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3DB" w:rsidRPr="00CD0381" w:rsidRDefault="00CD0381" w:rsidP="00CD0381">
      <w:pPr>
        <w:spacing w:after="0" w:line="240" w:lineRule="auto"/>
        <w:jc w:val="center"/>
        <w:rPr>
          <w:rFonts w:ascii="Times New Roman" w:eastAsia="Calibri" w:hAnsi="Times New Roman" w:cs="Times New Roman"/>
          <w:sz w:val="28"/>
          <w:szCs w:val="28"/>
        </w:rPr>
      </w:pPr>
      <w:r>
        <w:rPr>
          <w:rFonts w:ascii="Times New Roman" w:hAnsi="Times New Roman"/>
          <w:noProof/>
          <w:sz w:val="28"/>
          <w:szCs w:val="28"/>
          <w:lang w:eastAsia="ru-RU"/>
        </w:rPr>
        <w:drawing>
          <wp:inline distT="0" distB="0" distL="0" distR="0" wp14:anchorId="1C7DE7E5" wp14:editId="25360C97">
            <wp:extent cx="9881870" cy="6990028"/>
            <wp:effectExtent l="0" t="0" r="5080" b="1905"/>
            <wp:docPr id="1" name="Рисунок 1" descr="C:\Users\acer\Desktop\титул.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титул.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1870" cy="6990028"/>
                    </a:xfrm>
                    <a:prstGeom prst="rect">
                      <a:avLst/>
                    </a:prstGeom>
                    <a:noFill/>
                    <a:ln>
                      <a:noFill/>
                    </a:ln>
                  </pic:spPr>
                </pic:pic>
              </a:graphicData>
            </a:graphic>
          </wp:inline>
        </w:drawing>
      </w:r>
      <w:r w:rsidR="00C56BF6">
        <w:rPr>
          <w:rFonts w:ascii="Times New Roman" w:hAnsi="Times New Roman" w:cs="Times New Roman"/>
          <w:b/>
          <w:color w:val="auto"/>
          <w:sz w:val="28"/>
          <w:szCs w:val="28"/>
        </w:rPr>
        <w:lastRenderedPageBreak/>
        <w:t>ОГЛАВЛЕНИЕ</w:t>
      </w:r>
    </w:p>
    <w:p w:rsidR="007563DB" w:rsidRDefault="00C56BF6">
      <w:pPr>
        <w:pStyle w:val="11"/>
        <w:shd w:val="clear" w:color="auto" w:fill="FFFFFF" w:themeFill="background1"/>
        <w:tabs>
          <w:tab w:val="right" w:leader="dot" w:pos="9628"/>
        </w:tabs>
        <w:rPr>
          <w:rFonts w:eastAsia="Times New Roman" w:cs="Times New Roman"/>
          <w:color w:val="auto"/>
          <w:kern w:val="0"/>
          <w:sz w:val="28"/>
          <w:szCs w:val="28"/>
          <w:lang w:eastAsia="ru-RU"/>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TOC \o "1-3" \h \z \u </w:instrText>
      </w:r>
      <w:r>
        <w:rPr>
          <w:rFonts w:ascii="Times New Roman" w:hAnsi="Times New Roman" w:cs="Times New Roman"/>
          <w:b/>
          <w:sz w:val="28"/>
          <w:szCs w:val="28"/>
        </w:rPr>
        <w:fldChar w:fldCharType="separate"/>
      </w:r>
      <w:hyperlink w:anchor="_Toc415833112" w:history="1">
        <w:r>
          <w:rPr>
            <w:rStyle w:val="a6"/>
            <w:rFonts w:ascii="Times New Roman" w:hAnsi="Times New Roman" w:cs="Times New Roman"/>
            <w:b/>
            <w:sz w:val="28"/>
            <w:szCs w:val="28"/>
          </w:rPr>
          <w:t>1. ОБЩИЕ ПОЛОЖЕНИЯ</w:t>
        </w:r>
        <w:r>
          <w:rPr>
            <w:sz w:val="28"/>
            <w:szCs w:val="28"/>
          </w:rPr>
          <w:tab/>
        </w:r>
      </w:hyperlink>
      <w:r>
        <w:rPr>
          <w:sz w:val="28"/>
          <w:szCs w:val="28"/>
        </w:rPr>
        <w:t xml:space="preserve"> </w:t>
      </w:r>
    </w:p>
    <w:p w:rsidR="007563DB" w:rsidRDefault="00CD3FA1">
      <w:pPr>
        <w:pStyle w:val="11"/>
        <w:shd w:val="clear" w:color="auto" w:fill="FFFFFF" w:themeFill="background1"/>
        <w:tabs>
          <w:tab w:val="right" w:leader="dot" w:pos="9628"/>
        </w:tabs>
        <w:rPr>
          <w:rFonts w:eastAsia="Times New Roman" w:cs="Times New Roman"/>
          <w:color w:val="auto"/>
          <w:kern w:val="0"/>
          <w:sz w:val="28"/>
          <w:szCs w:val="28"/>
          <w:lang w:eastAsia="ru-RU"/>
        </w:rPr>
      </w:pPr>
      <w:hyperlink w:anchor="_Toc415833113" w:history="1">
        <w:r w:rsidR="00C56BF6">
          <w:rPr>
            <w:rStyle w:val="a6"/>
            <w:rFonts w:ascii="Times New Roman" w:hAnsi="Times New Roman" w:cs="Times New Roman"/>
            <w:b/>
            <w:sz w:val="28"/>
            <w:szCs w:val="28"/>
          </w:rPr>
          <w:t xml:space="preserve">2. </w:t>
        </w:r>
        <w:r w:rsidR="00C56BF6">
          <w:rPr>
            <w:rStyle w:val="a6"/>
            <w:rFonts w:ascii="Times New Roman" w:hAnsi="Times New Roman" w:cs="Times New Roman"/>
            <w:b/>
            <w:caps/>
            <w:kern w:val="28"/>
            <w:sz w:val="28"/>
            <w:szCs w:val="28"/>
          </w:rPr>
          <w:t xml:space="preserve"> а</w:t>
        </w:r>
        <w:r w:rsidR="00C56BF6">
          <w:rPr>
            <w:rStyle w:val="a6"/>
            <w:rFonts w:ascii="Times New Roman" w:hAnsi="Times New Roman" w:cs="Times New Roman"/>
            <w:b/>
            <w:caps/>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C56BF6">
          <w:rPr>
            <w:sz w:val="28"/>
            <w:szCs w:val="28"/>
          </w:rPr>
          <w:tab/>
        </w:r>
      </w:hyperlink>
      <w:r w:rsidR="00C56BF6">
        <w:rPr>
          <w:sz w:val="28"/>
          <w:szCs w:val="28"/>
        </w:rPr>
        <w:t xml:space="preserve"> </w:t>
      </w:r>
    </w:p>
    <w:p w:rsidR="007563DB" w:rsidRDefault="00CD3FA1">
      <w:pPr>
        <w:pStyle w:val="24"/>
        <w:shd w:val="clear" w:color="auto" w:fill="FFFFFF" w:themeFill="background1"/>
        <w:tabs>
          <w:tab w:val="right" w:leader="dot" w:pos="9628"/>
        </w:tabs>
        <w:rPr>
          <w:rFonts w:eastAsia="Times New Roman" w:cs="Times New Roman"/>
          <w:color w:val="auto"/>
          <w:kern w:val="0"/>
          <w:sz w:val="28"/>
          <w:szCs w:val="28"/>
          <w:lang w:eastAsia="ru-RU"/>
        </w:rPr>
      </w:pPr>
      <w:hyperlink w:anchor="_Toc415833114" w:history="1">
        <w:r w:rsidR="00C56BF6">
          <w:rPr>
            <w:rStyle w:val="a6"/>
            <w:rFonts w:ascii="Times New Roman" w:hAnsi="Times New Roman" w:cs="Times New Roman"/>
            <w:b/>
            <w:sz w:val="28"/>
            <w:szCs w:val="28"/>
          </w:rPr>
          <w:t>2.1 Целевой раздел</w:t>
        </w:r>
        <w:r w:rsidR="00C56BF6">
          <w:rPr>
            <w:sz w:val="28"/>
            <w:szCs w:val="28"/>
          </w:rPr>
          <w:tab/>
        </w:r>
      </w:hyperlink>
      <w:r w:rsidR="00C56BF6">
        <w:rPr>
          <w:sz w:val="28"/>
          <w:szCs w:val="28"/>
        </w:rPr>
        <w:t xml:space="preserve"> </w:t>
      </w:r>
    </w:p>
    <w:p w:rsidR="007563DB" w:rsidRDefault="00CD3FA1">
      <w:pPr>
        <w:pStyle w:val="33"/>
        <w:shd w:val="clear" w:color="auto" w:fill="FFFFFF" w:themeFill="background1"/>
        <w:rPr>
          <w:rFonts w:eastAsia="Times New Roman" w:cs="Times New Roman"/>
          <w:color w:val="auto"/>
          <w:kern w:val="0"/>
          <w:sz w:val="28"/>
          <w:szCs w:val="28"/>
          <w:lang w:eastAsia="ru-RU"/>
        </w:rPr>
      </w:pPr>
      <w:hyperlink w:anchor="_Toc415833115" w:history="1">
        <w:r w:rsidR="00C56BF6">
          <w:rPr>
            <w:rStyle w:val="a6"/>
            <w:rFonts w:ascii="Times New Roman" w:hAnsi="Times New Roman" w:cs="Times New Roman"/>
            <w:b/>
            <w:sz w:val="28"/>
            <w:szCs w:val="28"/>
          </w:rPr>
          <w:t>2.1.1. Пояснительная записка</w:t>
        </w:r>
        <w:r w:rsidR="00C56BF6">
          <w:rPr>
            <w:sz w:val="28"/>
            <w:szCs w:val="28"/>
          </w:rPr>
          <w:tab/>
        </w:r>
      </w:hyperlink>
      <w:r w:rsidR="00C56BF6">
        <w:rPr>
          <w:sz w:val="28"/>
          <w:szCs w:val="28"/>
        </w:rPr>
        <w:t xml:space="preserve"> </w:t>
      </w:r>
    </w:p>
    <w:p w:rsidR="007563DB" w:rsidRDefault="00CD3FA1">
      <w:pPr>
        <w:pStyle w:val="33"/>
        <w:shd w:val="clear" w:color="auto" w:fill="FFFFFF" w:themeFill="background1"/>
        <w:rPr>
          <w:rFonts w:eastAsia="Times New Roman" w:cs="Times New Roman"/>
          <w:color w:val="auto"/>
          <w:kern w:val="0"/>
          <w:sz w:val="28"/>
          <w:szCs w:val="28"/>
          <w:lang w:eastAsia="ru-RU"/>
        </w:rPr>
      </w:pPr>
      <w:hyperlink w:anchor="_Toc415833116" w:history="1">
        <w:r w:rsidR="00C56BF6">
          <w:rPr>
            <w:rStyle w:val="a6"/>
            <w:rFonts w:ascii="Times New Roman" w:hAnsi="Times New Roman" w:cs="Times New Roman"/>
            <w:b/>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C56BF6">
          <w:rPr>
            <w:sz w:val="28"/>
            <w:szCs w:val="28"/>
          </w:rPr>
          <w:tab/>
        </w:r>
      </w:hyperlink>
      <w:r w:rsidR="00C56BF6">
        <w:rPr>
          <w:sz w:val="28"/>
          <w:szCs w:val="28"/>
        </w:rPr>
        <w:t xml:space="preserve"> </w:t>
      </w:r>
    </w:p>
    <w:p w:rsidR="007563DB" w:rsidRDefault="00CD3FA1">
      <w:pPr>
        <w:pStyle w:val="33"/>
        <w:shd w:val="clear" w:color="auto" w:fill="FFFFFF" w:themeFill="background1"/>
        <w:rPr>
          <w:rFonts w:eastAsia="Times New Roman" w:cs="Times New Roman"/>
          <w:color w:val="auto"/>
          <w:kern w:val="0"/>
          <w:sz w:val="28"/>
          <w:szCs w:val="28"/>
          <w:lang w:eastAsia="ru-RU"/>
        </w:rPr>
      </w:pPr>
      <w:hyperlink w:anchor="_Toc415833117" w:history="1">
        <w:r w:rsidR="00C56BF6">
          <w:rPr>
            <w:rStyle w:val="a6"/>
            <w:rFonts w:ascii="Times New Roman" w:hAnsi="Times New Roman" w:cs="Times New Roman"/>
            <w:b/>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C56BF6">
          <w:rPr>
            <w:sz w:val="28"/>
            <w:szCs w:val="28"/>
          </w:rPr>
          <w:tab/>
        </w:r>
      </w:hyperlink>
      <w:r w:rsidR="00C56BF6">
        <w:rPr>
          <w:sz w:val="28"/>
          <w:szCs w:val="28"/>
        </w:rPr>
        <w:t xml:space="preserve"> </w:t>
      </w:r>
    </w:p>
    <w:p w:rsidR="007563DB" w:rsidRDefault="00CD3FA1">
      <w:pPr>
        <w:pStyle w:val="24"/>
        <w:shd w:val="clear" w:color="auto" w:fill="FFFFFF" w:themeFill="background1"/>
        <w:tabs>
          <w:tab w:val="right" w:leader="dot" w:pos="9628"/>
        </w:tabs>
        <w:rPr>
          <w:rFonts w:eastAsia="Times New Roman" w:cs="Times New Roman"/>
          <w:color w:val="auto"/>
          <w:kern w:val="0"/>
          <w:sz w:val="28"/>
          <w:szCs w:val="28"/>
          <w:lang w:eastAsia="ru-RU"/>
        </w:rPr>
      </w:pPr>
      <w:hyperlink w:anchor="_Toc415833118" w:history="1">
        <w:r w:rsidR="00C56BF6">
          <w:rPr>
            <w:rStyle w:val="a6"/>
            <w:rFonts w:ascii="Times New Roman" w:hAnsi="Times New Roman" w:cs="Times New Roman"/>
            <w:b/>
            <w:sz w:val="28"/>
            <w:szCs w:val="28"/>
          </w:rPr>
          <w:t>2.2. Содержательный раздел</w:t>
        </w:r>
        <w:r w:rsidR="00C56BF6">
          <w:rPr>
            <w:sz w:val="28"/>
            <w:szCs w:val="28"/>
          </w:rPr>
          <w:tab/>
        </w:r>
      </w:hyperlink>
      <w:r w:rsidR="00C56BF6">
        <w:rPr>
          <w:sz w:val="28"/>
          <w:szCs w:val="28"/>
        </w:rPr>
        <w:t xml:space="preserve"> </w:t>
      </w:r>
    </w:p>
    <w:p w:rsidR="007563DB" w:rsidRDefault="00CD3FA1">
      <w:pPr>
        <w:pStyle w:val="33"/>
        <w:shd w:val="clear" w:color="auto" w:fill="FFFFFF" w:themeFill="background1"/>
        <w:rPr>
          <w:rFonts w:eastAsia="Times New Roman" w:cs="Times New Roman"/>
          <w:color w:val="auto"/>
          <w:kern w:val="0"/>
          <w:sz w:val="28"/>
          <w:szCs w:val="28"/>
          <w:lang w:eastAsia="ru-RU"/>
        </w:rPr>
      </w:pPr>
      <w:hyperlink w:anchor="_Toc415833119" w:history="1">
        <w:r w:rsidR="00C56BF6">
          <w:rPr>
            <w:rStyle w:val="a6"/>
            <w:rFonts w:ascii="Times New Roman" w:hAnsi="Times New Roman" w:cs="Times New Roman"/>
            <w:b/>
            <w:sz w:val="28"/>
            <w:szCs w:val="28"/>
          </w:rPr>
          <w:t>2.2.1. Направление и содержание программы коррекционной работы</w:t>
        </w:r>
        <w:r w:rsidR="00C56BF6">
          <w:rPr>
            <w:sz w:val="28"/>
            <w:szCs w:val="28"/>
          </w:rPr>
          <w:tab/>
        </w:r>
      </w:hyperlink>
      <w:r w:rsidR="00C56BF6">
        <w:rPr>
          <w:sz w:val="28"/>
          <w:szCs w:val="28"/>
        </w:rPr>
        <w:t xml:space="preserve"> </w:t>
      </w:r>
    </w:p>
    <w:p w:rsidR="007563DB" w:rsidRDefault="00CD3FA1">
      <w:pPr>
        <w:pStyle w:val="24"/>
        <w:shd w:val="clear" w:color="auto" w:fill="FFFFFF" w:themeFill="background1"/>
        <w:tabs>
          <w:tab w:val="right" w:leader="dot" w:pos="9628"/>
        </w:tabs>
        <w:rPr>
          <w:rFonts w:eastAsia="Times New Roman" w:cs="Times New Roman"/>
          <w:color w:val="auto"/>
          <w:kern w:val="0"/>
          <w:sz w:val="28"/>
          <w:szCs w:val="28"/>
          <w:lang w:eastAsia="ru-RU"/>
        </w:rPr>
      </w:pPr>
      <w:hyperlink w:anchor="_Toc415833120" w:history="1">
        <w:r w:rsidR="00C56BF6">
          <w:rPr>
            <w:rStyle w:val="a6"/>
            <w:rFonts w:ascii="Times New Roman" w:hAnsi="Times New Roman" w:cs="Times New Roman"/>
            <w:b/>
            <w:sz w:val="28"/>
            <w:szCs w:val="28"/>
          </w:rPr>
          <w:t>2.3. Организационный раздел</w:t>
        </w:r>
        <w:r w:rsidR="00C56BF6">
          <w:rPr>
            <w:sz w:val="28"/>
            <w:szCs w:val="28"/>
          </w:rPr>
          <w:tab/>
        </w:r>
      </w:hyperlink>
      <w:r w:rsidR="00C56BF6">
        <w:rPr>
          <w:sz w:val="28"/>
          <w:szCs w:val="28"/>
        </w:rPr>
        <w:t xml:space="preserve"> </w:t>
      </w:r>
    </w:p>
    <w:p w:rsidR="007563DB" w:rsidRDefault="00CD3FA1">
      <w:pPr>
        <w:pStyle w:val="33"/>
        <w:shd w:val="clear" w:color="auto" w:fill="FFFFFF" w:themeFill="background1"/>
        <w:rPr>
          <w:rFonts w:eastAsia="Times New Roman" w:cs="Times New Roman"/>
          <w:color w:val="auto"/>
          <w:kern w:val="0"/>
          <w:sz w:val="28"/>
          <w:szCs w:val="28"/>
          <w:lang w:eastAsia="ru-RU"/>
        </w:rPr>
      </w:pPr>
      <w:hyperlink w:anchor="_Toc415833121" w:history="1">
        <w:r w:rsidR="00C56BF6">
          <w:rPr>
            <w:rStyle w:val="a6"/>
            <w:rFonts w:ascii="Times New Roman" w:hAnsi="Times New Roman" w:cs="Times New Roman"/>
            <w:b/>
            <w:sz w:val="28"/>
            <w:szCs w:val="28"/>
          </w:rPr>
          <w:t>2.3.1. Учебный план</w:t>
        </w:r>
        <w:r w:rsidR="00C56BF6">
          <w:rPr>
            <w:sz w:val="28"/>
            <w:szCs w:val="28"/>
          </w:rPr>
          <w:tab/>
        </w:r>
      </w:hyperlink>
      <w:r w:rsidR="00C56BF6">
        <w:rPr>
          <w:sz w:val="28"/>
          <w:szCs w:val="28"/>
        </w:rPr>
        <w:t xml:space="preserve"> </w:t>
      </w:r>
    </w:p>
    <w:p w:rsidR="007563DB" w:rsidRDefault="00CD3FA1">
      <w:pPr>
        <w:pStyle w:val="33"/>
        <w:shd w:val="clear" w:color="auto" w:fill="FFFFFF" w:themeFill="background1"/>
        <w:rPr>
          <w:rFonts w:eastAsia="Times New Roman" w:cs="Times New Roman"/>
          <w:color w:val="auto"/>
          <w:kern w:val="0"/>
          <w:sz w:val="28"/>
          <w:szCs w:val="28"/>
          <w:lang w:eastAsia="ru-RU"/>
        </w:rPr>
      </w:pPr>
      <w:hyperlink w:anchor="_Toc415833122" w:history="1">
        <w:r w:rsidR="00C56BF6">
          <w:rPr>
            <w:rStyle w:val="a6"/>
            <w:rFonts w:ascii="Times New Roman" w:hAnsi="Times New Roman" w:cs="Times New Roman"/>
            <w:b/>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C56BF6">
          <w:rPr>
            <w:sz w:val="28"/>
            <w:szCs w:val="28"/>
          </w:rPr>
          <w:tab/>
        </w:r>
      </w:hyperlink>
      <w:r w:rsidR="00C56BF6">
        <w:rPr>
          <w:sz w:val="28"/>
          <w:szCs w:val="28"/>
        </w:rPr>
        <w:t xml:space="preserve"> </w:t>
      </w:r>
    </w:p>
    <w:p w:rsidR="007563DB" w:rsidRDefault="00CD3FA1">
      <w:pPr>
        <w:pStyle w:val="11"/>
        <w:shd w:val="clear" w:color="auto" w:fill="FFFFFF" w:themeFill="background1"/>
        <w:tabs>
          <w:tab w:val="right" w:leader="dot" w:pos="9628"/>
        </w:tabs>
        <w:rPr>
          <w:rFonts w:eastAsia="Times New Roman" w:cs="Times New Roman"/>
          <w:color w:val="auto"/>
          <w:kern w:val="0"/>
          <w:sz w:val="28"/>
          <w:szCs w:val="28"/>
          <w:lang w:eastAsia="ru-RU"/>
        </w:rPr>
      </w:pPr>
      <w:hyperlink w:anchor="_Toc415833123" w:history="1">
        <w:r w:rsidR="00C56BF6">
          <w:rPr>
            <w:rStyle w:val="a6"/>
            <w:rFonts w:ascii="Times New Roman" w:hAnsi="Times New Roman" w:cs="Times New Roman"/>
            <w:b/>
            <w:sz w:val="28"/>
            <w:szCs w:val="28"/>
          </w:rPr>
          <w:t xml:space="preserve">3. </w:t>
        </w:r>
        <w:r w:rsidR="00C56BF6">
          <w:rPr>
            <w:rStyle w:val="a6"/>
            <w:rFonts w:ascii="Times New Roman" w:hAnsi="Times New Roman" w:cs="Times New Roman"/>
            <w:b/>
            <w:caps/>
            <w:kern w:val="28"/>
            <w:sz w:val="28"/>
            <w:szCs w:val="28"/>
          </w:rPr>
          <w:t>Примерная а</w:t>
        </w:r>
        <w:r w:rsidR="00C56BF6">
          <w:rPr>
            <w:rStyle w:val="a6"/>
            <w:rFonts w:ascii="Times New Roman" w:hAnsi="Times New Roman" w:cs="Times New Roman"/>
            <w:b/>
            <w:caps/>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C56BF6">
          <w:rPr>
            <w:sz w:val="28"/>
            <w:szCs w:val="28"/>
          </w:rPr>
          <w:tab/>
        </w:r>
      </w:hyperlink>
      <w:r w:rsidR="00C56BF6">
        <w:rPr>
          <w:sz w:val="28"/>
          <w:szCs w:val="28"/>
        </w:rPr>
        <w:t xml:space="preserve"> </w:t>
      </w:r>
    </w:p>
    <w:p w:rsidR="007563DB" w:rsidRDefault="00CD3FA1">
      <w:pPr>
        <w:pStyle w:val="24"/>
        <w:shd w:val="clear" w:color="auto" w:fill="FFFFFF" w:themeFill="background1"/>
        <w:tabs>
          <w:tab w:val="right" w:leader="dot" w:pos="9628"/>
        </w:tabs>
        <w:rPr>
          <w:rFonts w:eastAsia="Times New Roman" w:cs="Times New Roman"/>
          <w:color w:val="auto"/>
          <w:kern w:val="0"/>
          <w:sz w:val="28"/>
          <w:szCs w:val="28"/>
          <w:lang w:eastAsia="ru-RU"/>
        </w:rPr>
      </w:pPr>
      <w:hyperlink w:anchor="_Toc415833124" w:history="1">
        <w:r w:rsidR="00C56BF6">
          <w:rPr>
            <w:rStyle w:val="a6"/>
            <w:rFonts w:ascii="Times New Roman" w:hAnsi="Times New Roman" w:cs="Times New Roman"/>
            <w:b/>
            <w:sz w:val="28"/>
            <w:szCs w:val="28"/>
          </w:rPr>
          <w:t>3.1. Целевой раздел</w:t>
        </w:r>
        <w:r w:rsidR="00C56BF6">
          <w:rPr>
            <w:sz w:val="28"/>
            <w:szCs w:val="28"/>
          </w:rPr>
          <w:tab/>
        </w:r>
      </w:hyperlink>
      <w:r w:rsidR="00C56BF6">
        <w:rPr>
          <w:sz w:val="28"/>
          <w:szCs w:val="28"/>
        </w:rPr>
        <w:t xml:space="preserve"> </w:t>
      </w:r>
    </w:p>
    <w:p w:rsidR="007563DB" w:rsidRDefault="00CD3FA1">
      <w:pPr>
        <w:pStyle w:val="33"/>
        <w:shd w:val="clear" w:color="auto" w:fill="FFFFFF" w:themeFill="background1"/>
        <w:rPr>
          <w:rFonts w:eastAsia="Times New Roman" w:cs="Times New Roman"/>
          <w:color w:val="auto"/>
          <w:kern w:val="0"/>
          <w:sz w:val="28"/>
          <w:szCs w:val="28"/>
          <w:lang w:eastAsia="ru-RU"/>
        </w:rPr>
      </w:pPr>
      <w:hyperlink w:anchor="_Toc415833125" w:history="1">
        <w:r w:rsidR="00C56BF6">
          <w:rPr>
            <w:rStyle w:val="a6"/>
            <w:rFonts w:ascii="Times New Roman" w:hAnsi="Times New Roman" w:cs="Times New Roman"/>
            <w:b/>
            <w:sz w:val="28"/>
            <w:szCs w:val="28"/>
          </w:rPr>
          <w:t>3.1.1. Пояснительная записка</w:t>
        </w:r>
        <w:r w:rsidR="00C56BF6">
          <w:rPr>
            <w:sz w:val="28"/>
            <w:szCs w:val="28"/>
          </w:rPr>
          <w:tab/>
        </w:r>
      </w:hyperlink>
      <w:r w:rsidR="00C56BF6">
        <w:rPr>
          <w:sz w:val="28"/>
          <w:szCs w:val="28"/>
        </w:rPr>
        <w:t xml:space="preserve"> </w:t>
      </w:r>
    </w:p>
    <w:p w:rsidR="007563DB" w:rsidRDefault="00CD3FA1">
      <w:pPr>
        <w:pStyle w:val="33"/>
        <w:shd w:val="clear" w:color="auto" w:fill="FFFFFF" w:themeFill="background1"/>
        <w:rPr>
          <w:rFonts w:eastAsia="Times New Roman" w:cs="Times New Roman"/>
          <w:color w:val="auto"/>
          <w:kern w:val="0"/>
          <w:sz w:val="28"/>
          <w:szCs w:val="28"/>
          <w:lang w:eastAsia="ru-RU"/>
        </w:rPr>
      </w:pPr>
      <w:hyperlink w:anchor="_Toc415833126" w:history="1">
        <w:r w:rsidR="00C56BF6">
          <w:rPr>
            <w:rStyle w:val="a6"/>
            <w:rFonts w:ascii="Times New Roman" w:hAnsi="Times New Roman" w:cs="Times New Roman"/>
            <w:b/>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C56BF6">
          <w:rPr>
            <w:sz w:val="28"/>
            <w:szCs w:val="28"/>
          </w:rPr>
          <w:tab/>
        </w:r>
      </w:hyperlink>
      <w:r w:rsidR="00C56BF6">
        <w:rPr>
          <w:sz w:val="28"/>
          <w:szCs w:val="28"/>
        </w:rPr>
        <w:t xml:space="preserve"> </w:t>
      </w:r>
    </w:p>
    <w:p w:rsidR="007563DB" w:rsidRDefault="00CD3FA1">
      <w:pPr>
        <w:pStyle w:val="33"/>
        <w:shd w:val="clear" w:color="auto" w:fill="FFFFFF" w:themeFill="background1"/>
        <w:rPr>
          <w:rFonts w:eastAsia="Times New Roman" w:cs="Times New Roman"/>
          <w:color w:val="auto"/>
          <w:kern w:val="0"/>
          <w:sz w:val="28"/>
          <w:szCs w:val="28"/>
          <w:lang w:eastAsia="ru-RU"/>
        </w:rPr>
      </w:pPr>
      <w:hyperlink w:anchor="_Toc415833127" w:history="1">
        <w:r w:rsidR="00C56BF6">
          <w:rPr>
            <w:rStyle w:val="a6"/>
            <w:rFonts w:ascii="Times New Roman" w:hAnsi="Times New Roman" w:cs="Times New Roman"/>
            <w:b/>
            <w:sz w:val="28"/>
            <w:szCs w:val="28"/>
          </w:rPr>
          <w:t xml:space="preserve">3.1.3. </w:t>
        </w:r>
        <w:r w:rsidR="00C56BF6">
          <w:rPr>
            <w:rStyle w:val="a6"/>
            <w:rFonts w:ascii="Times New Roman" w:hAnsi="Times New Roman" w:cs="Times New Roman"/>
            <w:b/>
            <w:spacing w:val="2"/>
            <w:sz w:val="28"/>
            <w:szCs w:val="28"/>
          </w:rPr>
          <w:t xml:space="preserve">Система оценки достижения обучающимися  с </w:t>
        </w:r>
        <w:r w:rsidR="00C56BF6">
          <w:rPr>
            <w:rStyle w:val="a6"/>
            <w:rFonts w:ascii="Times New Roman" w:hAnsi="Times New Roman" w:cs="Times New Roman"/>
            <w:b/>
            <w:sz w:val="28"/>
            <w:szCs w:val="28"/>
          </w:rPr>
          <w:t>задержкой психического развития</w:t>
        </w:r>
        <w:r w:rsidR="00C56BF6">
          <w:rPr>
            <w:rStyle w:val="a6"/>
            <w:rFonts w:ascii="Times New Roman" w:hAnsi="Times New Roman" w:cs="Times New Roman"/>
            <w:b/>
            <w:spacing w:val="2"/>
            <w:sz w:val="28"/>
            <w:szCs w:val="28"/>
          </w:rPr>
          <w:t xml:space="preserve"> планируемых результатов освоения </w:t>
        </w:r>
        <w:r w:rsidR="00C56BF6">
          <w:rPr>
            <w:rStyle w:val="a6"/>
            <w:rFonts w:ascii="Times New Roman" w:hAnsi="Times New Roman" w:cs="Times New Roman"/>
            <w:b/>
            <w:sz w:val="28"/>
            <w:szCs w:val="28"/>
          </w:rPr>
          <w:t>адаптированной основной общеобразовательной программы  начального общего образования</w:t>
        </w:r>
        <w:r w:rsidR="00C56BF6">
          <w:rPr>
            <w:sz w:val="28"/>
            <w:szCs w:val="28"/>
          </w:rPr>
          <w:tab/>
        </w:r>
      </w:hyperlink>
      <w:r w:rsidR="00C56BF6">
        <w:rPr>
          <w:sz w:val="28"/>
          <w:szCs w:val="28"/>
        </w:rPr>
        <w:t xml:space="preserve"> </w:t>
      </w:r>
    </w:p>
    <w:p w:rsidR="007563DB" w:rsidRDefault="00CD3FA1">
      <w:pPr>
        <w:pStyle w:val="24"/>
        <w:shd w:val="clear" w:color="auto" w:fill="FFFFFF" w:themeFill="background1"/>
        <w:tabs>
          <w:tab w:val="right" w:leader="dot" w:pos="9628"/>
        </w:tabs>
        <w:rPr>
          <w:rFonts w:eastAsia="Times New Roman" w:cs="Times New Roman"/>
          <w:color w:val="auto"/>
          <w:kern w:val="0"/>
          <w:sz w:val="28"/>
          <w:szCs w:val="28"/>
          <w:lang w:eastAsia="ru-RU"/>
        </w:rPr>
      </w:pPr>
      <w:hyperlink w:anchor="_Toc415833128" w:history="1">
        <w:r w:rsidR="00C56BF6">
          <w:rPr>
            <w:rStyle w:val="a6"/>
            <w:rFonts w:ascii="Times New Roman" w:hAnsi="Times New Roman" w:cs="Times New Roman"/>
            <w:b/>
            <w:sz w:val="28"/>
            <w:szCs w:val="28"/>
          </w:rPr>
          <w:t>3.2. Содержательный раздел</w:t>
        </w:r>
        <w:r w:rsidR="00C56BF6">
          <w:rPr>
            <w:sz w:val="28"/>
            <w:szCs w:val="28"/>
          </w:rPr>
          <w:tab/>
        </w:r>
      </w:hyperlink>
      <w:r w:rsidR="00C56BF6">
        <w:rPr>
          <w:sz w:val="28"/>
          <w:szCs w:val="28"/>
        </w:rPr>
        <w:t xml:space="preserve"> </w:t>
      </w:r>
    </w:p>
    <w:p w:rsidR="007563DB" w:rsidRDefault="00CD3FA1">
      <w:pPr>
        <w:pStyle w:val="33"/>
        <w:shd w:val="clear" w:color="auto" w:fill="FFFFFF" w:themeFill="background1"/>
        <w:rPr>
          <w:rFonts w:eastAsia="Times New Roman" w:cs="Times New Roman"/>
          <w:color w:val="auto"/>
          <w:kern w:val="0"/>
          <w:sz w:val="28"/>
          <w:szCs w:val="28"/>
          <w:lang w:eastAsia="ru-RU"/>
        </w:rPr>
      </w:pPr>
      <w:hyperlink w:anchor="_Toc415833129" w:history="1">
        <w:r w:rsidR="00C56BF6">
          <w:rPr>
            <w:rStyle w:val="a6"/>
            <w:rFonts w:ascii="Times New Roman" w:hAnsi="Times New Roman" w:cs="Times New Roman"/>
            <w:b/>
            <w:sz w:val="28"/>
            <w:szCs w:val="28"/>
          </w:rPr>
          <w:t>3.2.1. Программа формирования универсальных учебных действий</w:t>
        </w:r>
        <w:r w:rsidR="00C56BF6">
          <w:rPr>
            <w:sz w:val="28"/>
            <w:szCs w:val="28"/>
          </w:rPr>
          <w:tab/>
        </w:r>
      </w:hyperlink>
      <w:r w:rsidR="00C56BF6">
        <w:rPr>
          <w:sz w:val="28"/>
          <w:szCs w:val="28"/>
        </w:rPr>
        <w:t xml:space="preserve"> </w:t>
      </w:r>
    </w:p>
    <w:p w:rsidR="007563DB" w:rsidRDefault="00CD3FA1">
      <w:pPr>
        <w:pStyle w:val="33"/>
        <w:shd w:val="clear" w:color="auto" w:fill="FFFFFF" w:themeFill="background1"/>
        <w:rPr>
          <w:rFonts w:eastAsia="Times New Roman" w:cs="Times New Roman"/>
          <w:color w:val="auto"/>
          <w:kern w:val="0"/>
          <w:sz w:val="28"/>
          <w:szCs w:val="28"/>
          <w:lang w:eastAsia="ru-RU"/>
        </w:rPr>
      </w:pPr>
      <w:hyperlink w:anchor="_Toc415833130" w:history="1">
        <w:r w:rsidR="00C56BF6">
          <w:rPr>
            <w:rStyle w:val="a6"/>
            <w:rFonts w:ascii="Times New Roman" w:hAnsi="Times New Roman" w:cs="Times New Roman"/>
            <w:b/>
            <w:sz w:val="28"/>
            <w:szCs w:val="28"/>
          </w:rPr>
          <w:t>2.2.2. Программы учебных предметов,  курсов коррекционно-развивающей области</w:t>
        </w:r>
        <w:r w:rsidR="00C56BF6">
          <w:rPr>
            <w:sz w:val="28"/>
            <w:szCs w:val="28"/>
          </w:rPr>
          <w:tab/>
        </w:r>
      </w:hyperlink>
      <w:r w:rsidR="00C56BF6">
        <w:rPr>
          <w:sz w:val="28"/>
          <w:szCs w:val="28"/>
        </w:rPr>
        <w:t xml:space="preserve"> </w:t>
      </w:r>
    </w:p>
    <w:p w:rsidR="007563DB" w:rsidRDefault="00CD3FA1">
      <w:pPr>
        <w:pStyle w:val="33"/>
        <w:shd w:val="clear" w:color="auto" w:fill="FFFFFF" w:themeFill="background1"/>
        <w:rPr>
          <w:rFonts w:eastAsia="Times New Roman" w:cs="Times New Roman"/>
          <w:color w:val="auto"/>
          <w:kern w:val="0"/>
          <w:sz w:val="28"/>
          <w:szCs w:val="28"/>
          <w:lang w:eastAsia="ru-RU"/>
        </w:rPr>
      </w:pPr>
      <w:hyperlink w:anchor="_Toc415833131" w:history="1">
        <w:r w:rsidR="00C56BF6">
          <w:rPr>
            <w:rStyle w:val="a6"/>
            <w:rFonts w:ascii="Times New Roman" w:hAnsi="Times New Roman" w:cs="Times New Roman"/>
            <w:b/>
            <w:spacing w:val="2"/>
            <w:sz w:val="28"/>
            <w:szCs w:val="28"/>
          </w:rPr>
          <w:t>3.2.3. Программа духовно-нравственного развития, воспитания</w:t>
        </w:r>
        <w:r w:rsidR="00C56BF6">
          <w:rPr>
            <w:sz w:val="28"/>
            <w:szCs w:val="28"/>
          </w:rPr>
          <w:tab/>
        </w:r>
      </w:hyperlink>
      <w:r w:rsidR="00C56BF6">
        <w:rPr>
          <w:sz w:val="28"/>
          <w:szCs w:val="28"/>
        </w:rPr>
        <w:t xml:space="preserve"> </w:t>
      </w:r>
    </w:p>
    <w:p w:rsidR="007563DB" w:rsidRDefault="00CD3FA1">
      <w:pPr>
        <w:pStyle w:val="33"/>
        <w:shd w:val="clear" w:color="auto" w:fill="FFFFFF" w:themeFill="background1"/>
        <w:rPr>
          <w:rFonts w:eastAsia="Times New Roman" w:cs="Times New Roman"/>
          <w:color w:val="auto"/>
          <w:kern w:val="0"/>
          <w:sz w:val="28"/>
          <w:szCs w:val="28"/>
          <w:lang w:eastAsia="ru-RU"/>
        </w:rPr>
      </w:pPr>
      <w:hyperlink w:anchor="_Toc415833132" w:history="1">
        <w:r w:rsidR="00C56BF6">
          <w:rPr>
            <w:rStyle w:val="a6"/>
            <w:rFonts w:ascii="Times New Roman" w:hAnsi="Times New Roman" w:cs="Times New Roman"/>
            <w:b/>
            <w:sz w:val="28"/>
            <w:szCs w:val="28"/>
          </w:rPr>
          <w:t>3.2.4.</w:t>
        </w:r>
        <w:r w:rsidR="00C56BF6">
          <w:rPr>
            <w:rStyle w:val="a6"/>
            <w:rFonts w:cs="Times New Roman"/>
            <w:b/>
            <w:sz w:val="28"/>
            <w:szCs w:val="28"/>
          </w:rPr>
          <w:t xml:space="preserve"> </w:t>
        </w:r>
        <w:r w:rsidR="00C56BF6">
          <w:rPr>
            <w:rStyle w:val="a6"/>
            <w:rFonts w:ascii="Times New Roman" w:hAnsi="Times New Roman" w:cs="Times New Roman"/>
            <w:b/>
            <w:sz w:val="28"/>
            <w:szCs w:val="28"/>
          </w:rPr>
          <w:t>Программа формирования экологической культуры, здорового  и безопасного образа жизни</w:t>
        </w:r>
        <w:r w:rsidR="00C56BF6">
          <w:rPr>
            <w:sz w:val="28"/>
            <w:szCs w:val="28"/>
          </w:rPr>
          <w:tab/>
        </w:r>
      </w:hyperlink>
      <w:r w:rsidR="00C56BF6">
        <w:rPr>
          <w:sz w:val="28"/>
          <w:szCs w:val="28"/>
        </w:rPr>
        <w:t xml:space="preserve"> </w:t>
      </w:r>
    </w:p>
    <w:p w:rsidR="007563DB" w:rsidRDefault="00CD3FA1">
      <w:pPr>
        <w:pStyle w:val="33"/>
        <w:shd w:val="clear" w:color="auto" w:fill="FFFFFF" w:themeFill="background1"/>
        <w:rPr>
          <w:rFonts w:eastAsia="Times New Roman" w:cs="Times New Roman"/>
          <w:color w:val="auto"/>
          <w:kern w:val="0"/>
          <w:sz w:val="28"/>
          <w:szCs w:val="28"/>
          <w:lang w:eastAsia="ru-RU"/>
        </w:rPr>
      </w:pPr>
      <w:hyperlink w:anchor="_Toc415833133" w:history="1">
        <w:r w:rsidR="00C56BF6">
          <w:rPr>
            <w:rStyle w:val="a6"/>
            <w:rFonts w:ascii="Times New Roman" w:hAnsi="Times New Roman" w:cs="Times New Roman"/>
            <w:b/>
            <w:spacing w:val="2"/>
            <w:sz w:val="28"/>
            <w:szCs w:val="28"/>
          </w:rPr>
          <w:t>3.2.5. Программа коррекционной работы</w:t>
        </w:r>
        <w:r w:rsidR="00C56BF6">
          <w:rPr>
            <w:sz w:val="28"/>
            <w:szCs w:val="28"/>
          </w:rPr>
          <w:tab/>
        </w:r>
      </w:hyperlink>
      <w:r w:rsidR="00C56BF6">
        <w:rPr>
          <w:sz w:val="28"/>
          <w:szCs w:val="28"/>
        </w:rPr>
        <w:t xml:space="preserve"> </w:t>
      </w:r>
    </w:p>
    <w:p w:rsidR="007563DB" w:rsidRDefault="00CD3FA1">
      <w:pPr>
        <w:pStyle w:val="33"/>
        <w:shd w:val="clear" w:color="auto" w:fill="FFFFFF" w:themeFill="background1"/>
        <w:rPr>
          <w:rFonts w:eastAsia="Times New Roman" w:cs="Times New Roman"/>
          <w:color w:val="auto"/>
          <w:kern w:val="0"/>
          <w:sz w:val="28"/>
          <w:szCs w:val="28"/>
          <w:lang w:eastAsia="ru-RU"/>
        </w:rPr>
      </w:pPr>
      <w:hyperlink w:anchor="_Toc415833134" w:history="1">
        <w:r w:rsidR="00C56BF6">
          <w:rPr>
            <w:rStyle w:val="a6"/>
            <w:rFonts w:ascii="Times New Roman" w:hAnsi="Times New Roman" w:cs="Times New Roman"/>
            <w:b/>
            <w:spacing w:val="2"/>
            <w:sz w:val="28"/>
            <w:szCs w:val="28"/>
          </w:rPr>
          <w:t>2.2.6. Программа внеурочной деятельности</w:t>
        </w:r>
        <w:r w:rsidR="00C56BF6">
          <w:rPr>
            <w:sz w:val="28"/>
            <w:szCs w:val="28"/>
          </w:rPr>
          <w:tab/>
        </w:r>
      </w:hyperlink>
      <w:r w:rsidR="00C56BF6">
        <w:rPr>
          <w:sz w:val="28"/>
          <w:szCs w:val="28"/>
        </w:rPr>
        <w:t xml:space="preserve"> </w:t>
      </w:r>
    </w:p>
    <w:p w:rsidR="007563DB" w:rsidRDefault="00CD3FA1">
      <w:pPr>
        <w:pStyle w:val="24"/>
        <w:shd w:val="clear" w:color="auto" w:fill="FFFFFF" w:themeFill="background1"/>
        <w:tabs>
          <w:tab w:val="right" w:leader="dot" w:pos="9628"/>
        </w:tabs>
        <w:rPr>
          <w:rFonts w:eastAsia="Times New Roman" w:cs="Times New Roman"/>
          <w:color w:val="auto"/>
          <w:kern w:val="0"/>
          <w:sz w:val="28"/>
          <w:szCs w:val="28"/>
          <w:lang w:eastAsia="ru-RU"/>
        </w:rPr>
      </w:pPr>
      <w:hyperlink w:anchor="_Toc415833135" w:history="1">
        <w:r w:rsidR="00C56BF6">
          <w:rPr>
            <w:rStyle w:val="a6"/>
            <w:rFonts w:ascii="Times New Roman" w:hAnsi="Times New Roman" w:cs="Times New Roman"/>
            <w:b/>
            <w:sz w:val="28"/>
            <w:szCs w:val="28"/>
          </w:rPr>
          <w:t>4.3. Организационный раздел</w:t>
        </w:r>
        <w:r w:rsidR="00C56BF6">
          <w:rPr>
            <w:sz w:val="28"/>
            <w:szCs w:val="28"/>
          </w:rPr>
          <w:tab/>
        </w:r>
      </w:hyperlink>
      <w:r w:rsidR="00C56BF6">
        <w:rPr>
          <w:sz w:val="28"/>
          <w:szCs w:val="28"/>
        </w:rPr>
        <w:t xml:space="preserve"> </w:t>
      </w:r>
    </w:p>
    <w:p w:rsidR="007563DB" w:rsidRDefault="00CD3FA1">
      <w:pPr>
        <w:pStyle w:val="33"/>
        <w:shd w:val="clear" w:color="auto" w:fill="FFFFFF" w:themeFill="background1"/>
        <w:rPr>
          <w:rFonts w:eastAsia="Times New Roman" w:cs="Times New Roman"/>
          <w:color w:val="auto"/>
          <w:kern w:val="0"/>
          <w:sz w:val="28"/>
          <w:szCs w:val="28"/>
          <w:lang w:eastAsia="ru-RU"/>
        </w:rPr>
      </w:pPr>
      <w:hyperlink w:anchor="_Toc415833136" w:history="1">
        <w:r w:rsidR="00C56BF6">
          <w:rPr>
            <w:rStyle w:val="a6"/>
            <w:rFonts w:ascii="Times New Roman" w:hAnsi="Times New Roman" w:cs="Times New Roman"/>
            <w:b/>
            <w:sz w:val="28"/>
            <w:szCs w:val="28"/>
          </w:rPr>
          <w:t>4.3.1. Учебный план</w:t>
        </w:r>
        <w:r w:rsidR="00C56BF6">
          <w:rPr>
            <w:sz w:val="28"/>
            <w:szCs w:val="28"/>
          </w:rPr>
          <w:tab/>
        </w:r>
      </w:hyperlink>
      <w:r w:rsidR="00C56BF6">
        <w:rPr>
          <w:sz w:val="28"/>
          <w:szCs w:val="28"/>
        </w:rPr>
        <w:t xml:space="preserve"> </w:t>
      </w:r>
    </w:p>
    <w:p w:rsidR="007563DB" w:rsidRDefault="00CD3FA1">
      <w:pPr>
        <w:pStyle w:val="33"/>
        <w:shd w:val="clear" w:color="auto" w:fill="FFFFFF" w:themeFill="background1"/>
        <w:rPr>
          <w:rFonts w:eastAsia="Times New Roman" w:cs="Times New Roman"/>
          <w:color w:val="auto"/>
          <w:kern w:val="0"/>
          <w:sz w:val="28"/>
          <w:szCs w:val="28"/>
          <w:lang w:eastAsia="ru-RU"/>
        </w:rPr>
      </w:pPr>
      <w:hyperlink w:anchor="_Toc415833137" w:history="1">
        <w:r w:rsidR="00C56BF6">
          <w:rPr>
            <w:rStyle w:val="a6"/>
            <w:rFonts w:ascii="Times New Roman" w:hAnsi="Times New Roman" w:cs="Times New Roman"/>
            <w:b/>
            <w:sz w:val="28"/>
            <w:szCs w:val="28"/>
          </w:rPr>
          <w:t xml:space="preserve">4.3.2. Система условий реализации </w:t>
        </w:r>
        <w:r w:rsidR="00C56BF6">
          <w:rPr>
            <w:rStyle w:val="a6"/>
            <w:rFonts w:ascii="Times New Roman" w:hAnsi="Times New Roman" w:cs="Times New Roman"/>
            <w:b/>
            <w:spacing w:val="2"/>
            <w:sz w:val="28"/>
            <w:szCs w:val="28"/>
          </w:rPr>
          <w:t>адаптированной основной общеобразовательной программы начального общего образования</w:t>
        </w:r>
        <w:r w:rsidR="00C56BF6">
          <w:rPr>
            <w:sz w:val="28"/>
            <w:szCs w:val="28"/>
          </w:rPr>
          <w:tab/>
        </w:r>
      </w:hyperlink>
      <w:r w:rsidR="00C56BF6">
        <w:rPr>
          <w:sz w:val="28"/>
          <w:szCs w:val="28"/>
        </w:rPr>
        <w:t xml:space="preserve"> </w:t>
      </w:r>
    </w:p>
    <w:p w:rsidR="007563DB" w:rsidRDefault="00C56BF6">
      <w:pPr>
        <w:shd w:val="clear" w:color="auto" w:fill="FFFFFF" w:themeFill="background1"/>
        <w:spacing w:before="240" w:after="24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fldChar w:fldCharType="end"/>
      </w:r>
    </w:p>
    <w:p w:rsidR="007563DB" w:rsidRDefault="007563DB">
      <w:pPr>
        <w:spacing w:before="240" w:after="240" w:line="240" w:lineRule="auto"/>
        <w:jc w:val="center"/>
        <w:outlineLvl w:val="0"/>
        <w:rPr>
          <w:rFonts w:ascii="Times New Roman" w:hAnsi="Times New Roman" w:cs="Times New Roman"/>
          <w:b/>
          <w:sz w:val="28"/>
          <w:szCs w:val="28"/>
        </w:rPr>
      </w:pPr>
    </w:p>
    <w:p w:rsidR="007563DB" w:rsidRDefault="007563DB">
      <w:pPr>
        <w:spacing w:before="240" w:after="240" w:line="240" w:lineRule="auto"/>
        <w:jc w:val="center"/>
        <w:outlineLvl w:val="0"/>
        <w:rPr>
          <w:rFonts w:ascii="Times New Roman" w:hAnsi="Times New Roman" w:cs="Times New Roman"/>
          <w:b/>
          <w:sz w:val="28"/>
          <w:szCs w:val="28"/>
        </w:rPr>
      </w:pPr>
    </w:p>
    <w:p w:rsidR="007563DB" w:rsidRDefault="00C56BF6">
      <w:pPr>
        <w:spacing w:before="240" w:after="240" w:line="240" w:lineRule="auto"/>
        <w:outlineLvl w:val="0"/>
        <w:rPr>
          <w:rFonts w:ascii="Times New Roman" w:hAnsi="Times New Roman" w:cs="Times New Roman"/>
          <w:b/>
          <w:sz w:val="28"/>
          <w:szCs w:val="28"/>
        </w:rPr>
      </w:pPr>
      <w:r>
        <w:rPr>
          <w:rFonts w:ascii="Times New Roman" w:hAnsi="Times New Roman" w:cs="Times New Roman"/>
          <w:sz w:val="28"/>
          <w:szCs w:val="28"/>
        </w:rPr>
        <w:br w:type="page"/>
      </w:r>
      <w:bookmarkStart w:id="0" w:name="_GoBack"/>
      <w:bookmarkEnd w:id="0"/>
    </w:p>
    <w:p w:rsidR="007563DB" w:rsidRDefault="00C56BF6">
      <w:pPr>
        <w:pStyle w:val="TableParagraph"/>
        <w:pageBreakBefore/>
        <w:ind w:left="79"/>
        <w:jc w:val="center"/>
        <w:rPr>
          <w:b/>
          <w:sz w:val="28"/>
          <w:szCs w:val="28"/>
          <w:lang w:val="ru-RU"/>
        </w:rPr>
      </w:pPr>
      <w:r>
        <w:rPr>
          <w:b/>
          <w:sz w:val="28"/>
          <w:szCs w:val="28"/>
          <w:lang w:val="ru-RU"/>
        </w:rPr>
        <w:lastRenderedPageBreak/>
        <w:t xml:space="preserve">Общие положения  </w:t>
      </w:r>
    </w:p>
    <w:p w:rsidR="007563DB" w:rsidRDefault="00C56BF6">
      <w:pPr>
        <w:pStyle w:val="afa"/>
        <w:ind w:firstLine="540"/>
        <w:jc w:val="both"/>
        <w:rPr>
          <w:rFonts w:ascii="Times New Roman" w:hAnsi="Times New Roman"/>
          <w:color w:val="00000A"/>
          <w:sz w:val="28"/>
          <w:szCs w:val="28"/>
        </w:rPr>
      </w:pPr>
      <w:r>
        <w:rPr>
          <w:rFonts w:ascii="Times New Roman" w:hAnsi="Times New Roman"/>
          <w:color w:val="00000A"/>
          <w:sz w:val="28"/>
          <w:szCs w:val="28"/>
        </w:rPr>
        <w:t xml:space="preserve">Адаптированная основная общеобразовательная программа начального общего образования обучающихся с задержкой психического развития МБОУ </w:t>
      </w:r>
      <w:proofErr w:type="spellStart"/>
      <w:r>
        <w:rPr>
          <w:rFonts w:ascii="Times New Roman" w:hAnsi="Times New Roman"/>
          <w:color w:val="00000A"/>
          <w:sz w:val="28"/>
          <w:szCs w:val="28"/>
        </w:rPr>
        <w:t>Крутоярская</w:t>
      </w:r>
      <w:proofErr w:type="spellEnd"/>
      <w:r>
        <w:rPr>
          <w:rFonts w:ascii="Times New Roman" w:hAnsi="Times New Roman"/>
          <w:color w:val="00000A"/>
          <w:sz w:val="28"/>
          <w:szCs w:val="28"/>
        </w:rPr>
        <w:t xml:space="preserve">   СОШ (далее </w:t>
      </w:r>
      <w:r>
        <w:rPr>
          <w:rFonts w:ascii="Times New Roman" w:hAnsi="Times New Roman"/>
          <w:color w:val="00000A"/>
          <w:sz w:val="28"/>
          <w:szCs w:val="28"/>
        </w:rPr>
        <w:sym w:font="Symbol" w:char="F02D"/>
      </w:r>
      <w:r>
        <w:rPr>
          <w:rFonts w:ascii="Times New Roman" w:hAnsi="Times New Roman"/>
          <w:color w:val="00000A"/>
          <w:sz w:val="28"/>
          <w:szCs w:val="28"/>
        </w:rPr>
        <w:t xml:space="preserve"> </w:t>
      </w:r>
      <w:r>
        <w:rPr>
          <w:rFonts w:ascii="Times New Roman" w:hAnsi="Times New Roman"/>
          <w:sz w:val="28"/>
          <w:szCs w:val="28"/>
        </w:rPr>
        <w:t>АООП НОО (вариант 7.1))</w:t>
      </w:r>
      <w:r>
        <w:rPr>
          <w:rFonts w:ascii="Times New Roman" w:hAnsi="Times New Roman"/>
          <w:color w:val="00000A"/>
          <w:sz w:val="28"/>
          <w:szCs w:val="28"/>
        </w:rPr>
        <w:t xml:space="preserve"> – это образовательная программа, адаптированная для обучения </w:t>
      </w:r>
      <w:r>
        <w:rPr>
          <w:rFonts w:ascii="Times New Roman" w:hAnsi="Times New Roman"/>
          <w:sz w:val="28"/>
          <w:szCs w:val="28"/>
        </w:rPr>
        <w:t xml:space="preserve">данной </w:t>
      </w:r>
      <w:r>
        <w:rPr>
          <w:rFonts w:ascii="Times New Roman" w:hAnsi="Times New Roman"/>
          <w:color w:val="00000A"/>
          <w:sz w:val="28"/>
          <w:szCs w:val="28"/>
        </w:rPr>
        <w:t xml:space="preserve">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7563DB" w:rsidRDefault="00C56BF6">
      <w:pPr>
        <w:pStyle w:val="afa"/>
        <w:ind w:firstLine="540"/>
        <w:jc w:val="both"/>
        <w:rPr>
          <w:rFonts w:ascii="Times New Roman" w:hAnsi="Times New Roman"/>
          <w:color w:val="00000A"/>
          <w:sz w:val="28"/>
          <w:szCs w:val="28"/>
        </w:rPr>
      </w:pPr>
      <w:r>
        <w:rPr>
          <w:rFonts w:ascii="Times New Roman" w:hAnsi="Times New Roman"/>
          <w:sz w:val="28"/>
          <w:szCs w:val="28"/>
        </w:rPr>
        <w:t>АООП НОО (вариант 7.1)</w:t>
      </w:r>
      <w:r>
        <w:rPr>
          <w:rFonts w:ascii="Times New Roman" w:hAnsi="Times New Roman"/>
          <w:color w:val="00000A"/>
          <w:sz w:val="28"/>
          <w:szCs w:val="28"/>
        </w:rPr>
        <w:t xml:space="preserve"> </w:t>
      </w:r>
      <w:proofErr w:type="gramStart"/>
      <w:r>
        <w:rPr>
          <w:rFonts w:ascii="Times New Roman" w:hAnsi="Times New Roman"/>
          <w:color w:val="00000A"/>
          <w:sz w:val="28"/>
          <w:szCs w:val="28"/>
        </w:rPr>
        <w:t>разработана</w:t>
      </w:r>
      <w:proofErr w:type="gramEnd"/>
      <w:r>
        <w:rPr>
          <w:rFonts w:ascii="Times New Roman" w:hAnsi="Times New Roman"/>
          <w:color w:val="00000A"/>
          <w:sz w:val="28"/>
          <w:szCs w:val="28"/>
        </w:rPr>
        <w:t xml:space="preserve"> на основе следующих нормативно-правовых документов:</w:t>
      </w:r>
    </w:p>
    <w:p w:rsidR="007563DB" w:rsidRDefault="00C56BF6">
      <w:pPr>
        <w:pStyle w:val="afc"/>
        <w:widowControl w:val="0"/>
        <w:numPr>
          <w:ilvl w:val="0"/>
          <w:numId w:val="3"/>
        </w:numPr>
        <w:spacing w:line="240" w:lineRule="auto"/>
        <w:ind w:left="540"/>
        <w:contextualSpacing w:val="0"/>
        <w:jc w:val="both"/>
        <w:rPr>
          <w:rFonts w:ascii="Symbol" w:hAnsi="Symbol"/>
          <w:sz w:val="28"/>
          <w:szCs w:val="28"/>
        </w:rPr>
      </w:pPr>
      <w:r>
        <w:rPr>
          <w:caps w:val="0"/>
          <w:sz w:val="28"/>
          <w:szCs w:val="28"/>
        </w:rPr>
        <w:t>Закон</w:t>
      </w:r>
      <w:r>
        <w:rPr>
          <w:sz w:val="28"/>
          <w:szCs w:val="28"/>
        </w:rPr>
        <w:t xml:space="preserve"> </w:t>
      </w:r>
      <w:r>
        <w:rPr>
          <w:caps w:val="0"/>
          <w:sz w:val="28"/>
          <w:szCs w:val="28"/>
        </w:rPr>
        <w:t>Российской Федерации</w:t>
      </w:r>
      <w:r>
        <w:rPr>
          <w:sz w:val="28"/>
          <w:szCs w:val="28"/>
        </w:rPr>
        <w:t xml:space="preserve"> </w:t>
      </w:r>
      <w:r>
        <w:rPr>
          <w:caps w:val="0"/>
          <w:spacing w:val="-3"/>
          <w:sz w:val="28"/>
          <w:szCs w:val="28"/>
        </w:rPr>
        <w:t xml:space="preserve">«Об </w:t>
      </w:r>
      <w:r>
        <w:rPr>
          <w:caps w:val="0"/>
          <w:sz w:val="28"/>
          <w:szCs w:val="28"/>
        </w:rPr>
        <w:t>образовании в Российской Федерации» от 2</w:t>
      </w:r>
      <w:r>
        <w:rPr>
          <w:sz w:val="28"/>
          <w:szCs w:val="28"/>
        </w:rPr>
        <w:t>9.12.2012 №</w:t>
      </w:r>
      <w:r>
        <w:rPr>
          <w:caps w:val="0"/>
          <w:sz w:val="28"/>
          <w:szCs w:val="28"/>
        </w:rPr>
        <w:t xml:space="preserve"> 273-ФЗ;</w:t>
      </w:r>
    </w:p>
    <w:p w:rsidR="007563DB" w:rsidRDefault="00C56BF6">
      <w:pPr>
        <w:pStyle w:val="afc"/>
        <w:widowControl w:val="0"/>
        <w:numPr>
          <w:ilvl w:val="0"/>
          <w:numId w:val="3"/>
        </w:numPr>
        <w:spacing w:line="240" w:lineRule="auto"/>
        <w:ind w:left="540"/>
        <w:contextualSpacing w:val="0"/>
        <w:jc w:val="both"/>
        <w:rPr>
          <w:rFonts w:ascii="Symbol" w:hAnsi="Symbol"/>
          <w:sz w:val="28"/>
          <w:szCs w:val="28"/>
        </w:rPr>
      </w:pPr>
      <w:proofErr w:type="spellStart"/>
      <w:r>
        <w:rPr>
          <w:caps w:val="0"/>
          <w:sz w:val="28"/>
          <w:szCs w:val="28"/>
        </w:rPr>
        <w:t>СанПин</w:t>
      </w:r>
      <w:proofErr w:type="spellEnd"/>
      <w:r>
        <w:rPr>
          <w:caps w:val="0"/>
          <w:sz w:val="28"/>
          <w:szCs w:val="28"/>
        </w:rPr>
        <w:t xml:space="preserve"> 2.4.2.2821-10</w:t>
      </w:r>
      <w:r>
        <w:rPr>
          <w:sz w:val="28"/>
          <w:szCs w:val="28"/>
        </w:rPr>
        <w:t xml:space="preserve"> «</w:t>
      </w:r>
      <w:r>
        <w:rPr>
          <w:caps w:val="0"/>
          <w:sz w:val="28"/>
          <w:szCs w:val="28"/>
        </w:rPr>
        <w:t>Санитарно-эпидемиологические требования к условиям обучения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 №</w:t>
      </w:r>
      <w:r>
        <w:rPr>
          <w:sz w:val="28"/>
          <w:szCs w:val="28"/>
        </w:rPr>
        <w:t xml:space="preserve"> </w:t>
      </w:r>
      <w:r>
        <w:rPr>
          <w:caps w:val="0"/>
          <w:sz w:val="28"/>
          <w:szCs w:val="28"/>
        </w:rPr>
        <w:t>189 (с изм. от 29.06</w:t>
      </w:r>
      <w:r>
        <w:rPr>
          <w:sz w:val="28"/>
          <w:szCs w:val="28"/>
        </w:rPr>
        <w:t>.2011, 25.12.2013, 24.11.2015);</w:t>
      </w:r>
    </w:p>
    <w:p w:rsidR="007563DB" w:rsidRDefault="00C56BF6">
      <w:pPr>
        <w:pStyle w:val="afc"/>
        <w:widowControl w:val="0"/>
        <w:numPr>
          <w:ilvl w:val="0"/>
          <w:numId w:val="3"/>
        </w:numPr>
        <w:spacing w:line="240" w:lineRule="auto"/>
        <w:ind w:left="540"/>
        <w:contextualSpacing w:val="0"/>
        <w:jc w:val="both"/>
        <w:rPr>
          <w:rFonts w:ascii="Symbol" w:hAnsi="Symbol"/>
          <w:sz w:val="28"/>
          <w:szCs w:val="28"/>
        </w:rPr>
      </w:pPr>
      <w:proofErr w:type="spellStart"/>
      <w:proofErr w:type="gramStart"/>
      <w:r>
        <w:rPr>
          <w:caps w:val="0"/>
          <w:sz w:val="28"/>
          <w:szCs w:val="28"/>
        </w:rPr>
        <w:t>СанПин</w:t>
      </w:r>
      <w:proofErr w:type="spellEnd"/>
      <w:r>
        <w:rPr>
          <w:caps w:val="0"/>
          <w:sz w:val="28"/>
          <w:szCs w:val="28"/>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w:t>
      </w:r>
      <w:r>
        <w:rPr>
          <w:sz w:val="28"/>
          <w:szCs w:val="28"/>
        </w:rPr>
        <w:t xml:space="preserve">  </w:t>
      </w:r>
      <w:r>
        <w:rPr>
          <w:caps w:val="0"/>
          <w:sz w:val="28"/>
          <w:szCs w:val="28"/>
        </w:rPr>
        <w:t>от 10.07.2015   №</w:t>
      </w:r>
      <w:r>
        <w:rPr>
          <w:sz w:val="28"/>
          <w:szCs w:val="28"/>
        </w:rPr>
        <w:t xml:space="preserve"> 26;</w:t>
      </w:r>
      <w:proofErr w:type="gramEnd"/>
    </w:p>
    <w:p w:rsidR="007563DB" w:rsidRDefault="00C56BF6">
      <w:pPr>
        <w:pStyle w:val="afc"/>
        <w:widowControl w:val="0"/>
        <w:numPr>
          <w:ilvl w:val="0"/>
          <w:numId w:val="3"/>
        </w:numPr>
        <w:spacing w:line="240" w:lineRule="auto"/>
        <w:ind w:left="540"/>
        <w:contextualSpacing w:val="0"/>
        <w:jc w:val="both"/>
        <w:rPr>
          <w:rFonts w:ascii="Symbol" w:hAnsi="Symbol"/>
          <w:sz w:val="28"/>
          <w:szCs w:val="28"/>
        </w:rPr>
      </w:pPr>
      <w:r>
        <w:rPr>
          <w:caps w:val="0"/>
          <w:sz w:val="28"/>
          <w:szCs w:val="28"/>
        </w:rPr>
        <w:t xml:space="preserve">Федеральный государственный образовательный стандарт начального общего образования (далее – ФГОС НОО), утверждён приказом Министерства образования и науки РФ от </w:t>
      </w:r>
      <w:r>
        <w:rPr>
          <w:sz w:val="28"/>
          <w:szCs w:val="28"/>
        </w:rPr>
        <w:t xml:space="preserve">06.10.2009 № </w:t>
      </w:r>
      <w:r>
        <w:rPr>
          <w:caps w:val="0"/>
          <w:sz w:val="28"/>
          <w:szCs w:val="28"/>
        </w:rPr>
        <w:t>373 (с изм. от 26.10</w:t>
      </w:r>
      <w:r>
        <w:rPr>
          <w:sz w:val="28"/>
          <w:szCs w:val="28"/>
        </w:rPr>
        <w:t>.2010, 22.09.2011, 18.12.2012, 29.12.2014, 18.05.2015, 31.12.2015);</w:t>
      </w:r>
    </w:p>
    <w:p w:rsidR="007563DB" w:rsidRDefault="00C56BF6">
      <w:pPr>
        <w:pStyle w:val="afc"/>
        <w:widowControl w:val="0"/>
        <w:numPr>
          <w:ilvl w:val="0"/>
          <w:numId w:val="3"/>
        </w:numPr>
        <w:spacing w:line="240" w:lineRule="auto"/>
        <w:ind w:left="540"/>
        <w:contextualSpacing w:val="0"/>
        <w:jc w:val="both"/>
        <w:rPr>
          <w:caps w:val="0"/>
          <w:sz w:val="28"/>
          <w:szCs w:val="28"/>
        </w:rPr>
      </w:pPr>
      <w:r>
        <w:rPr>
          <w:caps w:val="0"/>
          <w:sz w:val="28"/>
          <w:szCs w:val="28"/>
        </w:rPr>
        <w:t xml:space="preserve">ФГОС НОО </w:t>
      </w:r>
      <w:proofErr w:type="gramStart"/>
      <w:r>
        <w:rPr>
          <w:caps w:val="0"/>
          <w:sz w:val="28"/>
          <w:szCs w:val="28"/>
        </w:rPr>
        <w:t>обучающихся</w:t>
      </w:r>
      <w:proofErr w:type="gramEnd"/>
      <w:r>
        <w:rPr>
          <w:caps w:val="0"/>
          <w:sz w:val="28"/>
          <w:szCs w:val="28"/>
        </w:rPr>
        <w:t xml:space="preserve"> с ограниченными возможностями здоровья, утверждён приказом </w:t>
      </w:r>
      <w:proofErr w:type="spellStart"/>
      <w:r>
        <w:rPr>
          <w:caps w:val="0"/>
          <w:sz w:val="28"/>
          <w:szCs w:val="28"/>
        </w:rPr>
        <w:t>Минобрнауки</w:t>
      </w:r>
      <w:proofErr w:type="spellEnd"/>
      <w:r>
        <w:rPr>
          <w:caps w:val="0"/>
          <w:sz w:val="28"/>
          <w:szCs w:val="28"/>
        </w:rPr>
        <w:t xml:space="preserve"> России от 19 декабря 2014г. № 1598;</w:t>
      </w:r>
    </w:p>
    <w:p w:rsidR="007563DB" w:rsidRDefault="00C56BF6">
      <w:pPr>
        <w:pStyle w:val="afc"/>
        <w:widowControl w:val="0"/>
        <w:numPr>
          <w:ilvl w:val="0"/>
          <w:numId w:val="3"/>
        </w:numPr>
        <w:spacing w:line="240" w:lineRule="auto"/>
        <w:ind w:left="540"/>
        <w:contextualSpacing w:val="0"/>
        <w:jc w:val="both"/>
        <w:rPr>
          <w:caps w:val="0"/>
          <w:sz w:val="28"/>
          <w:szCs w:val="28"/>
        </w:rPr>
      </w:pPr>
      <w:r>
        <w:rPr>
          <w:caps w:val="0"/>
          <w:sz w:val="28"/>
          <w:szCs w:val="28"/>
        </w:rPr>
        <w:t xml:space="preserve">Примерная адаптированная основная общеобразовательная программа начального общего образования </w:t>
      </w:r>
      <w:proofErr w:type="gramStart"/>
      <w:r>
        <w:rPr>
          <w:caps w:val="0"/>
          <w:sz w:val="28"/>
          <w:szCs w:val="28"/>
        </w:rPr>
        <w:t>обучающихся</w:t>
      </w:r>
      <w:proofErr w:type="gramEnd"/>
      <w:r>
        <w:rPr>
          <w:caps w:val="0"/>
          <w:sz w:val="28"/>
          <w:szCs w:val="28"/>
        </w:rPr>
        <w:t xml:space="preserve"> с задержкой психического развития;</w:t>
      </w:r>
    </w:p>
    <w:p w:rsidR="007563DB" w:rsidRDefault="00C56BF6">
      <w:pPr>
        <w:pStyle w:val="afc"/>
        <w:widowControl w:val="0"/>
        <w:numPr>
          <w:ilvl w:val="0"/>
          <w:numId w:val="3"/>
        </w:numPr>
        <w:spacing w:line="240" w:lineRule="auto"/>
        <w:ind w:left="540"/>
        <w:contextualSpacing w:val="0"/>
        <w:jc w:val="both"/>
        <w:rPr>
          <w:caps w:val="0"/>
          <w:sz w:val="28"/>
          <w:szCs w:val="28"/>
        </w:rPr>
      </w:pPr>
      <w:r>
        <w:rPr>
          <w:caps w:val="0"/>
          <w:sz w:val="28"/>
          <w:szCs w:val="28"/>
        </w:rPr>
        <w:t xml:space="preserve">На основе «Рабочая программа воспитания « </w:t>
      </w:r>
      <w:proofErr w:type="spellStart"/>
      <w:r>
        <w:rPr>
          <w:caps w:val="0"/>
          <w:sz w:val="28"/>
          <w:szCs w:val="28"/>
        </w:rPr>
        <w:t>Крутоярская</w:t>
      </w:r>
      <w:proofErr w:type="spellEnd"/>
      <w:r>
        <w:rPr>
          <w:caps w:val="0"/>
          <w:sz w:val="28"/>
          <w:szCs w:val="28"/>
        </w:rPr>
        <w:t xml:space="preserve"> СОШ»</w:t>
      </w:r>
    </w:p>
    <w:p w:rsidR="007563DB" w:rsidRDefault="00C56BF6">
      <w:pPr>
        <w:pStyle w:val="afc"/>
        <w:widowControl w:val="0"/>
        <w:numPr>
          <w:ilvl w:val="0"/>
          <w:numId w:val="3"/>
        </w:numPr>
        <w:spacing w:line="240" w:lineRule="auto"/>
        <w:ind w:left="540"/>
        <w:contextualSpacing w:val="0"/>
        <w:jc w:val="both"/>
        <w:rPr>
          <w:caps w:val="0"/>
          <w:sz w:val="28"/>
          <w:szCs w:val="28"/>
        </w:rPr>
      </w:pPr>
      <w:r>
        <w:rPr>
          <w:caps w:val="0"/>
          <w:sz w:val="28"/>
          <w:szCs w:val="28"/>
        </w:rPr>
        <w:t xml:space="preserve">Устав </w:t>
      </w:r>
      <w:r>
        <w:rPr>
          <w:color w:val="00000A"/>
          <w:sz w:val="28"/>
          <w:szCs w:val="28"/>
        </w:rPr>
        <w:t xml:space="preserve">МБОУ « Крутоярская СОШ » </w:t>
      </w:r>
      <w:r>
        <w:rPr>
          <w:caps w:val="0"/>
          <w:sz w:val="28"/>
          <w:szCs w:val="28"/>
        </w:rPr>
        <w:t xml:space="preserve">  </w:t>
      </w:r>
    </w:p>
    <w:p w:rsidR="007563DB" w:rsidRDefault="007563DB">
      <w:pPr>
        <w:spacing w:after="0" w:line="240" w:lineRule="auto"/>
        <w:jc w:val="both"/>
        <w:rPr>
          <w:rFonts w:ascii="Times New Roman" w:hAnsi="Times New Roman" w:cs="Times New Roman"/>
          <w:sz w:val="28"/>
          <w:szCs w:val="28"/>
        </w:rPr>
      </w:pPr>
    </w:p>
    <w:p w:rsidR="007563DB" w:rsidRDefault="00C56BF6">
      <w:pPr>
        <w:tabs>
          <w:tab w:val="left" w:pos="0"/>
          <w:tab w:val="right" w:leader="dot" w:pos="9639"/>
        </w:tabs>
        <w:spacing w:after="0" w:line="240" w:lineRule="auto"/>
        <w:ind w:firstLine="720"/>
        <w:jc w:val="both"/>
        <w:rPr>
          <w:rFonts w:ascii="Times New Roman" w:hAnsi="Times New Roman" w:cs="Times New Roman"/>
          <w:sz w:val="28"/>
          <w:szCs w:val="28"/>
        </w:rPr>
      </w:pPr>
      <w:r>
        <w:rPr>
          <w:rFonts w:ascii="Times New Roman" w:hAnsi="Times New Roman" w:cs="Times New Roman"/>
          <w:b/>
          <w:color w:val="auto"/>
          <w:sz w:val="28"/>
          <w:szCs w:val="28"/>
        </w:rPr>
        <w:t xml:space="preserve">Структура адаптированной основной общеобразовательной программы начального общего образования </w:t>
      </w:r>
      <w:proofErr w:type="gramStart"/>
      <w:r>
        <w:rPr>
          <w:rFonts w:ascii="Times New Roman" w:hAnsi="Times New Roman" w:cs="Times New Roman"/>
          <w:b/>
          <w:color w:val="auto"/>
          <w:sz w:val="28"/>
          <w:szCs w:val="28"/>
        </w:rPr>
        <w:t>обучающихся</w:t>
      </w:r>
      <w:proofErr w:type="gramEnd"/>
      <w:r>
        <w:rPr>
          <w:rFonts w:ascii="Times New Roman" w:hAnsi="Times New Roman" w:cs="Times New Roman"/>
          <w:b/>
          <w:color w:val="auto"/>
          <w:sz w:val="28"/>
          <w:szCs w:val="28"/>
        </w:rPr>
        <w:t xml:space="preserve"> с задержкой психического развития</w:t>
      </w:r>
    </w:p>
    <w:p w:rsidR="007563DB" w:rsidRDefault="00C56BF6">
      <w:pPr>
        <w:pStyle w:val="afd"/>
        <w:spacing w:line="240" w:lineRule="auto"/>
        <w:ind w:firstLine="709"/>
        <w:rPr>
          <w:color w:val="auto"/>
        </w:rPr>
      </w:pPr>
      <w:r>
        <w:rPr>
          <w:caps w:val="0"/>
          <w:color w:val="auto"/>
        </w:rPr>
        <w:t xml:space="preserve">Структура АООП НОО </w:t>
      </w:r>
      <w:proofErr w:type="gramStart"/>
      <w:r>
        <w:rPr>
          <w:caps w:val="0"/>
          <w:color w:val="auto"/>
        </w:rPr>
        <w:t>обучающихся</w:t>
      </w:r>
      <w:proofErr w:type="gramEnd"/>
      <w:r>
        <w:rPr>
          <w:caps w:val="0"/>
          <w:color w:val="auto"/>
        </w:rPr>
        <w:t xml:space="preserve"> с ЗПР включает целевой, содержательный и организационный разделы.</w:t>
      </w:r>
    </w:p>
    <w:p w:rsidR="007563DB" w:rsidRDefault="00C56BF6">
      <w:pPr>
        <w:pStyle w:val="ae"/>
        <w:spacing w:after="0" w:line="240" w:lineRule="auto"/>
        <w:ind w:firstLine="709"/>
        <w:jc w:val="both"/>
        <w:rPr>
          <w:rStyle w:val="afe"/>
          <w:caps w:val="0"/>
          <w:color w:val="auto"/>
        </w:rPr>
      </w:pPr>
      <w:r>
        <w:rPr>
          <w:rFonts w:ascii="Times New Roman" w:hAnsi="Times New Roman"/>
          <w:color w:val="auto"/>
          <w:sz w:val="28"/>
          <w:szCs w:val="28"/>
        </w:rPr>
        <w:t xml:space="preserve">Целевой </w:t>
      </w:r>
      <w:r>
        <w:rPr>
          <w:rStyle w:val="afe"/>
          <w:caps w:val="0"/>
          <w:color w:val="auto"/>
        </w:rPr>
        <w:t xml:space="preserve">раздел определяет общее назначение, цели, задачи и планируемые результаты реализации АООП НОО обучающихся с ЗПР </w:t>
      </w:r>
      <w:r>
        <w:rPr>
          <w:rFonts w:ascii="Times New Roman" w:hAnsi="Times New Roman"/>
          <w:sz w:val="28"/>
          <w:szCs w:val="28"/>
          <w:lang w:eastAsia="ru-RU"/>
        </w:rPr>
        <w:t>образовательной организацией</w:t>
      </w:r>
      <w:r>
        <w:rPr>
          <w:rStyle w:val="afe"/>
          <w:caps w:val="0"/>
          <w:color w:val="auto"/>
        </w:rPr>
        <w:t>, а также способы определения достижения этих целей и результатов.</w:t>
      </w:r>
    </w:p>
    <w:p w:rsidR="007563DB" w:rsidRDefault="007563DB">
      <w:pPr>
        <w:pStyle w:val="ae"/>
        <w:spacing w:after="0" w:line="240" w:lineRule="auto"/>
        <w:ind w:firstLine="709"/>
        <w:jc w:val="both"/>
        <w:rPr>
          <w:rStyle w:val="afe"/>
          <w:caps w:val="0"/>
          <w:color w:val="auto"/>
        </w:rPr>
      </w:pPr>
    </w:p>
    <w:p w:rsidR="007563DB" w:rsidRDefault="00C56BF6">
      <w:pPr>
        <w:pStyle w:val="afd"/>
        <w:spacing w:line="240" w:lineRule="auto"/>
        <w:ind w:firstLine="709"/>
        <w:rPr>
          <w:b/>
          <w:color w:val="auto"/>
        </w:rPr>
      </w:pPr>
      <w:r>
        <w:rPr>
          <w:b/>
          <w:caps w:val="0"/>
          <w:color w:val="auto"/>
        </w:rPr>
        <w:t>Целевой раздел включает:</w:t>
      </w:r>
    </w:p>
    <w:p w:rsidR="007563DB" w:rsidRDefault="00C56BF6">
      <w:pPr>
        <w:pStyle w:val="afd"/>
        <w:spacing w:line="240" w:lineRule="auto"/>
        <w:ind w:firstLine="709"/>
        <w:rPr>
          <w:color w:val="auto"/>
        </w:rPr>
      </w:pPr>
      <w:r>
        <w:rPr>
          <w:caps w:val="0"/>
          <w:color w:val="auto"/>
        </w:rPr>
        <w:t>• пояснительную записку;</w:t>
      </w:r>
    </w:p>
    <w:p w:rsidR="007563DB" w:rsidRDefault="00C56BF6">
      <w:pPr>
        <w:pStyle w:val="afd"/>
        <w:spacing w:line="240" w:lineRule="auto"/>
        <w:ind w:firstLine="709"/>
        <w:rPr>
          <w:color w:val="auto"/>
        </w:rPr>
      </w:pPr>
      <w:r>
        <w:rPr>
          <w:caps w:val="0"/>
          <w:color w:val="auto"/>
        </w:rPr>
        <w:t xml:space="preserve">• планируемые результаты освоения </w:t>
      </w:r>
      <w:proofErr w:type="gramStart"/>
      <w:r>
        <w:rPr>
          <w:caps w:val="0"/>
          <w:color w:val="auto"/>
        </w:rPr>
        <w:t>обучающимися</w:t>
      </w:r>
      <w:proofErr w:type="gramEnd"/>
      <w:r>
        <w:rPr>
          <w:caps w:val="0"/>
          <w:color w:val="auto"/>
        </w:rPr>
        <w:t xml:space="preserve"> с ЗПР АООП НОО;</w:t>
      </w:r>
    </w:p>
    <w:p w:rsidR="007563DB" w:rsidRDefault="00C56BF6">
      <w:pPr>
        <w:pStyle w:val="afd"/>
        <w:spacing w:line="240" w:lineRule="auto"/>
        <w:ind w:firstLine="709"/>
        <w:rPr>
          <w:color w:val="auto"/>
        </w:rPr>
      </w:pPr>
      <w:r>
        <w:rPr>
          <w:caps w:val="0"/>
          <w:color w:val="auto"/>
        </w:rPr>
        <w:lastRenderedPageBreak/>
        <w:t>• систему оценки достижения планируемых результатов освоения</w:t>
      </w:r>
      <w:r>
        <w:rPr>
          <w:color w:val="auto"/>
        </w:rPr>
        <w:t xml:space="preserve"> </w:t>
      </w:r>
      <w:r>
        <w:rPr>
          <w:caps w:val="0"/>
          <w:color w:val="auto"/>
        </w:rPr>
        <w:t>АООП НОО.</w:t>
      </w:r>
    </w:p>
    <w:p w:rsidR="007563DB" w:rsidRDefault="00C56BF6">
      <w:pPr>
        <w:pStyle w:val="afd"/>
        <w:spacing w:line="240" w:lineRule="auto"/>
        <w:ind w:firstLine="709"/>
        <w:rPr>
          <w:color w:val="auto"/>
        </w:rPr>
      </w:pPr>
      <w:r>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rPr>
          <w:caps w:val="0"/>
          <w:color w:val="auto"/>
        </w:rPr>
        <w:t>метапредметных</w:t>
      </w:r>
      <w:proofErr w:type="spellEnd"/>
      <w:r>
        <w:rPr>
          <w:caps w:val="0"/>
          <w:color w:val="auto"/>
        </w:rPr>
        <w:t xml:space="preserve"> и предметных результатов</w:t>
      </w:r>
      <w:r>
        <w:rPr>
          <w:color w:val="auto"/>
        </w:rPr>
        <w:t>:</w:t>
      </w:r>
    </w:p>
    <w:p w:rsidR="007563DB" w:rsidRDefault="00C56BF6">
      <w:pPr>
        <w:pStyle w:val="afd"/>
        <w:spacing w:line="240" w:lineRule="auto"/>
        <w:ind w:firstLine="709"/>
        <w:rPr>
          <w:color w:val="auto"/>
        </w:rPr>
      </w:pPr>
      <w:r>
        <w:rPr>
          <w:caps w:val="0"/>
          <w:color w:val="auto"/>
        </w:rPr>
        <w:t xml:space="preserve">• программу формирования универсальных учебных действий </w:t>
      </w:r>
      <w:proofErr w:type="gramStart"/>
      <w:r>
        <w:rPr>
          <w:caps w:val="0"/>
          <w:color w:val="auto"/>
        </w:rPr>
        <w:t>у</w:t>
      </w:r>
      <w:proofErr w:type="gramEnd"/>
      <w:r>
        <w:rPr>
          <w:caps w:val="0"/>
          <w:color w:val="auto"/>
        </w:rPr>
        <w:t xml:space="preserve"> обучающихся с ЗПР</w:t>
      </w:r>
      <w:r>
        <w:rPr>
          <w:color w:val="auto"/>
        </w:rPr>
        <w:t>;</w:t>
      </w:r>
    </w:p>
    <w:p w:rsidR="007563DB" w:rsidRDefault="00C56BF6">
      <w:pPr>
        <w:pStyle w:val="afd"/>
        <w:spacing w:line="240" w:lineRule="auto"/>
        <w:ind w:firstLine="709"/>
        <w:rPr>
          <w:color w:val="auto"/>
        </w:rPr>
      </w:pPr>
      <w:r>
        <w:rPr>
          <w:caps w:val="0"/>
          <w:color w:val="auto"/>
        </w:rPr>
        <w:t>• программы отдельных учебных предметов, курсов коррекционно-развивающей области;</w:t>
      </w:r>
    </w:p>
    <w:p w:rsidR="007563DB" w:rsidRDefault="00C56BF6">
      <w:pPr>
        <w:pStyle w:val="afd"/>
        <w:spacing w:line="240" w:lineRule="auto"/>
        <w:ind w:firstLine="709"/>
        <w:rPr>
          <w:color w:val="auto"/>
        </w:rPr>
      </w:pPr>
      <w:r>
        <w:rPr>
          <w:caps w:val="0"/>
          <w:color w:val="auto"/>
        </w:rPr>
        <w:t xml:space="preserve">• программу духовно-нравственного развития, воспитания </w:t>
      </w:r>
      <w:proofErr w:type="gramStart"/>
      <w:r>
        <w:rPr>
          <w:caps w:val="0"/>
          <w:color w:val="auto"/>
        </w:rPr>
        <w:t>обучающихся</w:t>
      </w:r>
      <w:proofErr w:type="gramEnd"/>
      <w:r>
        <w:rPr>
          <w:caps w:val="0"/>
          <w:color w:val="auto"/>
        </w:rPr>
        <w:t xml:space="preserve"> с ЗПР;</w:t>
      </w:r>
    </w:p>
    <w:p w:rsidR="007563DB" w:rsidRDefault="00C56BF6">
      <w:pPr>
        <w:pStyle w:val="afd"/>
        <w:spacing w:line="240" w:lineRule="auto"/>
        <w:ind w:firstLine="709"/>
        <w:rPr>
          <w:color w:val="auto"/>
        </w:rPr>
      </w:pPr>
      <w:r>
        <w:rPr>
          <w:caps w:val="0"/>
          <w:color w:val="auto"/>
        </w:rPr>
        <w:t>• программу формирования  здорового и безопасного образа жизни;</w:t>
      </w:r>
    </w:p>
    <w:p w:rsidR="007563DB" w:rsidRDefault="00C56BF6">
      <w:pPr>
        <w:pStyle w:val="afd"/>
        <w:spacing w:line="240" w:lineRule="auto"/>
        <w:ind w:firstLine="709"/>
        <w:rPr>
          <w:color w:val="auto"/>
        </w:rPr>
      </w:pPr>
      <w:r>
        <w:rPr>
          <w:caps w:val="0"/>
          <w:color w:val="auto"/>
        </w:rPr>
        <w:t>• программу коррекционной работы;</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aps/>
          <w:color w:val="auto"/>
        </w:rPr>
        <w:t>• </w:t>
      </w:r>
      <w:r>
        <w:rPr>
          <w:rFonts w:ascii="Times New Roman" w:hAnsi="Times New Roman" w:cs="Times New Roman"/>
          <w:color w:val="auto"/>
          <w:sz w:val="28"/>
          <w:szCs w:val="28"/>
        </w:rPr>
        <w:t>программу внеурочной деятельности.</w:t>
      </w:r>
    </w:p>
    <w:p w:rsidR="007563DB" w:rsidRDefault="00C56BF6">
      <w:pPr>
        <w:pStyle w:val="ae"/>
        <w:spacing w:after="0" w:line="240" w:lineRule="auto"/>
        <w:ind w:firstLine="709"/>
        <w:jc w:val="both"/>
        <w:rPr>
          <w:rStyle w:val="afe"/>
          <w:caps w:val="0"/>
          <w:color w:val="auto"/>
        </w:rPr>
      </w:pPr>
      <w:r>
        <w:rPr>
          <w:rFonts w:ascii="Times New Roman" w:hAnsi="Times New Roman"/>
          <w:color w:val="auto"/>
          <w:sz w:val="28"/>
          <w:szCs w:val="28"/>
        </w:rPr>
        <w:t xml:space="preserve">Организационный </w:t>
      </w:r>
      <w:r>
        <w:rPr>
          <w:rStyle w:val="afe"/>
          <w:caps w:val="0"/>
          <w:color w:val="auto"/>
        </w:rPr>
        <w:t>раздел определяет общие рамки организации образовательного процесса, а также механизмы реализации компонентов АООП НОО.</w:t>
      </w:r>
    </w:p>
    <w:p w:rsidR="007563DB" w:rsidRDefault="00C56BF6">
      <w:pPr>
        <w:pStyle w:val="afd"/>
        <w:spacing w:line="240" w:lineRule="auto"/>
        <w:ind w:firstLine="709"/>
        <w:rPr>
          <w:color w:val="auto"/>
        </w:rPr>
      </w:pPr>
      <w:r>
        <w:rPr>
          <w:caps w:val="0"/>
          <w:color w:val="auto"/>
        </w:rPr>
        <w:t>Организационный раздел включает:</w:t>
      </w:r>
    </w:p>
    <w:p w:rsidR="007563DB" w:rsidRDefault="00C56BF6">
      <w:pPr>
        <w:pStyle w:val="afd"/>
        <w:spacing w:line="240" w:lineRule="auto"/>
        <w:ind w:firstLine="709"/>
        <w:rPr>
          <w:color w:val="auto"/>
        </w:rPr>
      </w:pPr>
      <w:r>
        <w:rPr>
          <w:caps w:val="0"/>
          <w:color w:val="auto"/>
        </w:rPr>
        <w:t>• учебный план начального общего образования;</w:t>
      </w:r>
    </w:p>
    <w:p w:rsidR="007563DB" w:rsidRDefault="00C56BF6">
      <w:pPr>
        <w:pStyle w:val="afd"/>
        <w:spacing w:line="240" w:lineRule="auto"/>
        <w:ind w:firstLine="709"/>
        <w:rPr>
          <w:color w:val="auto"/>
        </w:rPr>
      </w:pPr>
      <w:r>
        <w:rPr>
          <w:caps w:val="0"/>
          <w:color w:val="auto"/>
        </w:rPr>
        <w:t>• систему специальных условий реализации АООП НОО в соответствии с требованиями Стандарта.</w:t>
      </w:r>
    </w:p>
    <w:p w:rsidR="007563DB" w:rsidRDefault="00C56BF6">
      <w:pPr>
        <w:pStyle w:val="afd"/>
        <w:spacing w:line="240" w:lineRule="auto"/>
        <w:ind w:firstLine="709"/>
        <w:rPr>
          <w:caps w:val="0"/>
          <w:color w:val="auto"/>
        </w:rPr>
      </w:pPr>
      <w:r>
        <w:rPr>
          <w:caps w:val="0"/>
          <w:color w:val="auto"/>
        </w:rPr>
        <w:t xml:space="preserve">В соответствии с требованиями </w:t>
      </w:r>
      <w:r>
        <w:t xml:space="preserve">ФГОС НОО </w:t>
      </w:r>
      <w:r>
        <w:rPr>
          <w:caps w:val="0"/>
        </w:rPr>
        <w:t>обучающихся с</w:t>
      </w:r>
      <w:r>
        <w:t xml:space="preserve"> ОВЗ</w:t>
      </w:r>
      <w:r>
        <w:rPr>
          <w:caps w:val="0"/>
          <w:color w:val="auto"/>
        </w:rPr>
        <w:t xml:space="preserve"> школа   создаёт   два варианта АООП НОО обучающихся с ЗПР ― варианты </w:t>
      </w:r>
      <w:r>
        <w:rPr>
          <w:b/>
          <w:caps w:val="0"/>
          <w:color w:val="auto"/>
        </w:rPr>
        <w:t>7.1 и 7.2.</w:t>
      </w:r>
      <w:r>
        <w:rPr>
          <w:caps w:val="0"/>
          <w:color w:val="auto"/>
        </w:rPr>
        <w:t xml:space="preserve"> Каждый вариант АООП НОО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w:t>
      </w:r>
      <w:r>
        <w:rPr>
          <w:color w:val="auto"/>
        </w:rPr>
        <w:t>,</w:t>
      </w:r>
      <w:r>
        <w:rPr>
          <w:caps w:val="0"/>
          <w:color w:val="auto"/>
        </w:rPr>
        <w:t xml:space="preserve"> получение образования вне зависимости от выраженности задержки психического развития, места проживания обучающегося</w:t>
      </w:r>
      <w:proofErr w:type="gramStart"/>
      <w:r>
        <w:rPr>
          <w:caps w:val="0"/>
          <w:color w:val="auto"/>
        </w:rPr>
        <w:t xml:space="preserve">  .</w:t>
      </w:r>
      <w:proofErr w:type="gramEnd"/>
    </w:p>
    <w:p w:rsidR="007563DB" w:rsidRDefault="00C56BF6">
      <w:pPr>
        <w:pStyle w:val="Standard"/>
        <w:ind w:firstLine="709"/>
        <w:jc w:val="both"/>
        <w:rPr>
          <w:rFonts w:ascii="Times New Roman" w:hAnsi="Times New Roman"/>
          <w:sz w:val="28"/>
          <w:szCs w:val="28"/>
        </w:rPr>
      </w:pPr>
      <w:r>
        <w:rPr>
          <w:rFonts w:ascii="Times New Roman" w:hAnsi="Times New Roman"/>
          <w:sz w:val="28"/>
          <w:szCs w:val="28"/>
        </w:rPr>
        <w:t xml:space="preserve">На основе </w:t>
      </w:r>
      <w:r>
        <w:rPr>
          <w:rFonts w:ascii="Times New Roman" w:hAnsi="Times New Roman" w:cs="Times New Roman"/>
          <w:sz w:val="28"/>
          <w:szCs w:val="28"/>
        </w:rPr>
        <w:t>ФГОС НОО обучающихся с ОВЗ</w:t>
      </w:r>
      <w:r>
        <w:rPr>
          <w:rFonts w:ascii="Times New Roman" w:hAnsi="Times New Roman"/>
          <w:sz w:val="28"/>
          <w:szCs w:val="28"/>
        </w:rPr>
        <w:t xml:space="preserve"> создается АООП НОО обучающихся с ЗПР, к которой при необходимости   создано несколько учебных планов,  учитывающие образовательные потребности групп или отдельных обучающихся с ЗПР.</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7563DB" w:rsidRDefault="00C56BF6">
      <w:pPr>
        <w:tabs>
          <w:tab w:val="left" w:pos="0"/>
          <w:tab w:val="right" w:leader="dot" w:pos="9639"/>
        </w:tabs>
        <w:spacing w:after="0" w:line="240" w:lineRule="auto"/>
        <w:ind w:firstLine="720"/>
        <w:jc w:val="both"/>
        <w:rPr>
          <w:rFonts w:ascii="Times New Roman" w:hAnsi="Times New Roman" w:cs="Times New Roman"/>
          <w:b/>
          <w:caps/>
          <w:color w:val="auto"/>
          <w:sz w:val="28"/>
          <w:szCs w:val="28"/>
        </w:rPr>
      </w:pPr>
      <w:r>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 xml:space="preserve">адаптированной основной общеобразовательной программы начального общего образования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задержкой психического развития</w:t>
      </w:r>
    </w:p>
    <w:p w:rsidR="007563DB" w:rsidRDefault="00C56BF6">
      <w:pPr>
        <w:pStyle w:val="afd"/>
        <w:spacing w:line="240" w:lineRule="auto"/>
        <w:ind w:firstLine="709"/>
        <w:rPr>
          <w:b/>
        </w:rPr>
      </w:pPr>
      <w:r>
        <w:rPr>
          <w:caps w:val="0"/>
          <w:color w:val="auto"/>
          <w:kern w:val="28"/>
        </w:rPr>
        <w:t>В основу разработки и реализации АООП</w:t>
      </w:r>
      <w:r>
        <w:rPr>
          <w:bCs/>
          <w:iCs/>
          <w:caps w:val="0"/>
          <w:color w:val="auto"/>
          <w:kern w:val="28"/>
        </w:rPr>
        <w:t xml:space="preserve"> НОО</w:t>
      </w:r>
      <w:r>
        <w:rPr>
          <w:caps w:val="0"/>
          <w:color w:val="auto"/>
          <w:kern w:val="28"/>
        </w:rPr>
        <w:t xml:space="preserve"> </w:t>
      </w:r>
      <w:proofErr w:type="gramStart"/>
      <w:r>
        <w:rPr>
          <w:caps w:val="0"/>
          <w:color w:val="auto"/>
          <w:kern w:val="28"/>
        </w:rPr>
        <w:t>обучающихся</w:t>
      </w:r>
      <w:proofErr w:type="gramEnd"/>
      <w:r>
        <w:rPr>
          <w:color w:val="auto"/>
          <w:kern w:val="28"/>
        </w:rPr>
        <w:t xml:space="preserve"> </w:t>
      </w:r>
      <w:r>
        <w:rPr>
          <w:caps w:val="0"/>
          <w:color w:val="auto"/>
          <w:kern w:val="28"/>
        </w:rPr>
        <w:t xml:space="preserve">с ЗПР заложены </w:t>
      </w:r>
      <w:r>
        <w:rPr>
          <w:i/>
          <w:caps w:val="0"/>
          <w:color w:val="auto"/>
          <w:kern w:val="28"/>
        </w:rPr>
        <w:t xml:space="preserve">дифференцированный </w:t>
      </w:r>
      <w:r>
        <w:rPr>
          <w:caps w:val="0"/>
          <w:color w:val="auto"/>
          <w:kern w:val="28"/>
        </w:rPr>
        <w:t>и</w:t>
      </w:r>
      <w:r>
        <w:rPr>
          <w:i/>
          <w:caps w:val="0"/>
          <w:color w:val="auto"/>
          <w:kern w:val="28"/>
        </w:rPr>
        <w:t xml:space="preserve"> </w:t>
      </w:r>
      <w:proofErr w:type="spellStart"/>
      <w:r>
        <w:rPr>
          <w:i/>
          <w:caps w:val="0"/>
          <w:color w:val="auto"/>
          <w:kern w:val="28"/>
        </w:rPr>
        <w:t>деятельностный</w:t>
      </w:r>
      <w:proofErr w:type="spellEnd"/>
      <w:r>
        <w:rPr>
          <w:i/>
          <w:caps w:val="0"/>
          <w:color w:val="auto"/>
          <w:kern w:val="28"/>
        </w:rPr>
        <w:t xml:space="preserve"> подходы</w:t>
      </w:r>
      <w:r>
        <w:rPr>
          <w:caps w:val="0"/>
          <w:color w:val="auto"/>
          <w:kern w:val="28"/>
        </w:rPr>
        <w:t>.</w:t>
      </w:r>
    </w:p>
    <w:p w:rsidR="007563DB" w:rsidRDefault="00C56BF6">
      <w:pPr>
        <w:spacing w:after="0" w:line="240" w:lineRule="auto"/>
        <w:ind w:firstLine="709"/>
        <w:jc w:val="both"/>
        <w:rPr>
          <w:rFonts w:ascii="Times New Roman" w:hAnsi="Times New Roman" w:cs="Times New Roman"/>
          <w:bCs/>
          <w:iCs/>
          <w:color w:val="auto"/>
          <w:kern w:val="28"/>
          <w:sz w:val="28"/>
          <w:szCs w:val="28"/>
        </w:rPr>
      </w:pPr>
      <w:r>
        <w:rPr>
          <w:rFonts w:ascii="Times New Roman" w:hAnsi="Times New Roman" w:cs="Times New Roman"/>
          <w:bCs/>
          <w:i/>
          <w:iCs/>
          <w:color w:val="auto"/>
          <w:kern w:val="28"/>
          <w:sz w:val="28"/>
          <w:szCs w:val="28"/>
        </w:rPr>
        <w:t>Дифференцированный подход</w:t>
      </w:r>
      <w:r>
        <w:rPr>
          <w:rFonts w:ascii="Times New Roman" w:hAnsi="Times New Roman" w:cs="Times New Roman"/>
          <w:bCs/>
          <w:iCs/>
          <w:color w:val="auto"/>
          <w:kern w:val="28"/>
          <w:sz w:val="28"/>
          <w:szCs w:val="28"/>
        </w:rPr>
        <w:t xml:space="preserve"> к разработке и реализации АООП НОО </w:t>
      </w:r>
      <w:r>
        <w:rPr>
          <w:rFonts w:ascii="Times New Roman" w:hAnsi="Times New Roman" w:cs="Times New Roman"/>
          <w:color w:val="auto"/>
          <w:kern w:val="28"/>
          <w:sz w:val="28"/>
          <w:szCs w:val="28"/>
        </w:rPr>
        <w:t>обучающихся</w:t>
      </w:r>
      <w:r>
        <w:rPr>
          <w:rFonts w:ascii="Times New Roman" w:hAnsi="Times New Roman" w:cs="Times New Roman"/>
          <w:bCs/>
          <w:iCs/>
          <w:color w:val="auto"/>
          <w:kern w:val="28"/>
          <w:sz w:val="28"/>
          <w:szCs w:val="28"/>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Pr>
          <w:rFonts w:ascii="Times New Roman" w:hAnsi="Times New Roman" w:cs="Times New Roman"/>
          <w:color w:val="auto"/>
          <w:kern w:val="28"/>
          <w:sz w:val="28"/>
          <w:szCs w:val="28"/>
        </w:rPr>
        <w:t>обучающихся с ЗПР.</w:t>
      </w:r>
      <w:r>
        <w:rPr>
          <w:rFonts w:ascii="Times New Roman" w:hAnsi="Times New Roman" w:cs="Times New Roman"/>
          <w:bCs/>
          <w:iCs/>
          <w:color w:val="auto"/>
          <w:kern w:val="28"/>
          <w:sz w:val="28"/>
          <w:szCs w:val="28"/>
        </w:rPr>
        <w:t xml:space="preserve"> Варианты АООП НОО </w:t>
      </w:r>
      <w:proofErr w:type="gramStart"/>
      <w:r>
        <w:rPr>
          <w:rFonts w:ascii="Times New Roman" w:hAnsi="Times New Roman" w:cs="Times New Roman"/>
          <w:color w:val="auto"/>
          <w:kern w:val="28"/>
          <w:sz w:val="28"/>
          <w:szCs w:val="28"/>
        </w:rPr>
        <w:t>обучающихся</w:t>
      </w:r>
      <w:proofErr w:type="gramEnd"/>
      <w:r>
        <w:rPr>
          <w:rFonts w:ascii="Times New Roman" w:hAnsi="Times New Roman" w:cs="Times New Roman"/>
          <w:color w:val="auto"/>
          <w:kern w:val="28"/>
          <w:sz w:val="28"/>
          <w:szCs w:val="28"/>
        </w:rPr>
        <w:t xml:space="preserve"> с ЗПР</w:t>
      </w:r>
      <w:r>
        <w:rPr>
          <w:color w:val="auto"/>
          <w:kern w:val="28"/>
        </w:rPr>
        <w:t xml:space="preserve"> </w:t>
      </w:r>
      <w:r>
        <w:rPr>
          <w:rFonts w:ascii="Times New Roman" w:hAnsi="Times New Roman" w:cs="Times New Roman"/>
          <w:bCs/>
          <w:iCs/>
          <w:color w:val="auto"/>
          <w:kern w:val="28"/>
          <w:sz w:val="28"/>
          <w:szCs w:val="28"/>
        </w:rPr>
        <w:t xml:space="preserve">создаются и реализуются в соответствии с дифференцированно сформулированными требованиями в </w:t>
      </w:r>
      <w:r>
        <w:rPr>
          <w:rFonts w:ascii="Times New Roman" w:hAnsi="Times New Roman" w:cs="Times New Roman"/>
          <w:sz w:val="28"/>
          <w:szCs w:val="28"/>
        </w:rPr>
        <w:t>ФГОС НОО обучающихся с ОВЗ</w:t>
      </w:r>
      <w:r>
        <w:rPr>
          <w:rFonts w:ascii="Times New Roman" w:hAnsi="Times New Roman" w:cs="Times New Roman"/>
          <w:bCs/>
          <w:iCs/>
          <w:color w:val="auto"/>
          <w:kern w:val="28"/>
          <w:sz w:val="28"/>
          <w:szCs w:val="28"/>
        </w:rPr>
        <w:t xml:space="preserve"> к:</w:t>
      </w:r>
    </w:p>
    <w:p w:rsidR="007563DB" w:rsidRDefault="00C56BF6">
      <w:pPr>
        <w:autoSpaceDE w:val="0"/>
        <w:autoSpaceDN w:val="0"/>
        <w:adjustRightInd w:val="0"/>
        <w:spacing w:after="0" w:line="240" w:lineRule="auto"/>
        <w:ind w:firstLine="709"/>
        <w:jc w:val="both"/>
        <w:rPr>
          <w:rFonts w:ascii="Times New Roman" w:hAnsi="Times New Roman" w:cs="Times New Roman"/>
          <w:bCs/>
          <w:iCs/>
          <w:color w:val="auto"/>
          <w:kern w:val="28"/>
          <w:sz w:val="28"/>
          <w:szCs w:val="28"/>
        </w:rPr>
      </w:pPr>
      <w:r>
        <w:lastRenderedPageBreak/>
        <w:t>• </w:t>
      </w:r>
      <w:r>
        <w:rPr>
          <w:rFonts w:ascii="Times New Roman" w:hAnsi="Times New Roman" w:cs="Times New Roman"/>
          <w:bCs/>
          <w:iCs/>
          <w:color w:val="auto"/>
          <w:kern w:val="28"/>
          <w:sz w:val="28"/>
          <w:szCs w:val="28"/>
        </w:rPr>
        <w:t>структуре АООП НОО;</w:t>
      </w:r>
    </w:p>
    <w:p w:rsidR="007563DB" w:rsidRDefault="00C56BF6">
      <w:pPr>
        <w:autoSpaceDE w:val="0"/>
        <w:autoSpaceDN w:val="0"/>
        <w:adjustRightInd w:val="0"/>
        <w:spacing w:after="0" w:line="240" w:lineRule="auto"/>
        <w:ind w:firstLine="709"/>
        <w:jc w:val="both"/>
        <w:rPr>
          <w:rFonts w:ascii="Times New Roman" w:hAnsi="Times New Roman" w:cs="Times New Roman"/>
          <w:bCs/>
          <w:iCs/>
          <w:color w:val="auto"/>
          <w:kern w:val="28"/>
          <w:sz w:val="28"/>
          <w:szCs w:val="28"/>
        </w:rPr>
      </w:pPr>
      <w:r>
        <w:t>• </w:t>
      </w:r>
      <w:r>
        <w:rPr>
          <w:rFonts w:ascii="Times New Roman" w:hAnsi="Times New Roman" w:cs="Times New Roman"/>
          <w:bCs/>
          <w:iCs/>
          <w:color w:val="auto"/>
          <w:kern w:val="28"/>
          <w:sz w:val="28"/>
          <w:szCs w:val="28"/>
        </w:rPr>
        <w:t xml:space="preserve">условиям реализации АООП НОО; </w:t>
      </w:r>
    </w:p>
    <w:p w:rsidR="007563DB" w:rsidRDefault="00C56BF6">
      <w:pPr>
        <w:autoSpaceDE w:val="0"/>
        <w:autoSpaceDN w:val="0"/>
        <w:adjustRightInd w:val="0"/>
        <w:spacing w:after="0" w:line="240" w:lineRule="auto"/>
        <w:ind w:firstLine="709"/>
        <w:jc w:val="both"/>
        <w:rPr>
          <w:rFonts w:ascii="Times New Roman" w:hAnsi="Times New Roman" w:cs="Times New Roman"/>
          <w:bCs/>
          <w:iCs/>
          <w:color w:val="auto"/>
          <w:kern w:val="28"/>
          <w:sz w:val="28"/>
          <w:szCs w:val="28"/>
        </w:rPr>
      </w:pPr>
      <w:r>
        <w:t>• </w:t>
      </w:r>
      <w:r>
        <w:rPr>
          <w:rFonts w:ascii="Times New Roman" w:hAnsi="Times New Roman" w:cs="Times New Roman"/>
          <w:bCs/>
          <w:iCs/>
          <w:color w:val="auto"/>
          <w:kern w:val="28"/>
          <w:sz w:val="28"/>
          <w:szCs w:val="28"/>
        </w:rPr>
        <w:t>результатам освоения АООП НОО.</w:t>
      </w:r>
    </w:p>
    <w:p w:rsidR="007563DB" w:rsidRDefault="00C56BF6">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bCs/>
          <w:iCs/>
          <w:color w:val="auto"/>
          <w:kern w:val="28"/>
          <w:sz w:val="28"/>
          <w:szCs w:val="28"/>
        </w:rPr>
        <w:t xml:space="preserve">Применение дифференцированного подхода к созданию и реализации АООП НОО обеспечивает </w:t>
      </w:r>
      <w:r>
        <w:rPr>
          <w:rFonts w:ascii="Times New Roman" w:hAnsi="Times New Roman" w:cs="Times New Roman"/>
          <w:color w:val="auto"/>
          <w:kern w:val="28"/>
          <w:sz w:val="28"/>
          <w:szCs w:val="28"/>
        </w:rPr>
        <w:t xml:space="preserve">разнообразие содержания, предоставляя </w:t>
      </w:r>
      <w:proofErr w:type="gramStart"/>
      <w:r>
        <w:rPr>
          <w:rFonts w:ascii="Times New Roman" w:hAnsi="Times New Roman" w:cs="Times New Roman"/>
          <w:color w:val="auto"/>
          <w:kern w:val="28"/>
          <w:sz w:val="28"/>
          <w:szCs w:val="28"/>
        </w:rPr>
        <w:t>обучающимся</w:t>
      </w:r>
      <w:proofErr w:type="gramEnd"/>
      <w:r>
        <w:rPr>
          <w:rFonts w:ascii="Times New Roman" w:hAnsi="Times New Roman" w:cs="Times New Roman"/>
          <w:bCs/>
          <w:iCs/>
          <w:color w:val="auto"/>
          <w:kern w:val="28"/>
          <w:sz w:val="28"/>
          <w:szCs w:val="28"/>
        </w:rPr>
        <w:t xml:space="preserve"> с ЗПР </w:t>
      </w:r>
      <w:r>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7563DB" w:rsidRDefault="00C56BF6">
      <w:pPr>
        <w:spacing w:after="0" w:line="240" w:lineRule="auto"/>
        <w:ind w:firstLine="709"/>
        <w:jc w:val="both"/>
        <w:rPr>
          <w:rFonts w:ascii="Times New Roman" w:hAnsi="Times New Roman" w:cs="Times New Roman"/>
          <w:color w:val="auto"/>
          <w:kern w:val="28"/>
          <w:sz w:val="28"/>
          <w:szCs w:val="28"/>
        </w:rPr>
      </w:pPr>
      <w:proofErr w:type="spellStart"/>
      <w:r>
        <w:rPr>
          <w:rFonts w:ascii="Times New Roman" w:hAnsi="Times New Roman" w:cs="Times New Roman"/>
          <w:bCs/>
          <w:i/>
          <w:iCs/>
          <w:color w:val="auto"/>
          <w:kern w:val="28"/>
          <w:sz w:val="28"/>
          <w:szCs w:val="28"/>
        </w:rPr>
        <w:t>Деятельностный</w:t>
      </w:r>
      <w:proofErr w:type="spellEnd"/>
      <w:r>
        <w:rPr>
          <w:rFonts w:ascii="Times New Roman" w:hAnsi="Times New Roman" w:cs="Times New Roman"/>
          <w:i/>
          <w:color w:val="auto"/>
          <w:kern w:val="28"/>
          <w:sz w:val="28"/>
          <w:szCs w:val="28"/>
        </w:rPr>
        <w:t xml:space="preserve"> подход</w:t>
      </w:r>
      <w:r>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7563DB" w:rsidRDefault="00C56BF6">
      <w:pPr>
        <w:spacing w:after="0" w:line="240" w:lineRule="auto"/>
        <w:ind w:firstLine="709"/>
        <w:jc w:val="both"/>
        <w:rPr>
          <w:rFonts w:ascii="Times New Roman" w:hAnsi="Times New Roman" w:cs="Times New Roman"/>
          <w:color w:val="auto"/>
          <w:kern w:val="28"/>
          <w:sz w:val="28"/>
          <w:szCs w:val="28"/>
        </w:rPr>
      </w:pPr>
      <w:proofErr w:type="spellStart"/>
      <w:r>
        <w:rPr>
          <w:rFonts w:ascii="Times New Roman" w:hAnsi="Times New Roman" w:cs="Times New Roman"/>
          <w:color w:val="auto"/>
          <w:kern w:val="28"/>
          <w:sz w:val="28"/>
          <w:szCs w:val="28"/>
        </w:rPr>
        <w:t>Деятельностный</w:t>
      </w:r>
      <w:proofErr w:type="spellEnd"/>
      <w:r>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w:t>
      </w:r>
      <w:proofErr w:type="gramStart"/>
      <w:r>
        <w:rPr>
          <w:rFonts w:ascii="Times New Roman" w:hAnsi="Times New Roman" w:cs="Times New Roman"/>
          <w:color w:val="auto"/>
          <w:kern w:val="28"/>
          <w:sz w:val="28"/>
          <w:szCs w:val="28"/>
        </w:rPr>
        <w:t>обучающихся</w:t>
      </w:r>
      <w:proofErr w:type="gramEnd"/>
      <w:r>
        <w:rPr>
          <w:rFonts w:ascii="Times New Roman" w:hAnsi="Times New Roman" w:cs="Times New Roman"/>
          <w:color w:val="auto"/>
          <w:kern w:val="28"/>
          <w:sz w:val="28"/>
          <w:szCs w:val="28"/>
        </w:rPr>
        <w:t xml:space="preserve"> с ЗПР младшего школьного возраста определяется характером организации доступной им деятельности (предметно-практической и учебной). </w:t>
      </w:r>
    </w:p>
    <w:p w:rsidR="007563DB" w:rsidRDefault="00C56BF6">
      <w:pPr>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Основным средством реализации </w:t>
      </w:r>
      <w:proofErr w:type="spellStart"/>
      <w:r>
        <w:rPr>
          <w:rFonts w:ascii="Times New Roman" w:hAnsi="Times New Roman" w:cs="Times New Roman"/>
          <w:color w:val="auto"/>
          <w:kern w:val="28"/>
          <w:sz w:val="28"/>
          <w:szCs w:val="28"/>
        </w:rPr>
        <w:t>деятельностного</w:t>
      </w:r>
      <w:proofErr w:type="spellEnd"/>
      <w:r>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Pr>
          <w:rFonts w:ascii="Times New Roman" w:hAnsi="Times New Roman" w:cs="Times New Roman"/>
          <w:color w:val="auto"/>
          <w:kern w:val="28"/>
          <w:sz w:val="28"/>
          <w:szCs w:val="28"/>
        </w:rPr>
        <w:t>обучающихся</w:t>
      </w:r>
      <w:proofErr w:type="gramEnd"/>
      <w:r>
        <w:rPr>
          <w:rFonts w:ascii="Times New Roman" w:hAnsi="Times New Roman" w:cs="Times New Roman"/>
          <w:color w:val="auto"/>
          <w:kern w:val="28"/>
          <w:sz w:val="28"/>
          <w:szCs w:val="28"/>
        </w:rPr>
        <w:t>, обеспечивающий овладение ими содержанием образования.</w:t>
      </w:r>
    </w:p>
    <w:p w:rsidR="007563DB" w:rsidRDefault="00C56BF6">
      <w:pPr>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В контексте разработки АООП НОО </w:t>
      </w:r>
      <w:proofErr w:type="gramStart"/>
      <w:r>
        <w:rPr>
          <w:rFonts w:ascii="Times New Roman" w:hAnsi="Times New Roman" w:cs="Times New Roman"/>
          <w:color w:val="auto"/>
          <w:kern w:val="28"/>
          <w:sz w:val="28"/>
          <w:szCs w:val="28"/>
        </w:rPr>
        <w:t>обучающихся</w:t>
      </w:r>
      <w:proofErr w:type="gramEnd"/>
      <w:r>
        <w:rPr>
          <w:rFonts w:ascii="Times New Roman" w:hAnsi="Times New Roman" w:cs="Times New Roman"/>
          <w:color w:val="auto"/>
          <w:kern w:val="28"/>
          <w:sz w:val="28"/>
          <w:szCs w:val="28"/>
        </w:rPr>
        <w:t xml:space="preserve"> с ЗПР реализация </w:t>
      </w:r>
      <w:proofErr w:type="spellStart"/>
      <w:r>
        <w:rPr>
          <w:rFonts w:ascii="Times New Roman" w:hAnsi="Times New Roman" w:cs="Times New Roman"/>
          <w:color w:val="auto"/>
          <w:kern w:val="28"/>
          <w:sz w:val="28"/>
          <w:szCs w:val="28"/>
        </w:rPr>
        <w:t>деятельностного</w:t>
      </w:r>
      <w:proofErr w:type="spellEnd"/>
      <w:r>
        <w:rPr>
          <w:rFonts w:ascii="Times New Roman" w:hAnsi="Times New Roman" w:cs="Times New Roman"/>
          <w:color w:val="auto"/>
          <w:kern w:val="28"/>
          <w:sz w:val="28"/>
          <w:szCs w:val="28"/>
        </w:rPr>
        <w:t xml:space="preserve"> подхода обеспечивает:</w:t>
      </w:r>
    </w:p>
    <w:p w:rsidR="007563DB" w:rsidRDefault="00C56BF6">
      <w:pPr>
        <w:numPr>
          <w:ilvl w:val="0"/>
          <w:numId w:val="4"/>
        </w:numPr>
        <w:suppressAutoHyphens w:val="0"/>
        <w:spacing w:after="0" w:line="240" w:lineRule="auto"/>
        <w:ind w:left="0"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7563DB" w:rsidRDefault="00C56BF6">
      <w:pPr>
        <w:numPr>
          <w:ilvl w:val="0"/>
          <w:numId w:val="4"/>
        </w:numPr>
        <w:suppressAutoHyphens w:val="0"/>
        <w:spacing w:after="0" w:line="240" w:lineRule="auto"/>
        <w:ind w:left="0"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прочное усвоение </w:t>
      </w:r>
      <w:proofErr w:type="gramStart"/>
      <w:r>
        <w:rPr>
          <w:rFonts w:ascii="Times New Roman" w:hAnsi="Times New Roman" w:cs="Times New Roman"/>
          <w:color w:val="auto"/>
          <w:kern w:val="28"/>
          <w:sz w:val="28"/>
          <w:szCs w:val="28"/>
        </w:rPr>
        <w:t>обучающимися</w:t>
      </w:r>
      <w:proofErr w:type="gramEnd"/>
      <w:r>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7563DB" w:rsidRDefault="00C56BF6">
      <w:pPr>
        <w:numPr>
          <w:ilvl w:val="0"/>
          <w:numId w:val="4"/>
        </w:numPr>
        <w:suppressAutoHyphens w:val="0"/>
        <w:spacing w:after="0" w:line="240" w:lineRule="auto"/>
        <w:ind w:left="0"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7563DB" w:rsidRDefault="00C56BF6">
      <w:pPr>
        <w:numPr>
          <w:ilvl w:val="0"/>
          <w:numId w:val="4"/>
        </w:numPr>
        <w:tabs>
          <w:tab w:val="clear" w:pos="720"/>
        </w:tabs>
        <w:suppressAutoHyphens w:val="0"/>
        <w:spacing w:after="0" w:line="240" w:lineRule="auto"/>
        <w:ind w:left="0"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7563DB" w:rsidRDefault="00C56BF6">
      <w:pPr>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В основу </w:t>
      </w:r>
      <w:r>
        <w:rPr>
          <w:rFonts w:ascii="Times New Roman" w:hAnsi="Times New Roman" w:cs="Times New Roman"/>
          <w:color w:val="auto"/>
          <w:spacing w:val="2"/>
          <w:kern w:val="28"/>
          <w:sz w:val="28"/>
          <w:szCs w:val="28"/>
        </w:rPr>
        <w:t xml:space="preserve">формирования АООП НОО </w:t>
      </w:r>
      <w:proofErr w:type="gramStart"/>
      <w:r>
        <w:rPr>
          <w:rFonts w:ascii="Times New Roman" w:hAnsi="Times New Roman" w:cs="Times New Roman"/>
          <w:color w:val="auto"/>
          <w:kern w:val="28"/>
          <w:sz w:val="28"/>
          <w:szCs w:val="28"/>
        </w:rPr>
        <w:t>обучающихся</w:t>
      </w:r>
      <w:proofErr w:type="gramEnd"/>
      <w:r>
        <w:rPr>
          <w:rFonts w:ascii="Times New Roman" w:hAnsi="Times New Roman" w:cs="Times New Roman"/>
          <w:color w:val="auto"/>
          <w:kern w:val="28"/>
          <w:sz w:val="28"/>
          <w:szCs w:val="28"/>
        </w:rPr>
        <w:t xml:space="preserve"> с ЗПР положены следующие </w:t>
      </w:r>
      <w:r>
        <w:rPr>
          <w:rFonts w:ascii="Times New Roman" w:hAnsi="Times New Roman" w:cs="Times New Roman"/>
          <w:b/>
          <w:color w:val="auto"/>
          <w:kern w:val="28"/>
          <w:sz w:val="28"/>
          <w:szCs w:val="28"/>
        </w:rPr>
        <w:t>принципы</w:t>
      </w:r>
      <w:r>
        <w:rPr>
          <w:rFonts w:ascii="Times New Roman" w:hAnsi="Times New Roman" w:cs="Times New Roman"/>
          <w:color w:val="auto"/>
          <w:kern w:val="28"/>
          <w:sz w:val="28"/>
          <w:szCs w:val="28"/>
        </w:rPr>
        <w:t>:</w:t>
      </w:r>
    </w:p>
    <w:p w:rsidR="007563DB" w:rsidRDefault="00C56BF6">
      <w:pPr>
        <w:spacing w:after="0" w:line="24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принципы государственной политики РФ в области образования</w:t>
      </w:r>
      <w:r>
        <w:rPr>
          <w:rStyle w:val="12"/>
          <w:rFonts w:ascii="Times New Roman" w:hAnsi="Times New Roman" w:cs="Times New Roman"/>
          <w:color w:val="auto"/>
          <w:kern w:val="28"/>
          <w:sz w:val="28"/>
          <w:szCs w:val="28"/>
        </w:rPr>
        <w:footnoteReference w:id="1"/>
      </w:r>
      <w:r>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7563DB" w:rsidRDefault="00C56BF6">
      <w:pPr>
        <w:spacing w:after="0" w:line="24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7563DB" w:rsidRDefault="00C56BF6">
      <w:pPr>
        <w:spacing w:after="0" w:line="24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принцип коррекционной направленности образовательного процесса;</w:t>
      </w:r>
    </w:p>
    <w:p w:rsidR="007563DB" w:rsidRDefault="00C56BF6">
      <w:pPr>
        <w:spacing w:after="0" w:line="24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7563DB" w:rsidRDefault="00C56BF6">
      <w:pPr>
        <w:spacing w:after="0" w:line="240" w:lineRule="auto"/>
        <w:ind w:firstLine="709"/>
        <w:rPr>
          <w:rFonts w:ascii="Times New Roman" w:hAnsi="Times New Roman" w:cs="Times New Roman"/>
          <w:color w:val="auto"/>
          <w:kern w:val="28"/>
          <w:sz w:val="28"/>
          <w:szCs w:val="28"/>
        </w:rPr>
      </w:pPr>
      <w:r>
        <w:lastRenderedPageBreak/>
        <w:t>• </w:t>
      </w:r>
      <w:r>
        <w:rPr>
          <w:rFonts w:ascii="Times New Roman" w:hAnsi="Times New Roman" w:cs="Times New Roman"/>
          <w:color w:val="auto"/>
          <w:kern w:val="28"/>
          <w:sz w:val="28"/>
          <w:szCs w:val="28"/>
        </w:rPr>
        <w:t xml:space="preserve">онтогенетический принцип; </w:t>
      </w:r>
    </w:p>
    <w:p w:rsidR="007563DB" w:rsidRDefault="00C56BF6">
      <w:pPr>
        <w:spacing w:after="0" w:line="24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Pr>
          <w:rFonts w:ascii="Times New Roman" w:hAnsi="Times New Roman" w:cs="Times New Roman"/>
          <w:color w:val="auto"/>
          <w:kern w:val="28"/>
          <w:sz w:val="28"/>
          <w:szCs w:val="28"/>
        </w:rPr>
        <w:t>обучающихся</w:t>
      </w:r>
      <w:proofErr w:type="gramEnd"/>
      <w:r>
        <w:rPr>
          <w:rFonts w:ascii="Times New Roman" w:hAnsi="Times New Roman" w:cs="Times New Roman"/>
          <w:color w:val="auto"/>
          <w:kern w:val="28"/>
          <w:sz w:val="28"/>
          <w:szCs w:val="28"/>
        </w:rPr>
        <w:t xml:space="preserve"> с задержкой психического развития;</w:t>
      </w:r>
    </w:p>
    <w:p w:rsidR="007563DB" w:rsidRDefault="00C56BF6">
      <w:pPr>
        <w:spacing w:after="0" w:line="24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7563DB" w:rsidRDefault="00C56BF6">
      <w:pPr>
        <w:spacing w:after="0" w:line="24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7563DB" w:rsidRDefault="00C56BF6">
      <w:pPr>
        <w:spacing w:after="0" w:line="24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7563DB" w:rsidRDefault="00C56BF6">
      <w:pPr>
        <w:spacing w:after="0" w:line="24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принцип сотрудничества с семьей.</w:t>
      </w:r>
    </w:p>
    <w:p w:rsidR="007563DB" w:rsidRDefault="007563DB">
      <w:pPr>
        <w:spacing w:after="0" w:line="360" w:lineRule="auto"/>
        <w:ind w:firstLine="709"/>
        <w:jc w:val="both"/>
        <w:rPr>
          <w:rFonts w:ascii="Times New Roman" w:hAnsi="Times New Roman" w:cs="Times New Roman"/>
          <w:color w:val="auto"/>
          <w:kern w:val="28"/>
          <w:sz w:val="28"/>
          <w:szCs w:val="28"/>
        </w:rPr>
      </w:pPr>
    </w:p>
    <w:p w:rsidR="007563DB" w:rsidRDefault="007563DB">
      <w:pPr>
        <w:spacing w:after="0" w:line="360" w:lineRule="auto"/>
        <w:ind w:firstLine="709"/>
        <w:jc w:val="both"/>
        <w:rPr>
          <w:rFonts w:ascii="Times New Roman" w:hAnsi="Times New Roman" w:cs="Times New Roman"/>
          <w:color w:val="auto"/>
          <w:kern w:val="28"/>
          <w:sz w:val="28"/>
          <w:szCs w:val="28"/>
        </w:rPr>
      </w:pPr>
    </w:p>
    <w:p w:rsidR="007563DB" w:rsidRDefault="007563DB">
      <w:pPr>
        <w:spacing w:after="0" w:line="360" w:lineRule="auto"/>
        <w:ind w:firstLine="709"/>
        <w:jc w:val="both"/>
        <w:rPr>
          <w:rFonts w:ascii="Times New Roman" w:hAnsi="Times New Roman" w:cs="Times New Roman"/>
          <w:color w:val="auto"/>
          <w:kern w:val="28"/>
          <w:sz w:val="28"/>
          <w:szCs w:val="28"/>
        </w:rPr>
      </w:pPr>
    </w:p>
    <w:p w:rsidR="007563DB" w:rsidRDefault="007563DB">
      <w:pPr>
        <w:spacing w:after="0" w:line="360" w:lineRule="auto"/>
        <w:ind w:firstLine="709"/>
        <w:jc w:val="both"/>
        <w:rPr>
          <w:rFonts w:ascii="Times New Roman" w:hAnsi="Times New Roman" w:cs="Times New Roman"/>
          <w:color w:val="auto"/>
          <w:kern w:val="28"/>
          <w:sz w:val="28"/>
          <w:szCs w:val="28"/>
        </w:rPr>
      </w:pPr>
    </w:p>
    <w:p w:rsidR="007563DB" w:rsidRDefault="007563DB">
      <w:pPr>
        <w:spacing w:after="0" w:line="360" w:lineRule="auto"/>
        <w:ind w:firstLine="709"/>
        <w:jc w:val="both"/>
        <w:rPr>
          <w:rFonts w:ascii="Times New Roman" w:hAnsi="Times New Roman" w:cs="Times New Roman"/>
          <w:color w:val="auto"/>
          <w:kern w:val="28"/>
          <w:sz w:val="28"/>
          <w:szCs w:val="28"/>
        </w:rPr>
      </w:pPr>
    </w:p>
    <w:p w:rsidR="00C56BF6" w:rsidRDefault="00C56BF6">
      <w:pPr>
        <w:spacing w:after="0" w:line="360" w:lineRule="auto"/>
        <w:ind w:firstLine="709"/>
        <w:jc w:val="both"/>
        <w:rPr>
          <w:rFonts w:ascii="Times New Roman" w:hAnsi="Times New Roman" w:cs="Times New Roman"/>
          <w:color w:val="auto"/>
          <w:kern w:val="28"/>
          <w:sz w:val="28"/>
          <w:szCs w:val="28"/>
        </w:rPr>
      </w:pPr>
    </w:p>
    <w:p w:rsidR="00C56BF6" w:rsidRDefault="00C56BF6">
      <w:pPr>
        <w:spacing w:after="0" w:line="360" w:lineRule="auto"/>
        <w:ind w:firstLine="709"/>
        <w:jc w:val="both"/>
        <w:rPr>
          <w:rFonts w:ascii="Times New Roman" w:hAnsi="Times New Roman" w:cs="Times New Roman"/>
          <w:color w:val="auto"/>
          <w:kern w:val="28"/>
          <w:sz w:val="28"/>
          <w:szCs w:val="28"/>
        </w:rPr>
      </w:pPr>
    </w:p>
    <w:p w:rsidR="00C56BF6" w:rsidRDefault="00C56BF6">
      <w:pPr>
        <w:spacing w:after="0" w:line="360" w:lineRule="auto"/>
        <w:ind w:firstLine="709"/>
        <w:jc w:val="both"/>
        <w:rPr>
          <w:rFonts w:ascii="Times New Roman" w:hAnsi="Times New Roman" w:cs="Times New Roman"/>
          <w:color w:val="auto"/>
          <w:kern w:val="28"/>
          <w:sz w:val="28"/>
          <w:szCs w:val="28"/>
        </w:rPr>
      </w:pPr>
    </w:p>
    <w:p w:rsidR="00C56BF6" w:rsidRDefault="00C56BF6">
      <w:pPr>
        <w:spacing w:after="0" w:line="360" w:lineRule="auto"/>
        <w:ind w:firstLine="709"/>
        <w:jc w:val="both"/>
        <w:rPr>
          <w:rFonts w:ascii="Times New Roman" w:hAnsi="Times New Roman" w:cs="Times New Roman"/>
          <w:color w:val="auto"/>
          <w:kern w:val="28"/>
          <w:sz w:val="28"/>
          <w:szCs w:val="28"/>
        </w:rPr>
      </w:pPr>
    </w:p>
    <w:p w:rsidR="00C56BF6" w:rsidRDefault="00C56BF6">
      <w:pPr>
        <w:spacing w:after="0" w:line="360" w:lineRule="auto"/>
        <w:ind w:firstLine="709"/>
        <w:jc w:val="both"/>
        <w:rPr>
          <w:rFonts w:ascii="Times New Roman" w:hAnsi="Times New Roman" w:cs="Times New Roman"/>
          <w:color w:val="auto"/>
          <w:kern w:val="28"/>
          <w:sz w:val="28"/>
          <w:szCs w:val="28"/>
        </w:rPr>
      </w:pPr>
    </w:p>
    <w:p w:rsidR="00C56BF6" w:rsidRDefault="00C56BF6">
      <w:pPr>
        <w:spacing w:after="0" w:line="360" w:lineRule="auto"/>
        <w:ind w:firstLine="709"/>
        <w:jc w:val="both"/>
        <w:rPr>
          <w:rFonts w:ascii="Times New Roman" w:hAnsi="Times New Roman" w:cs="Times New Roman"/>
          <w:color w:val="auto"/>
          <w:kern w:val="28"/>
          <w:sz w:val="28"/>
          <w:szCs w:val="28"/>
        </w:rPr>
      </w:pPr>
    </w:p>
    <w:p w:rsidR="007563DB" w:rsidRDefault="007563DB">
      <w:pPr>
        <w:spacing w:after="0" w:line="360" w:lineRule="auto"/>
        <w:ind w:firstLine="709"/>
        <w:jc w:val="both"/>
        <w:rPr>
          <w:rFonts w:ascii="Times New Roman" w:hAnsi="Times New Roman" w:cs="Times New Roman"/>
          <w:color w:val="auto"/>
          <w:kern w:val="28"/>
          <w:sz w:val="28"/>
          <w:szCs w:val="28"/>
        </w:rPr>
      </w:pPr>
    </w:p>
    <w:p w:rsidR="007563DB" w:rsidRDefault="00C56BF6">
      <w:pPr>
        <w:tabs>
          <w:tab w:val="left" w:pos="0"/>
          <w:tab w:val="right" w:leader="dot" w:pos="9639"/>
        </w:tabs>
        <w:spacing w:before="240" w:after="240" w:line="240" w:lineRule="auto"/>
        <w:jc w:val="center"/>
        <w:outlineLvl w:val="0"/>
        <w:rPr>
          <w:rFonts w:ascii="Times New Roman" w:hAnsi="Times New Roman" w:cs="Times New Roman"/>
          <w:sz w:val="28"/>
          <w:szCs w:val="28"/>
        </w:rPr>
      </w:pPr>
      <w:bookmarkStart w:id="1" w:name="_Toc415833113"/>
      <w:r>
        <w:rPr>
          <w:rFonts w:ascii="Times New Roman" w:hAnsi="Times New Roman" w:cs="Times New Roman"/>
          <w:b/>
          <w:color w:val="auto"/>
          <w:sz w:val="28"/>
          <w:szCs w:val="28"/>
        </w:rPr>
        <w:lastRenderedPageBreak/>
        <w:t xml:space="preserve">2. </w:t>
      </w:r>
      <w:r>
        <w:rPr>
          <w:rFonts w:ascii="Times New Roman" w:hAnsi="Times New Roman" w:cs="Times New Roman"/>
          <w:b/>
          <w:caps/>
          <w:color w:val="auto"/>
          <w:kern w:val="28"/>
          <w:sz w:val="28"/>
          <w:szCs w:val="28"/>
        </w:rPr>
        <w:t xml:space="preserve">  а</w:t>
      </w:r>
      <w:r>
        <w:rPr>
          <w:rFonts w:ascii="Times New Roman" w:hAnsi="Times New Roman" w:cs="Times New Roman"/>
          <w:b/>
          <w:caps/>
          <w:color w:val="auto"/>
          <w:sz w:val="28"/>
          <w:szCs w:val="28"/>
        </w:rPr>
        <w:t xml:space="preserve">даптированная основная Общеобразовательная программа начального общего образования обучающихся </w:t>
      </w:r>
      <w:r>
        <w:rPr>
          <w:rFonts w:ascii="Times New Roman" w:hAnsi="Times New Roman" w:cs="Times New Roman"/>
          <w:b/>
          <w:caps/>
          <w:color w:val="auto"/>
          <w:sz w:val="28"/>
          <w:szCs w:val="28"/>
        </w:rPr>
        <w:br/>
        <w:t>С ЗАДЕРЖКОЙ ПСИХИЧЕСКОГО РАЗВИТИЯ (вариант 7.1)</w:t>
      </w:r>
      <w:bookmarkEnd w:id="1"/>
    </w:p>
    <w:p w:rsidR="007563DB" w:rsidRDefault="00C56BF6">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5833114"/>
      <w:r>
        <w:rPr>
          <w:rFonts w:ascii="Times New Roman" w:hAnsi="Times New Roman" w:cs="Times New Roman"/>
          <w:b/>
          <w:sz w:val="28"/>
          <w:szCs w:val="28"/>
        </w:rPr>
        <w:t xml:space="preserve">2.1 </w:t>
      </w:r>
      <w:r>
        <w:rPr>
          <w:rFonts w:ascii="Times New Roman" w:hAnsi="Times New Roman" w:cs="Times New Roman"/>
          <w:b/>
          <w:color w:val="auto"/>
          <w:sz w:val="28"/>
          <w:szCs w:val="28"/>
        </w:rPr>
        <w:t>Целевой раздел</w:t>
      </w:r>
      <w:bookmarkEnd w:id="2"/>
    </w:p>
    <w:p w:rsidR="007563DB" w:rsidRDefault="00C56BF6">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5"/>
      <w:r>
        <w:rPr>
          <w:rFonts w:ascii="Times New Roman" w:hAnsi="Times New Roman" w:cs="Times New Roman"/>
          <w:b/>
          <w:sz w:val="28"/>
          <w:szCs w:val="28"/>
        </w:rPr>
        <w:t>2.1.1. Пояснительная записка</w:t>
      </w:r>
      <w:bookmarkEnd w:id="3"/>
    </w:p>
    <w:p w:rsidR="007563DB" w:rsidRDefault="00C56BF6">
      <w:pPr>
        <w:pStyle w:val="14TexstOSNOVA1012"/>
        <w:spacing w:line="360" w:lineRule="auto"/>
        <w:ind w:firstLine="709"/>
        <w:rPr>
          <w:rFonts w:ascii="Times New Roman" w:hAnsi="Times New Roman"/>
          <w:b/>
          <w:sz w:val="28"/>
          <w:szCs w:val="28"/>
        </w:rPr>
      </w:pPr>
      <w:r>
        <w:rPr>
          <w:rFonts w:ascii="Times New Roman" w:hAnsi="Times New Roman"/>
          <w:b/>
          <w:sz w:val="28"/>
          <w:szCs w:val="28"/>
        </w:rPr>
        <w:t xml:space="preserve">Цель реализации </w:t>
      </w:r>
      <w:r>
        <w:rPr>
          <w:rFonts w:ascii="Times New Roman" w:hAnsi="Times New Roman" w:cs="Times New Roman"/>
          <w:b/>
          <w:sz w:val="28"/>
          <w:szCs w:val="28"/>
        </w:rPr>
        <w:t xml:space="preserve">адаптированной основной общеобразовательной программы начального общего образования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задержкой психического развития</w:t>
      </w:r>
    </w:p>
    <w:p w:rsidR="007563DB" w:rsidRDefault="00C56BF6">
      <w:pPr>
        <w:pStyle w:val="14TexstOSNOVA1012"/>
        <w:spacing w:line="240" w:lineRule="auto"/>
        <w:ind w:firstLine="709"/>
        <w:rPr>
          <w:rFonts w:ascii="Times New Roman" w:hAnsi="Times New Roman" w:cs="Times New Roman"/>
          <w:iCs/>
          <w:kern w:val="1"/>
          <w:sz w:val="28"/>
          <w:szCs w:val="28"/>
        </w:rPr>
      </w:pPr>
      <w:r>
        <w:rPr>
          <w:rFonts w:ascii="Times New Roman" w:hAnsi="Times New Roman"/>
          <w:b/>
          <w:sz w:val="28"/>
          <w:szCs w:val="28"/>
        </w:rPr>
        <w:t>Цель реализации АООП НОО обучающихся с ЗПР</w:t>
      </w:r>
      <w:r>
        <w:rPr>
          <w:rStyle w:val="afe"/>
          <w:caps w:val="0"/>
        </w:rPr>
        <w:t xml:space="preserve"> — обеспечение выполнения требований </w:t>
      </w:r>
      <w:r>
        <w:rPr>
          <w:rFonts w:ascii="Times New Roman" w:hAnsi="Times New Roman" w:cs="Times New Roman"/>
          <w:sz w:val="28"/>
          <w:szCs w:val="28"/>
        </w:rPr>
        <w:t>ФГОС НОО обучающихся с ОВЗ</w:t>
      </w:r>
      <w:r>
        <w:rPr>
          <w:rStyle w:val="afe"/>
          <w:iCs/>
          <w:caps w:val="0"/>
          <w:lang w:eastAsia="ar-SA"/>
        </w:rPr>
        <w:t xml:space="preserve"> посредством создания условий для ма</w:t>
      </w:r>
      <w:r>
        <w:rPr>
          <w:rFonts w:ascii="Times New Roman" w:hAnsi="Times New Roman" w:cs="Times New Roman"/>
          <w:iCs/>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7563DB" w:rsidRDefault="00C56BF6">
      <w:pPr>
        <w:pStyle w:val="ae"/>
        <w:spacing w:after="0" w:line="24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fe"/>
          <w:caps w:val="0"/>
        </w:rPr>
        <w:t>при разработке и реализации Организацией АООП НОО</w:t>
      </w:r>
      <w:r>
        <w:rPr>
          <w:rFonts w:ascii="Times New Roman" w:hAnsi="Times New Roman"/>
          <w:sz w:val="28"/>
          <w:szCs w:val="28"/>
        </w:rPr>
        <w:t xml:space="preserve"> обучающихся с ЗПР предусматривает решение следующих основных задач:</w:t>
      </w:r>
    </w:p>
    <w:p w:rsidR="007563DB" w:rsidRDefault="00C56BF6">
      <w:pPr>
        <w:pStyle w:val="afd"/>
        <w:spacing w:line="240" w:lineRule="auto"/>
        <w:ind w:firstLine="709"/>
        <w:rPr>
          <w:caps w:val="0"/>
          <w:color w:val="auto"/>
        </w:rPr>
      </w:pPr>
      <w:r>
        <w:rPr>
          <w:color w:val="auto"/>
        </w:rPr>
        <w:t>• </w:t>
      </w:r>
      <w:r>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Pr>
          <w:caps w:val="0"/>
          <w:color w:val="auto"/>
        </w:rPr>
        <w:t xml:space="preserve"> обучающихся с ЗПР;</w:t>
      </w:r>
    </w:p>
    <w:p w:rsidR="007563DB" w:rsidRDefault="00C56BF6">
      <w:pPr>
        <w:pStyle w:val="afd"/>
        <w:spacing w:line="240" w:lineRule="auto"/>
        <w:ind w:firstLine="709"/>
      </w:pPr>
      <w:r>
        <w:t>• </w:t>
      </w:r>
      <w:r>
        <w:rPr>
          <w:caps w:val="0"/>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t>;</w:t>
      </w:r>
    </w:p>
    <w:p w:rsidR="007563DB" w:rsidRDefault="00C56BF6">
      <w:pPr>
        <w:pStyle w:val="afd"/>
        <w:spacing w:line="240" w:lineRule="auto"/>
        <w:ind w:firstLine="709"/>
      </w:pPr>
      <w:r>
        <w:t>• </w:t>
      </w:r>
      <w:r>
        <w:rPr>
          <w:caps w:val="0"/>
        </w:rPr>
        <w:t xml:space="preserve">становление и развитие личности обучающегося с ЗПР в её индивидуальности, самобытности, уникальности и неповторимости </w:t>
      </w:r>
      <w:r>
        <w:rPr>
          <w:caps w:val="0"/>
          <w:kern w:val="2"/>
        </w:rPr>
        <w:t>с обеспечением преодоления возможных трудностей познавательного, коммуникативного, двигательного, личностного развития</w:t>
      </w:r>
      <w:r>
        <w:t>;</w:t>
      </w:r>
    </w:p>
    <w:p w:rsidR="007563DB" w:rsidRDefault="00C56BF6">
      <w:pPr>
        <w:pStyle w:val="afd"/>
        <w:spacing w:line="240" w:lineRule="auto"/>
        <w:ind w:firstLine="709"/>
        <w:rPr>
          <w:caps w:val="0"/>
          <w:color w:val="auto"/>
        </w:rPr>
      </w:pPr>
      <w:r>
        <w:rPr>
          <w:color w:val="auto"/>
        </w:rPr>
        <w:t>• </w:t>
      </w:r>
      <w:r>
        <w:rPr>
          <w:caps w:val="0"/>
          <w:color w:val="auto"/>
        </w:rPr>
        <w:t>со</w:t>
      </w:r>
      <w:r>
        <w:rPr>
          <w:caps w:val="0"/>
          <w:color w:val="auto"/>
          <w:u w:color="000000"/>
        </w:rPr>
        <w:t>здание благоприятных условий для удовлетворения особых образовательных потребностей обучающихся с ЗПР</w:t>
      </w:r>
      <w:r>
        <w:rPr>
          <w:color w:val="auto"/>
          <w:u w:color="000000"/>
        </w:rPr>
        <w:t>;</w:t>
      </w:r>
    </w:p>
    <w:p w:rsidR="007563DB" w:rsidRDefault="00C56BF6">
      <w:pPr>
        <w:pStyle w:val="afd"/>
        <w:spacing w:line="240" w:lineRule="auto"/>
        <w:ind w:firstLine="709"/>
      </w:pPr>
      <w:r>
        <w:t>• </w:t>
      </w:r>
      <w:r>
        <w:rPr>
          <w:caps w:val="0"/>
        </w:rPr>
        <w:t>обеспечение доступности получения качественного начального общего образования</w:t>
      </w:r>
      <w:r>
        <w:t>;</w:t>
      </w:r>
    </w:p>
    <w:p w:rsidR="007563DB" w:rsidRDefault="00C56BF6">
      <w:pPr>
        <w:pStyle w:val="afd"/>
        <w:spacing w:line="240" w:lineRule="auto"/>
        <w:ind w:firstLine="709"/>
      </w:pPr>
      <w:r>
        <w:t>• </w:t>
      </w:r>
      <w:r>
        <w:rPr>
          <w:caps w:val="0"/>
        </w:rPr>
        <w:t>обеспечение преемственности начального общего и основного общего образования</w:t>
      </w:r>
      <w:r>
        <w:t>;</w:t>
      </w:r>
    </w:p>
    <w:p w:rsidR="007563DB" w:rsidRDefault="00C56BF6">
      <w:pPr>
        <w:pStyle w:val="afd"/>
        <w:spacing w:line="240" w:lineRule="auto"/>
        <w:ind w:firstLine="709"/>
      </w:pPr>
      <w:r>
        <w:t>• </w:t>
      </w:r>
      <w:r>
        <w:rPr>
          <w:caps w:val="0"/>
          <w:color w:val="auto"/>
        </w:rPr>
        <w:t xml:space="preserve">выявление и развитие возможностей и </w:t>
      </w:r>
      <w:proofErr w:type="gramStart"/>
      <w:r>
        <w:rPr>
          <w:caps w:val="0"/>
          <w:color w:val="auto"/>
        </w:rPr>
        <w:t>способностей</w:t>
      </w:r>
      <w:proofErr w:type="gramEnd"/>
      <w:r>
        <w:rPr>
          <w:caps w:val="0"/>
          <w:color w:val="auto"/>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7563DB" w:rsidRDefault="00C56BF6">
      <w:pPr>
        <w:pStyle w:val="afd"/>
        <w:spacing w:line="240" w:lineRule="auto"/>
        <w:ind w:firstLine="709"/>
      </w:pPr>
      <w:r>
        <w:t>• </w:t>
      </w:r>
      <w:r>
        <w:rPr>
          <w:caps w:val="0"/>
        </w:rPr>
        <w:t xml:space="preserve">использование в образовательном процессе современных образовательных технологий </w:t>
      </w:r>
      <w:proofErr w:type="spellStart"/>
      <w:r>
        <w:rPr>
          <w:caps w:val="0"/>
        </w:rPr>
        <w:t>деятельностного</w:t>
      </w:r>
      <w:proofErr w:type="spellEnd"/>
      <w:r>
        <w:rPr>
          <w:caps w:val="0"/>
        </w:rPr>
        <w:t xml:space="preserve"> типа</w:t>
      </w:r>
      <w:r>
        <w:t>;</w:t>
      </w:r>
    </w:p>
    <w:p w:rsidR="007563DB" w:rsidRDefault="00C56BF6">
      <w:pPr>
        <w:pStyle w:val="afd"/>
        <w:spacing w:line="240" w:lineRule="auto"/>
        <w:ind w:firstLine="709"/>
      </w:pPr>
      <w:r>
        <w:t>• </w:t>
      </w:r>
      <w:r>
        <w:rPr>
          <w:caps w:val="0"/>
        </w:rPr>
        <w:t xml:space="preserve">предоставление </w:t>
      </w:r>
      <w:proofErr w:type="gramStart"/>
      <w:r>
        <w:rPr>
          <w:caps w:val="0"/>
        </w:rPr>
        <w:t>обучающимся</w:t>
      </w:r>
      <w:proofErr w:type="gramEnd"/>
      <w:r>
        <w:rPr>
          <w:caps w:val="0"/>
        </w:rPr>
        <w:t xml:space="preserve"> возможности для эффективной самостоятельной работы</w:t>
      </w:r>
      <w:r>
        <w:t>;</w:t>
      </w:r>
    </w:p>
    <w:p w:rsidR="007563DB" w:rsidRDefault="00C56BF6">
      <w:pPr>
        <w:pStyle w:val="afd"/>
        <w:spacing w:line="240" w:lineRule="auto"/>
        <w:ind w:firstLine="709"/>
      </w:pPr>
      <w:r>
        <w:t>• </w:t>
      </w:r>
      <w:r>
        <w:rPr>
          <w:caps w:val="0"/>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Pr>
          <w:caps w:val="0"/>
        </w:rPr>
        <w:t>внутришкольной</w:t>
      </w:r>
      <w:proofErr w:type="spellEnd"/>
      <w:r>
        <w:rPr>
          <w:caps w:val="0"/>
        </w:rPr>
        <w:t xml:space="preserve"> социальной среды;</w:t>
      </w:r>
    </w:p>
    <w:p w:rsidR="007563DB" w:rsidRDefault="00C56BF6">
      <w:pPr>
        <w:pStyle w:val="afd"/>
        <w:spacing w:line="240" w:lineRule="auto"/>
      </w:pPr>
      <w:r>
        <w:lastRenderedPageBreak/>
        <w:t>• </w:t>
      </w:r>
      <w:r>
        <w:rPr>
          <w:caps w:val="0"/>
        </w:rPr>
        <w:t xml:space="preserve">включение </w:t>
      </w:r>
      <w:proofErr w:type="gramStart"/>
      <w:r>
        <w:rPr>
          <w:caps w:val="0"/>
        </w:rPr>
        <w:t>обучающихся</w:t>
      </w:r>
      <w:proofErr w:type="gramEnd"/>
      <w:r>
        <w:rPr>
          <w:caps w:val="0"/>
        </w:rPr>
        <w:t xml:space="preserve"> в процессы познания и преобразования внешкольной социальной среды (населённого пункта, района, города).</w:t>
      </w:r>
    </w:p>
    <w:p w:rsidR="007563DB" w:rsidRDefault="00C56BF6">
      <w:pPr>
        <w:pStyle w:val="14TexstOSNOVA1012"/>
        <w:spacing w:line="240" w:lineRule="auto"/>
        <w:ind w:firstLine="709"/>
        <w:rPr>
          <w:rFonts w:ascii="Times New Roman" w:hAnsi="Times New Roman" w:cs="Times New Roman"/>
          <w:b/>
          <w:sz w:val="28"/>
          <w:szCs w:val="28"/>
        </w:rPr>
      </w:pPr>
      <w:r>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 xml:space="preserve">адаптированной основной общеобразовательной программы начального общего образования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задержкой психического развития</w:t>
      </w:r>
    </w:p>
    <w:p w:rsidR="007563DB" w:rsidRDefault="00C56BF6">
      <w:pPr>
        <w:pStyle w:val="14TexstOSNOVA1012"/>
        <w:spacing w:line="240" w:lineRule="auto"/>
        <w:ind w:firstLine="709"/>
        <w:rPr>
          <w:rFonts w:ascii="Times New Roman" w:hAnsi="Times New Roman" w:cs="Times New Roman"/>
          <w:b/>
          <w:color w:val="auto"/>
          <w:sz w:val="32"/>
          <w:szCs w:val="32"/>
        </w:rPr>
      </w:pPr>
      <w:proofErr w:type="gramStart"/>
      <w:r>
        <w:rPr>
          <w:rFonts w:ascii="Times New Roman" w:hAnsi="Times New Roman" w:cs="Times New Roman"/>
          <w:b/>
          <w:sz w:val="32"/>
          <w:szCs w:val="32"/>
        </w:rPr>
        <w:t>(Представлены в разделе 1.</w:t>
      </w:r>
      <w:proofErr w:type="gramEnd"/>
      <w:r>
        <w:rPr>
          <w:rFonts w:ascii="Times New Roman" w:hAnsi="Times New Roman" w:cs="Times New Roman"/>
          <w:b/>
          <w:sz w:val="32"/>
          <w:szCs w:val="32"/>
        </w:rPr>
        <w:t> </w:t>
      </w:r>
      <w:proofErr w:type="gramStart"/>
      <w:r>
        <w:rPr>
          <w:rFonts w:ascii="Times New Roman" w:hAnsi="Times New Roman" w:cs="Times New Roman"/>
          <w:b/>
          <w:sz w:val="32"/>
          <w:szCs w:val="32"/>
        </w:rPr>
        <w:t>Общие положения.)</w:t>
      </w:r>
      <w:proofErr w:type="gramEnd"/>
    </w:p>
    <w:p w:rsidR="007563DB" w:rsidRDefault="00C56BF6">
      <w:pPr>
        <w:pStyle w:val="14TexstOSNOVA1012"/>
        <w:spacing w:line="240" w:lineRule="auto"/>
        <w:ind w:firstLine="709"/>
        <w:rPr>
          <w:rFonts w:ascii="Times New Roman" w:hAnsi="Times New Roman" w:cs="Times New Roman"/>
          <w:b/>
          <w:color w:val="auto"/>
          <w:sz w:val="28"/>
          <w:szCs w:val="28"/>
        </w:rPr>
      </w:pPr>
      <w:r>
        <w:rPr>
          <w:rFonts w:ascii="Times New Roman" w:hAnsi="Times New Roman" w:cs="Times New Roman"/>
          <w:b/>
          <w:sz w:val="28"/>
          <w:szCs w:val="28"/>
        </w:rPr>
        <w:t xml:space="preserve">Общая характеристика адаптированной основной общеобразовательной программы начального общего образования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задержкой психического развития</w:t>
      </w:r>
    </w:p>
    <w:p w:rsidR="007563DB" w:rsidRDefault="00C56BF6">
      <w:pPr>
        <w:spacing w:after="0" w:line="24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Pr>
          <w:rFonts w:ascii="Times New Roman" w:hAnsi="Times New Roman" w:cs="Times New Roman"/>
          <w:color w:val="auto"/>
          <w:sz w:val="28"/>
          <w:szCs w:val="28"/>
        </w:rPr>
        <w:t>условиям ее реализации и результатам освоения.</w:t>
      </w:r>
      <w:proofErr w:type="gramEnd"/>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Pr>
          <w:rFonts w:ascii="Times New Roman" w:hAnsi="Times New Roman" w:cs="Times New Roman"/>
          <w:sz w:val="28"/>
          <w:szCs w:val="28"/>
        </w:rPr>
        <w:t>(1 - 4 классы)</w:t>
      </w:r>
      <w:r>
        <w:rPr>
          <w:rFonts w:ascii="Times New Roman" w:hAnsi="Times New Roman" w:cs="Times New Roman"/>
          <w:color w:val="auto"/>
          <w:sz w:val="28"/>
          <w:szCs w:val="28"/>
        </w:rPr>
        <w:t xml:space="preserve">. </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Pr>
          <w:rStyle w:val="a3"/>
          <w:rFonts w:ascii="Times New Roman" w:hAnsi="Times New Roman" w:cs="Times New Roman"/>
          <w:color w:val="auto"/>
          <w:sz w:val="28"/>
          <w:szCs w:val="28"/>
        </w:rPr>
        <w:footnoteReference w:id="2"/>
      </w:r>
      <w:r>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w:t>
      </w:r>
      <w:r>
        <w:rPr>
          <w:rFonts w:hAnsi="Times New Roman"/>
          <w:color w:val="auto"/>
          <w:sz w:val="28"/>
          <w:szCs w:val="28"/>
          <w:u w:color="000000"/>
        </w:rPr>
        <w:t>для</w:t>
      </w:r>
      <w:r>
        <w:rPr>
          <w:rFonts w:hAnsi="Times New Roman"/>
          <w:color w:val="auto"/>
          <w:sz w:val="28"/>
          <w:szCs w:val="28"/>
          <w:u w:color="000000"/>
        </w:rPr>
        <w:t xml:space="preserve"> </w:t>
      </w:r>
      <w:r>
        <w:rPr>
          <w:rFonts w:hAnsi="Times New Roman"/>
          <w:color w:val="auto"/>
          <w:sz w:val="28"/>
          <w:szCs w:val="28"/>
          <w:u w:color="000000"/>
        </w:rPr>
        <w:t>каждого</w:t>
      </w:r>
      <w:r>
        <w:rPr>
          <w:rFonts w:hAnsi="Times New Roman"/>
          <w:color w:val="auto"/>
          <w:sz w:val="28"/>
          <w:szCs w:val="28"/>
          <w:u w:color="000000"/>
        </w:rPr>
        <w:t xml:space="preserve"> </w:t>
      </w:r>
      <w:r>
        <w:rPr>
          <w:rFonts w:hAnsi="Times New Roman"/>
          <w:color w:val="auto"/>
          <w:sz w:val="28"/>
          <w:szCs w:val="28"/>
          <w:u w:color="000000"/>
        </w:rPr>
        <w:t>обучающегося</w:t>
      </w:r>
      <w:r>
        <w:rPr>
          <w:rFonts w:hAnsi="Times New Roman"/>
          <w:color w:val="auto"/>
          <w:sz w:val="28"/>
          <w:szCs w:val="28"/>
          <w:u w:color="000000"/>
        </w:rPr>
        <w:t xml:space="preserve"> </w:t>
      </w:r>
      <w:r>
        <w:rPr>
          <w:rFonts w:hAnsi="Times New Roman"/>
          <w:color w:val="auto"/>
          <w:sz w:val="28"/>
          <w:szCs w:val="28"/>
          <w:u w:color="000000"/>
        </w:rPr>
        <w:t>определяется</w:t>
      </w:r>
      <w:r>
        <w:rPr>
          <w:rFonts w:hAnsi="Times New Roman"/>
          <w:color w:val="auto"/>
          <w:sz w:val="28"/>
          <w:szCs w:val="28"/>
          <w:u w:color="000000"/>
        </w:rPr>
        <w:t xml:space="preserve"> </w:t>
      </w:r>
      <w:r>
        <w:rPr>
          <w:rFonts w:hAnsi="Times New Roman"/>
          <w:color w:val="auto"/>
          <w:sz w:val="28"/>
          <w:szCs w:val="28"/>
          <w:u w:color="000000"/>
        </w:rPr>
        <w:t>с</w:t>
      </w:r>
      <w:r>
        <w:rPr>
          <w:rFonts w:hAnsi="Times New Roman"/>
          <w:color w:val="auto"/>
          <w:sz w:val="28"/>
          <w:szCs w:val="28"/>
          <w:u w:color="000000"/>
        </w:rPr>
        <w:t xml:space="preserve"> </w:t>
      </w:r>
      <w:r>
        <w:rPr>
          <w:rFonts w:hAnsi="Times New Roman"/>
          <w:color w:val="auto"/>
          <w:sz w:val="28"/>
          <w:szCs w:val="28"/>
          <w:u w:color="000000"/>
        </w:rPr>
        <w:t>учетом</w:t>
      </w:r>
      <w:r>
        <w:rPr>
          <w:rFonts w:hAnsi="Times New Roman"/>
          <w:color w:val="auto"/>
          <w:sz w:val="28"/>
          <w:szCs w:val="28"/>
          <w:u w:color="000000"/>
        </w:rPr>
        <w:t xml:space="preserve"> </w:t>
      </w:r>
      <w:r>
        <w:rPr>
          <w:rFonts w:hAnsi="Times New Roman"/>
          <w:color w:val="auto"/>
          <w:sz w:val="28"/>
          <w:szCs w:val="28"/>
          <w:u w:color="000000"/>
        </w:rPr>
        <w:t>его</w:t>
      </w:r>
      <w:r>
        <w:rPr>
          <w:rFonts w:hAnsi="Times New Roman"/>
          <w:color w:val="auto"/>
          <w:sz w:val="28"/>
          <w:szCs w:val="28"/>
          <w:u w:color="000000"/>
        </w:rPr>
        <w:t xml:space="preserve"> </w:t>
      </w:r>
      <w:r>
        <w:rPr>
          <w:rFonts w:hAnsi="Times New Roman"/>
          <w:color w:val="auto"/>
          <w:sz w:val="28"/>
          <w:szCs w:val="28"/>
          <w:u w:color="000000"/>
        </w:rPr>
        <w:t>особых</w:t>
      </w:r>
      <w:r>
        <w:rPr>
          <w:rFonts w:hAnsi="Times New Roman"/>
          <w:color w:val="auto"/>
          <w:sz w:val="28"/>
          <w:szCs w:val="28"/>
          <w:u w:color="000000"/>
        </w:rPr>
        <w:t xml:space="preserve"> </w:t>
      </w:r>
      <w:r>
        <w:rPr>
          <w:rFonts w:hAnsi="Times New Roman"/>
          <w:color w:val="auto"/>
          <w:sz w:val="28"/>
          <w:szCs w:val="28"/>
          <w:u w:color="000000"/>
        </w:rPr>
        <w:t>образовательных</w:t>
      </w:r>
      <w:r>
        <w:rPr>
          <w:rFonts w:hAnsi="Times New Roman"/>
          <w:color w:val="auto"/>
          <w:sz w:val="28"/>
          <w:szCs w:val="28"/>
          <w:u w:color="000000"/>
        </w:rPr>
        <w:t xml:space="preserve"> </w:t>
      </w:r>
      <w:r>
        <w:rPr>
          <w:rFonts w:hAnsi="Times New Roman"/>
          <w:color w:val="auto"/>
          <w:sz w:val="28"/>
          <w:szCs w:val="28"/>
          <w:u w:color="000000"/>
        </w:rPr>
        <w:t>потребностей</w:t>
      </w:r>
      <w:r>
        <w:rPr>
          <w:rFonts w:hAnsi="Times New Roman"/>
          <w:color w:val="auto"/>
          <w:sz w:val="28"/>
          <w:szCs w:val="28"/>
          <w:u w:color="000000"/>
        </w:rPr>
        <w:t xml:space="preserve"> </w:t>
      </w:r>
      <w:r>
        <w:rPr>
          <w:rFonts w:hAnsi="Times New Roman"/>
          <w:color w:val="auto"/>
          <w:sz w:val="28"/>
          <w:szCs w:val="28"/>
          <w:u w:color="000000"/>
        </w:rPr>
        <w:t>на</w:t>
      </w:r>
      <w:r>
        <w:rPr>
          <w:rFonts w:hAnsi="Times New Roman"/>
          <w:color w:val="auto"/>
          <w:sz w:val="28"/>
          <w:szCs w:val="28"/>
          <w:u w:color="000000"/>
        </w:rPr>
        <w:t xml:space="preserve"> </w:t>
      </w:r>
      <w:r>
        <w:rPr>
          <w:rFonts w:hAnsi="Times New Roman"/>
          <w:color w:val="auto"/>
          <w:sz w:val="28"/>
          <w:szCs w:val="28"/>
          <w:u w:color="000000"/>
        </w:rPr>
        <w:t>основе</w:t>
      </w:r>
      <w:r>
        <w:rPr>
          <w:rFonts w:hAnsi="Times New Roman"/>
          <w:color w:val="auto"/>
          <w:sz w:val="28"/>
          <w:szCs w:val="28"/>
          <w:u w:color="000000"/>
        </w:rPr>
        <w:t xml:space="preserve"> </w:t>
      </w:r>
      <w:r>
        <w:rPr>
          <w:rFonts w:hAnsi="Times New Roman"/>
          <w:color w:val="auto"/>
          <w:sz w:val="28"/>
          <w:szCs w:val="28"/>
          <w:u w:color="000000"/>
        </w:rPr>
        <w:t>рекомендаций</w:t>
      </w:r>
      <w:r>
        <w:rPr>
          <w:rFonts w:hAnsi="Times New Roman"/>
          <w:color w:val="auto"/>
          <w:sz w:val="28"/>
          <w:szCs w:val="28"/>
          <w:u w:color="000000"/>
        </w:rPr>
        <w:t xml:space="preserve"> </w:t>
      </w:r>
      <w:r>
        <w:rPr>
          <w:rFonts w:hAnsi="Times New Roman"/>
          <w:color w:val="auto"/>
          <w:sz w:val="28"/>
          <w:szCs w:val="28"/>
          <w:u w:color="000000"/>
        </w:rPr>
        <w:t>ПМПК</w:t>
      </w:r>
      <w:r>
        <w:rPr>
          <w:rFonts w:ascii="Times New Roman"/>
          <w:color w:val="auto"/>
          <w:sz w:val="28"/>
          <w:szCs w:val="28"/>
          <w:u w:color="000000"/>
        </w:rPr>
        <w:t xml:space="preserve">, </w:t>
      </w:r>
      <w:r>
        <w:rPr>
          <w:rFonts w:hAnsi="Times New Roman"/>
          <w:color w:val="auto"/>
          <w:sz w:val="28"/>
          <w:szCs w:val="28"/>
          <w:u w:color="000000"/>
        </w:rPr>
        <w:t>ИПР</w:t>
      </w:r>
      <w:r>
        <w:rPr>
          <w:rFonts w:ascii="Times New Roman"/>
          <w:color w:val="auto"/>
          <w:sz w:val="28"/>
          <w:szCs w:val="28"/>
          <w:u w:color="000000"/>
        </w:rPr>
        <w:t>.</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7563DB" w:rsidRDefault="00C56BF6">
      <w:pPr>
        <w:pStyle w:val="14TexstOSNOVA1012"/>
        <w:spacing w:line="24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 xml:space="preserve">Психолого-педагогическая характеристика </w:t>
      </w:r>
      <w:proofErr w:type="gramStart"/>
      <w:r>
        <w:rPr>
          <w:rFonts w:ascii="Times New Roman" w:hAnsi="Times New Roman" w:cs="Times New Roman"/>
          <w:b/>
          <w:color w:val="auto"/>
          <w:sz w:val="28"/>
          <w:szCs w:val="28"/>
        </w:rPr>
        <w:t>обучающихся</w:t>
      </w:r>
      <w:proofErr w:type="gramEnd"/>
      <w:r>
        <w:rPr>
          <w:rFonts w:ascii="Times New Roman" w:hAnsi="Times New Roman" w:cs="Times New Roman"/>
          <w:b/>
          <w:color w:val="auto"/>
          <w:sz w:val="28"/>
          <w:szCs w:val="28"/>
        </w:rPr>
        <w:t xml:space="preserve"> с ЗПР</w:t>
      </w:r>
    </w:p>
    <w:p w:rsidR="007563DB" w:rsidRDefault="00C56BF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Обучающиеся с ЗПР</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Pr>
          <w:rFonts w:ascii="Times New Roman" w:hAnsi="Times New Roman" w:cs="Times New Roman"/>
          <w:color w:val="auto"/>
          <w:sz w:val="28"/>
          <w:szCs w:val="28"/>
          <w:vertAlign w:val="superscript"/>
        </w:rPr>
        <w:footnoteReference w:id="3"/>
      </w:r>
      <w:r>
        <w:rPr>
          <w:rFonts w:ascii="Times New Roman" w:hAnsi="Times New Roman" w:cs="Times New Roman"/>
          <w:color w:val="auto"/>
          <w:sz w:val="28"/>
          <w:szCs w:val="28"/>
        </w:rPr>
        <w:t>.</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 –</w:t>
      </w:r>
      <w:r>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Pr>
          <w:rFonts w:ascii="Times New Roman" w:hAnsi="Times New Roman" w:cs="Times New Roman"/>
          <w:b/>
          <w:bCs/>
          <w:sz w:val="28"/>
          <w:szCs w:val="28"/>
        </w:rPr>
        <w:t xml:space="preserve"> </w:t>
      </w:r>
      <w:r>
        <w:rPr>
          <w:rFonts w:ascii="Times New Roman" w:hAnsi="Times New Roman" w:cs="Times New Roman"/>
          <w:sz w:val="28"/>
          <w:szCs w:val="28"/>
        </w:rPr>
        <w:t xml:space="preserve">Среди причин возникновения ЗПР  фигурируют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Достаточно часто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7563DB" w:rsidRDefault="00C56BF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Уровень психического развития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7563DB" w:rsidRDefault="00C56BF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Варианты ЗПР и рекомендации варианта образовательной программы определяются   на ПМПК. Общие ориентиры для рекомендации обучения по АООП НОО (вариант 7.1)   представлены следующим образом.</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АООП НОО (вариант 7.1) </w:t>
      </w:r>
      <w:proofErr w:type="gramStart"/>
      <w:r>
        <w:rPr>
          <w:rFonts w:ascii="Times New Roman" w:hAnsi="Times New Roman" w:cs="Times New Roman"/>
          <w:sz w:val="28"/>
          <w:szCs w:val="28"/>
        </w:rPr>
        <w:t>адресована</w:t>
      </w:r>
      <w:proofErr w:type="gramEnd"/>
      <w:r>
        <w:rPr>
          <w:rFonts w:ascii="Times New Roman" w:hAnsi="Times New Roman" w:cs="Times New Roman"/>
          <w:sz w:val="28"/>
          <w:szCs w:val="28"/>
        </w:rPr>
        <w:t xml:space="preserve"> обучающимся с ЗПР, достигшим к моменту поступления в школу уровня психофизического развития близкого возрастной норме, но отмечаются </w:t>
      </w:r>
      <w:r>
        <w:rPr>
          <w:rFonts w:ascii="Times New Roman" w:hAnsi="Times New Roman" w:cs="Times New Roman"/>
          <w:color w:val="auto"/>
          <w:sz w:val="28"/>
          <w:szCs w:val="28"/>
        </w:rPr>
        <w:t xml:space="preserve">трудности произвольной </w:t>
      </w:r>
      <w:proofErr w:type="spellStart"/>
      <w:r>
        <w:rPr>
          <w:rFonts w:ascii="Times New Roman" w:hAnsi="Times New Roman" w:cs="Times New Roman"/>
          <w:color w:val="auto"/>
          <w:sz w:val="28"/>
          <w:szCs w:val="28"/>
        </w:rPr>
        <w:t>саморегуляции</w:t>
      </w:r>
      <w:proofErr w:type="spellEnd"/>
      <w:r>
        <w:rPr>
          <w:rFonts w:ascii="Times New Roman" w:hAnsi="Times New Roman" w:cs="Times New Roman"/>
          <w:color w:val="auto"/>
          <w:sz w:val="28"/>
          <w:szCs w:val="28"/>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отмечаются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rPr>
          <w:rFonts w:ascii="Times New Roman" w:hAnsi="Times New Roman" w:cs="Times New Roman"/>
          <w:color w:val="auto"/>
          <w:sz w:val="28"/>
          <w:szCs w:val="28"/>
        </w:rPr>
        <w:t>П</w:t>
      </w:r>
      <w:r>
        <w:rPr>
          <w:rFonts w:ascii="Times New Roman" w:hAnsi="Times New Roman"/>
          <w:color w:val="auto"/>
          <w:sz w:val="28"/>
          <w:szCs w:val="28"/>
        </w:rPr>
        <w:t>омимо перечисленных характеристик, у обучающихся отмечаются типичные, в разной степени выраженные, дисфункции в сферах пространственных представлений, зрительно-</w:t>
      </w:r>
      <w:r>
        <w:rPr>
          <w:rFonts w:ascii="Times New Roman" w:hAnsi="Times New Roman"/>
          <w:color w:val="auto"/>
          <w:sz w:val="28"/>
          <w:szCs w:val="28"/>
        </w:rPr>
        <w:lastRenderedPageBreak/>
        <w:t xml:space="preserve">моторной координации, фонетико-фонематического развития, </w:t>
      </w:r>
      <w:proofErr w:type="spellStart"/>
      <w:r>
        <w:rPr>
          <w:rFonts w:ascii="Times New Roman" w:hAnsi="Times New Roman"/>
          <w:color w:val="auto"/>
          <w:sz w:val="28"/>
          <w:szCs w:val="28"/>
        </w:rPr>
        <w:t>нейродинамики</w:t>
      </w:r>
      <w:proofErr w:type="spellEnd"/>
      <w:r>
        <w:rPr>
          <w:rFonts w:ascii="Times New Roman" w:hAnsi="Times New Roman"/>
          <w:color w:val="auto"/>
          <w:sz w:val="28"/>
          <w:szCs w:val="28"/>
        </w:rPr>
        <w:t xml:space="preserve"> и др. </w:t>
      </w:r>
      <w:r>
        <w:rPr>
          <w:rFonts w:ascii="Times New Roman" w:hAnsi="Times New Roman" w:cs="Times New Roman"/>
          <w:color w:val="auto"/>
          <w:sz w:val="28"/>
          <w:szCs w:val="28"/>
        </w:rPr>
        <w:t>Но при этом наблюдается устойчивость форм адаптивного поведения.</w:t>
      </w:r>
      <w:proofErr w:type="gramEnd"/>
    </w:p>
    <w:p w:rsidR="007563DB" w:rsidRDefault="00C56BF6">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Особые образовательные потребности </w:t>
      </w:r>
      <w:proofErr w:type="gramStart"/>
      <w:r>
        <w:rPr>
          <w:rFonts w:ascii="Times New Roman" w:hAnsi="Times New Roman" w:cs="Times New Roman"/>
          <w:b/>
          <w:color w:val="auto"/>
          <w:sz w:val="28"/>
          <w:szCs w:val="28"/>
        </w:rPr>
        <w:t>обучающихся</w:t>
      </w:r>
      <w:proofErr w:type="gramEnd"/>
      <w:r>
        <w:rPr>
          <w:rFonts w:ascii="Times New Roman" w:hAnsi="Times New Roman" w:cs="Times New Roman"/>
          <w:b/>
          <w:color w:val="auto"/>
          <w:sz w:val="28"/>
          <w:szCs w:val="28"/>
        </w:rPr>
        <w:t xml:space="preserve"> с ЗПР</w:t>
      </w:r>
    </w:p>
    <w:p w:rsidR="007563DB" w:rsidRDefault="00C56BF6">
      <w:pPr>
        <w:pStyle w:val="14TexstOSNOVA1012"/>
        <w:spacing w:line="240" w:lineRule="auto"/>
        <w:ind w:firstLine="709"/>
        <w:rPr>
          <w:rFonts w:ascii="Times New Roman" w:hAnsi="Times New Roman" w:cs="Times New Roman"/>
          <w:b/>
          <w:caps/>
          <w:color w:val="auto"/>
          <w:sz w:val="28"/>
          <w:szCs w:val="28"/>
          <w:shd w:val="clear" w:color="auto" w:fill="FFFFFF"/>
        </w:rPr>
      </w:pPr>
      <w:r>
        <w:rPr>
          <w:rFonts w:ascii="Times New Roman" w:hAnsi="Times New Roman" w:cs="Times New Roman"/>
          <w:color w:val="auto"/>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Pr>
          <w:rStyle w:val="a3"/>
          <w:rFonts w:ascii="Times New Roman" w:hAnsi="Times New Roman" w:cs="Times New Roman"/>
          <w:color w:val="auto"/>
          <w:sz w:val="28"/>
          <w:szCs w:val="28"/>
          <w:shd w:val="clear" w:color="auto" w:fill="FFFFFF"/>
        </w:rPr>
        <w:footnoteReference w:id="4"/>
      </w:r>
      <w:r>
        <w:rPr>
          <w:rFonts w:ascii="Times New Roman" w:hAnsi="Times New Roman" w:cs="Times New Roman"/>
          <w:color w:val="auto"/>
          <w:sz w:val="28"/>
          <w:szCs w:val="28"/>
          <w:shd w:val="clear" w:color="auto" w:fill="FFFFFF"/>
        </w:rPr>
        <w:t xml:space="preserve">, так и специфические. </w:t>
      </w:r>
    </w:p>
    <w:p w:rsidR="007563DB" w:rsidRDefault="00C56BF6">
      <w:pPr>
        <w:pStyle w:val="09PodZAG"/>
        <w:widowControl w:val="0"/>
        <w:spacing w:after="0" w:line="24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w:t>
      </w:r>
    </w:p>
    <w:p w:rsidR="007563DB" w:rsidRDefault="00C56BF6">
      <w:pPr>
        <w:pStyle w:val="p4"/>
        <w:numPr>
          <w:ilvl w:val="0"/>
          <w:numId w:val="5"/>
        </w:numPr>
        <w:spacing w:before="0" w:beforeAutospacing="0" w:after="0" w:afterAutospacing="0"/>
        <w:ind w:left="0" w:firstLine="709"/>
        <w:jc w:val="both"/>
        <w:rPr>
          <w:sz w:val="28"/>
          <w:szCs w:val="28"/>
        </w:rPr>
      </w:pPr>
      <w:r>
        <w:rPr>
          <w:sz w:val="28"/>
          <w:szCs w:val="28"/>
        </w:rPr>
        <w:t>получение специальной помощи средствами образования сразу же после выявления первичного нарушения развития;</w:t>
      </w:r>
    </w:p>
    <w:p w:rsidR="007563DB" w:rsidRDefault="00C56BF6">
      <w:pPr>
        <w:pStyle w:val="p4"/>
        <w:numPr>
          <w:ilvl w:val="0"/>
          <w:numId w:val="5"/>
        </w:numPr>
        <w:tabs>
          <w:tab w:val="left" w:pos="1021"/>
        </w:tabs>
        <w:spacing w:before="0" w:beforeAutospacing="0" w:after="0" w:afterAutospacing="0"/>
        <w:ind w:left="0" w:firstLine="709"/>
        <w:jc w:val="both"/>
        <w:rPr>
          <w:sz w:val="28"/>
          <w:szCs w:val="28"/>
        </w:rPr>
      </w:pPr>
      <w:r>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7563DB" w:rsidRDefault="00C56BF6">
      <w:pPr>
        <w:pStyle w:val="p4"/>
        <w:numPr>
          <w:ilvl w:val="0"/>
          <w:numId w:val="5"/>
        </w:numPr>
        <w:tabs>
          <w:tab w:val="left" w:pos="1021"/>
        </w:tabs>
        <w:spacing w:before="0" w:beforeAutospacing="0" w:after="0" w:afterAutospacing="0"/>
        <w:ind w:left="0" w:firstLine="709"/>
        <w:jc w:val="both"/>
        <w:rPr>
          <w:sz w:val="28"/>
          <w:szCs w:val="28"/>
        </w:rPr>
      </w:pPr>
      <w:r>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7563DB" w:rsidRDefault="00C56BF6">
      <w:pPr>
        <w:pStyle w:val="p4"/>
        <w:numPr>
          <w:ilvl w:val="0"/>
          <w:numId w:val="5"/>
        </w:numPr>
        <w:tabs>
          <w:tab w:val="left" w:pos="1021"/>
        </w:tabs>
        <w:spacing w:before="0" w:beforeAutospacing="0" w:after="0" w:afterAutospacing="0"/>
        <w:ind w:left="0" w:firstLine="709"/>
        <w:jc w:val="both"/>
        <w:rPr>
          <w:sz w:val="28"/>
          <w:szCs w:val="28"/>
        </w:rPr>
      </w:pP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7563DB" w:rsidRDefault="00C56BF6">
      <w:pPr>
        <w:pStyle w:val="p4"/>
        <w:spacing w:before="0" w:beforeAutospacing="0" w:after="0" w:afterAutospacing="0"/>
        <w:ind w:firstLine="709"/>
        <w:jc w:val="both"/>
        <w:rPr>
          <w:sz w:val="28"/>
          <w:szCs w:val="28"/>
        </w:rPr>
      </w:pPr>
      <w:r>
        <w:rPr>
          <w:rStyle w:val="s1"/>
          <w:sz w:val="28"/>
          <w:szCs w:val="28"/>
        </w:rPr>
        <w:sym w:font="Symbol" w:char="F0B7"/>
      </w:r>
      <w:r>
        <w:rPr>
          <w:rStyle w:val="s1"/>
          <w:sz w:val="28"/>
          <w:szCs w:val="28"/>
        </w:rPr>
        <w:t> </w:t>
      </w:r>
      <w:r>
        <w:rPr>
          <w:sz w:val="28"/>
          <w:szCs w:val="28"/>
        </w:rPr>
        <w:t>психологическое сопровождение, оптимизирующее взаимодействие ребенка с педагогами и соучениками; </w:t>
      </w:r>
    </w:p>
    <w:p w:rsidR="007563DB" w:rsidRDefault="00C56BF6">
      <w:pPr>
        <w:pStyle w:val="p4"/>
        <w:spacing w:before="0" w:beforeAutospacing="0" w:after="0" w:afterAutospacing="0"/>
        <w:ind w:firstLine="709"/>
        <w:jc w:val="both"/>
        <w:rPr>
          <w:sz w:val="28"/>
          <w:szCs w:val="28"/>
        </w:rPr>
      </w:pPr>
      <w:r>
        <w:rPr>
          <w:rStyle w:val="s1"/>
          <w:sz w:val="28"/>
          <w:szCs w:val="28"/>
        </w:rPr>
        <w:sym w:font="Symbol" w:char="F0B7"/>
      </w:r>
      <w:r>
        <w:rPr>
          <w:rStyle w:val="s1"/>
          <w:sz w:val="28"/>
          <w:szCs w:val="28"/>
        </w:rPr>
        <w:t> </w:t>
      </w:r>
      <w:r>
        <w:rPr>
          <w:sz w:val="28"/>
          <w:szCs w:val="28"/>
        </w:rPr>
        <w:t>психологическое сопровождение, направленное на установление взаимодействия семьи и образовательной организации;</w:t>
      </w:r>
    </w:p>
    <w:p w:rsidR="007563DB" w:rsidRDefault="00C56BF6">
      <w:pPr>
        <w:pStyle w:val="p4"/>
        <w:spacing w:before="0" w:beforeAutospacing="0" w:after="0" w:afterAutospacing="0"/>
        <w:ind w:firstLine="709"/>
        <w:jc w:val="both"/>
        <w:rPr>
          <w:sz w:val="28"/>
          <w:szCs w:val="28"/>
        </w:rPr>
      </w:pPr>
      <w:r>
        <w:rPr>
          <w:rStyle w:val="s1"/>
          <w:sz w:val="28"/>
          <w:szCs w:val="28"/>
        </w:rPr>
        <w:sym w:font="Symbol" w:char="F0B7"/>
      </w:r>
      <w:r>
        <w:rPr>
          <w:rStyle w:val="s1"/>
          <w:sz w:val="28"/>
          <w:szCs w:val="28"/>
        </w:rPr>
        <w:t> </w:t>
      </w:r>
      <w:r>
        <w:rPr>
          <w:sz w:val="28"/>
          <w:szCs w:val="28"/>
        </w:rPr>
        <w:t>постепенное расширение образовательного пространства, выходящего за пределы образовательной организации.</w:t>
      </w:r>
    </w:p>
    <w:p w:rsidR="007563DB" w:rsidRDefault="00C56BF6">
      <w:pPr>
        <w:pStyle w:val="p4"/>
        <w:spacing w:before="0" w:beforeAutospacing="0" w:after="0" w:afterAutospacing="0"/>
        <w:ind w:firstLine="709"/>
        <w:jc w:val="both"/>
        <w:rPr>
          <w:sz w:val="28"/>
          <w:szCs w:val="28"/>
        </w:rPr>
      </w:pPr>
      <w:r>
        <w:rPr>
          <w:sz w:val="28"/>
          <w:szCs w:val="28"/>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7563DB" w:rsidRDefault="00C56BF6">
      <w:pPr>
        <w:spacing w:after="0" w:line="240" w:lineRule="auto"/>
        <w:ind w:right="99" w:firstLine="709"/>
        <w:jc w:val="both"/>
        <w:rPr>
          <w:rFonts w:ascii="Times New Roman" w:hAnsi="Times New Roman" w:cs="Times New Roman"/>
          <w:sz w:val="28"/>
          <w:szCs w:val="28"/>
        </w:rPr>
      </w:pPr>
      <w:r>
        <w:rPr>
          <w:rStyle w:val="s1"/>
          <w:sz w:val="28"/>
          <w:szCs w:val="28"/>
        </w:rPr>
        <w:sym w:font="Symbol" w:char="F0B7"/>
      </w:r>
      <w:r>
        <w:rPr>
          <w:rStyle w:val="s1"/>
          <w:sz w:val="28"/>
          <w:szCs w:val="28"/>
        </w:rPr>
        <w:t> </w:t>
      </w:r>
      <w:r>
        <w:rPr>
          <w:rFonts w:ascii="Times New Roman" w:hAnsi="Times New Roman" w:cs="Times New Roman"/>
          <w:sz w:val="28"/>
          <w:szCs w:val="28"/>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7563DB" w:rsidRDefault="00C56BF6">
      <w:pPr>
        <w:pStyle w:val="p4"/>
        <w:spacing w:before="0" w:beforeAutospacing="0" w:after="0" w:afterAutospacing="0"/>
        <w:ind w:firstLine="709"/>
        <w:jc w:val="both"/>
        <w:rPr>
          <w:sz w:val="28"/>
          <w:szCs w:val="28"/>
        </w:rPr>
      </w:pPr>
      <w:r>
        <w:rPr>
          <w:rStyle w:val="s1"/>
          <w:sz w:val="28"/>
          <w:szCs w:val="28"/>
        </w:rPr>
        <w:sym w:font="Symbol" w:char="F0B7"/>
      </w:r>
      <w:r>
        <w:rPr>
          <w:rStyle w:val="s1"/>
          <w:sz w:val="28"/>
          <w:szCs w:val="28"/>
        </w:rPr>
        <w:t> </w:t>
      </w:r>
      <w:r>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Pr>
          <w:sz w:val="28"/>
          <w:szCs w:val="28"/>
        </w:rPr>
        <w:t>нейродинамики</w:t>
      </w:r>
      <w:proofErr w:type="spellEnd"/>
      <w:r>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7563DB" w:rsidRDefault="00C56BF6">
      <w:pPr>
        <w:tabs>
          <w:tab w:val="left" w:pos="0"/>
          <w:tab w:val="right" w:leader="dot" w:pos="9639"/>
        </w:tabs>
        <w:spacing w:after="0" w:line="240" w:lineRule="auto"/>
        <w:ind w:firstLine="709"/>
        <w:jc w:val="both"/>
        <w:rPr>
          <w:rFonts w:ascii="Times New Roman" w:hAnsi="Times New Roman" w:cs="Times New Roman"/>
          <w:sz w:val="28"/>
          <w:szCs w:val="28"/>
        </w:rPr>
      </w:pPr>
      <w:r>
        <w:rPr>
          <w:rStyle w:val="s1"/>
          <w:rFonts w:ascii="Times New Roman" w:hAnsi="Times New Roman" w:cs="Times New Roman"/>
          <w:sz w:val="28"/>
          <w:szCs w:val="28"/>
        </w:rPr>
        <w:sym w:font="Symbol" w:char="F0B7"/>
      </w:r>
      <w:r>
        <w:rPr>
          <w:rStyle w:val="s1"/>
          <w:rFonts w:ascii="Times New Roman" w:hAnsi="Times New Roman" w:cs="Times New Roman"/>
          <w:sz w:val="28"/>
          <w:szCs w:val="28"/>
        </w:rPr>
        <w:t> </w:t>
      </w:r>
      <w:r>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Pr>
          <w:rFonts w:ascii="Times New Roman" w:hAnsi="Times New Roman" w:cs="Times New Roman"/>
          <w:sz w:val="28"/>
          <w:szCs w:val="28"/>
        </w:rPr>
        <w:t>психокоррекционной</w:t>
      </w:r>
      <w:proofErr w:type="spellEnd"/>
      <w:r>
        <w:rPr>
          <w:rFonts w:ascii="Times New Roman" w:hAnsi="Times New Roman" w:cs="Times New Roman"/>
          <w:sz w:val="28"/>
          <w:szCs w:val="28"/>
        </w:rPr>
        <w:t xml:space="preserve"> помощи, направленной на компенсацию дефицитов эмоционального </w:t>
      </w:r>
      <w:r>
        <w:rPr>
          <w:rFonts w:ascii="Times New Roman" w:hAnsi="Times New Roman" w:cs="Times New Roman"/>
          <w:color w:val="auto"/>
          <w:sz w:val="28"/>
          <w:szCs w:val="28"/>
        </w:rPr>
        <w:t>развития, формирование</w:t>
      </w:r>
      <w:r>
        <w:rPr>
          <w:rFonts w:ascii="Times New Roman" w:hAnsi="Times New Roman" w:cs="Times New Roman"/>
          <w:sz w:val="28"/>
          <w:szCs w:val="28"/>
        </w:rPr>
        <w:t xml:space="preserve"> осознанной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познавательной деятельности и поведения;</w:t>
      </w:r>
    </w:p>
    <w:p w:rsidR="007563DB" w:rsidRDefault="00C56BF6">
      <w:pPr>
        <w:pStyle w:val="p4"/>
        <w:spacing w:before="0" w:beforeAutospacing="0" w:after="0" w:afterAutospacing="0"/>
        <w:ind w:firstLine="709"/>
        <w:jc w:val="both"/>
        <w:rPr>
          <w:sz w:val="28"/>
          <w:szCs w:val="28"/>
        </w:rPr>
      </w:pPr>
      <w:r>
        <w:rPr>
          <w:rStyle w:val="s1"/>
          <w:sz w:val="28"/>
          <w:szCs w:val="28"/>
        </w:rPr>
        <w:lastRenderedPageBreak/>
        <w:sym w:font="Symbol" w:char="F0B7"/>
      </w:r>
      <w:r>
        <w:rPr>
          <w:rStyle w:val="s1"/>
          <w:sz w:val="28"/>
          <w:szCs w:val="28"/>
        </w:rPr>
        <w:t> </w:t>
      </w:r>
      <w:proofErr w:type="gramStart"/>
      <w:r>
        <w:rPr>
          <w:sz w:val="28"/>
          <w:szCs w:val="28"/>
        </w:rPr>
        <w:t xml:space="preserve">организация процесса обучения с учетом специфики усвоения знаний, умений и навыков обучающимися с ЗПР с </w:t>
      </w:r>
      <w:r>
        <w:rPr>
          <w:sz w:val="28"/>
        </w:rPr>
        <w:t xml:space="preserve">учетом темпа учебной работы </w:t>
      </w:r>
      <w:r>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7563DB" w:rsidRDefault="00C56BF6">
      <w:pPr>
        <w:tabs>
          <w:tab w:val="left" w:pos="0"/>
          <w:tab w:val="right" w:leader="dot" w:pos="9639"/>
        </w:tabs>
        <w:spacing w:after="0" w:line="240" w:lineRule="auto"/>
        <w:ind w:firstLine="709"/>
        <w:jc w:val="both"/>
        <w:rPr>
          <w:rFonts w:ascii="Times New Roman" w:hAnsi="Times New Roman" w:cs="Times New Roman"/>
          <w:sz w:val="28"/>
          <w:szCs w:val="28"/>
        </w:rPr>
      </w:pPr>
      <w:r>
        <w:rPr>
          <w:rStyle w:val="s1"/>
          <w:sz w:val="28"/>
          <w:szCs w:val="28"/>
        </w:rPr>
        <w:sym w:font="Symbol" w:char="F0B7"/>
      </w:r>
      <w:r>
        <w:rPr>
          <w:rStyle w:val="s1"/>
          <w:sz w:val="28"/>
          <w:szCs w:val="28"/>
        </w:rPr>
        <w:t> </w:t>
      </w:r>
      <w:r>
        <w:rPr>
          <w:rFonts w:ascii="Times New Roman" w:hAnsi="Times New Roman" w:cs="Times New Roman"/>
          <w:color w:val="auto"/>
          <w:sz w:val="28"/>
          <w:szCs w:val="28"/>
        </w:rPr>
        <w:t>учет актуальных и потенциальных познавательных возможностей, обеспечение индивидуального темпа обучения и продвижения в</w:t>
      </w:r>
      <w:r>
        <w:rPr>
          <w:rFonts w:ascii="Times New Roman" w:hAnsi="Times New Roman" w:cs="Times New Roman"/>
          <w:sz w:val="28"/>
          <w:szCs w:val="28"/>
        </w:rPr>
        <w:t xml:space="preserve"> образовательном пространстве для разных </w:t>
      </w:r>
      <w:proofErr w:type="gramStart"/>
      <w:r>
        <w:rPr>
          <w:rFonts w:ascii="Times New Roman" w:hAnsi="Times New Roman" w:cs="Times New Roman"/>
          <w:sz w:val="28"/>
          <w:szCs w:val="28"/>
        </w:rPr>
        <w:t>категорий</w:t>
      </w:r>
      <w:proofErr w:type="gramEnd"/>
      <w:r>
        <w:rPr>
          <w:rFonts w:ascii="Times New Roman" w:hAnsi="Times New Roman" w:cs="Times New Roman"/>
          <w:sz w:val="28"/>
          <w:szCs w:val="28"/>
        </w:rPr>
        <w:t xml:space="preserve"> обучающихся с ЗПР;</w:t>
      </w:r>
    </w:p>
    <w:p w:rsidR="007563DB" w:rsidRDefault="00C56BF6">
      <w:pPr>
        <w:tabs>
          <w:tab w:val="left" w:pos="0"/>
          <w:tab w:val="right" w:leader="dot" w:pos="9639"/>
        </w:tabs>
        <w:spacing w:after="0" w:line="240" w:lineRule="auto"/>
        <w:ind w:firstLine="709"/>
        <w:jc w:val="both"/>
        <w:rPr>
          <w:rStyle w:val="s1"/>
          <w:rFonts w:ascii="Times New Roman" w:hAnsi="Times New Roman" w:cs="Times New Roman"/>
          <w:sz w:val="28"/>
          <w:szCs w:val="28"/>
        </w:rPr>
      </w:pPr>
      <w:r>
        <w:rPr>
          <w:rStyle w:val="s1"/>
          <w:sz w:val="28"/>
          <w:szCs w:val="28"/>
        </w:rPr>
        <w:sym w:font="Symbol" w:char="F0B7"/>
      </w:r>
      <w:r>
        <w:rPr>
          <w:rStyle w:val="s1"/>
          <w:sz w:val="28"/>
          <w:szCs w:val="28"/>
        </w:rPr>
        <w:t> </w:t>
      </w:r>
      <w:r>
        <w:rPr>
          <w:rFonts w:ascii="Times New Roman" w:hAnsi="Times New Roman" w:cs="Times New Roman"/>
          <w:sz w:val="28"/>
          <w:szCs w:val="28"/>
        </w:rPr>
        <w:t xml:space="preserve">профилактика и коррекция </w:t>
      </w:r>
      <w:proofErr w:type="gramStart"/>
      <w:r>
        <w:rPr>
          <w:rFonts w:ascii="Times New Roman" w:hAnsi="Times New Roman" w:cs="Times New Roman"/>
          <w:sz w:val="28"/>
          <w:szCs w:val="28"/>
        </w:rPr>
        <w:t>социокультурной</w:t>
      </w:r>
      <w:proofErr w:type="gramEnd"/>
      <w:r>
        <w:rPr>
          <w:rFonts w:ascii="Times New Roman" w:hAnsi="Times New Roman" w:cs="Times New Roman"/>
          <w:sz w:val="28"/>
          <w:szCs w:val="28"/>
        </w:rPr>
        <w:t xml:space="preserve"> и школьной </w:t>
      </w:r>
      <w:proofErr w:type="spellStart"/>
      <w:r>
        <w:rPr>
          <w:rFonts w:ascii="Times New Roman" w:hAnsi="Times New Roman" w:cs="Times New Roman"/>
          <w:sz w:val="28"/>
          <w:szCs w:val="28"/>
        </w:rPr>
        <w:t>дезадаптации</w:t>
      </w:r>
      <w:proofErr w:type="spellEnd"/>
      <w:r>
        <w:rPr>
          <w:rFonts w:ascii="Times New Roman" w:hAnsi="Times New Roman" w:cs="Times New Roman"/>
          <w:sz w:val="28"/>
          <w:szCs w:val="28"/>
        </w:rPr>
        <w:t>;</w:t>
      </w:r>
    </w:p>
    <w:p w:rsidR="007563DB" w:rsidRDefault="00C56BF6">
      <w:pPr>
        <w:tabs>
          <w:tab w:val="left" w:pos="0"/>
          <w:tab w:val="right" w:leader="dot" w:pos="9639"/>
        </w:tabs>
        <w:spacing w:after="0" w:line="240" w:lineRule="auto"/>
        <w:ind w:firstLine="709"/>
        <w:jc w:val="both"/>
        <w:rPr>
          <w:rStyle w:val="s1"/>
          <w:rFonts w:ascii="Times New Roman" w:hAnsi="Times New Roman" w:cs="Times New Roman"/>
          <w:sz w:val="28"/>
          <w:szCs w:val="28"/>
        </w:rPr>
      </w:pPr>
      <w:r>
        <w:rPr>
          <w:rStyle w:val="s1"/>
          <w:sz w:val="28"/>
          <w:szCs w:val="28"/>
        </w:rPr>
        <w:sym w:font="Symbol" w:char="F0B7"/>
      </w:r>
      <w:r>
        <w:rPr>
          <w:rStyle w:val="s1"/>
          <w:sz w:val="28"/>
          <w:szCs w:val="28"/>
        </w:rPr>
        <w:t> </w:t>
      </w:r>
      <w:r>
        <w:rPr>
          <w:rFonts w:ascii="Times New Roman" w:hAnsi="Times New Roman" w:cs="Times New Roman"/>
          <w:sz w:val="28"/>
          <w:szCs w:val="28"/>
        </w:rPr>
        <w:t xml:space="preserve"> постоянный (пошаговый) мониторинг результативности образования и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социальной компетенции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уровня и динамики психофизического развития;</w:t>
      </w:r>
    </w:p>
    <w:p w:rsidR="007563DB" w:rsidRDefault="00C56BF6">
      <w:pPr>
        <w:tabs>
          <w:tab w:val="left" w:pos="0"/>
          <w:tab w:val="right" w:leader="dot" w:pos="9639"/>
        </w:tabs>
        <w:spacing w:after="0" w:line="240" w:lineRule="auto"/>
        <w:ind w:firstLine="709"/>
        <w:jc w:val="both"/>
        <w:rPr>
          <w:rFonts w:ascii="Times New Roman" w:hAnsi="Times New Roman" w:cs="Times New Roman"/>
          <w:sz w:val="28"/>
          <w:szCs w:val="28"/>
        </w:rPr>
      </w:pPr>
      <w:r>
        <w:rPr>
          <w:rStyle w:val="s1"/>
          <w:rFonts w:ascii="Times New Roman" w:hAnsi="Times New Roman" w:cs="Times New Roman"/>
          <w:sz w:val="28"/>
          <w:szCs w:val="28"/>
        </w:rPr>
        <w:sym w:font="Symbol" w:char="F0B7"/>
      </w:r>
      <w:r>
        <w:rPr>
          <w:rStyle w:val="s1"/>
          <w:rFonts w:ascii="Times New Roman" w:hAnsi="Times New Roman" w:cs="Times New Roman"/>
          <w:sz w:val="28"/>
          <w:szCs w:val="28"/>
        </w:rPr>
        <w:t> </w:t>
      </w:r>
      <w:r>
        <w:rPr>
          <w:rFonts w:ascii="Times New Roman" w:hAnsi="Times New Roman" w:cs="Times New Roman"/>
          <w:sz w:val="28"/>
          <w:szCs w:val="28"/>
        </w:rPr>
        <w:t xml:space="preserve">обеспечение непрерывного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7563DB" w:rsidRDefault="00C56BF6">
      <w:pPr>
        <w:tabs>
          <w:tab w:val="left" w:pos="0"/>
          <w:tab w:val="right" w:leader="dot" w:pos="9639"/>
        </w:tabs>
        <w:spacing w:after="0" w:line="240" w:lineRule="auto"/>
        <w:ind w:firstLine="709"/>
        <w:jc w:val="both"/>
        <w:rPr>
          <w:rFonts w:ascii="Times New Roman" w:hAnsi="Times New Roman" w:cs="Times New Roman"/>
          <w:sz w:val="28"/>
          <w:szCs w:val="28"/>
        </w:rPr>
      </w:pPr>
      <w:r>
        <w:rPr>
          <w:rStyle w:val="s1"/>
          <w:rFonts w:ascii="Times New Roman" w:hAnsi="Times New Roman" w:cs="Times New Roman"/>
          <w:sz w:val="28"/>
          <w:szCs w:val="28"/>
        </w:rPr>
        <w:sym w:font="Symbol" w:char="F0B7"/>
      </w:r>
      <w:r>
        <w:rPr>
          <w:rStyle w:val="s1"/>
          <w:rFonts w:ascii="Times New Roman" w:hAnsi="Times New Roman" w:cs="Times New Roman"/>
          <w:sz w:val="28"/>
          <w:szCs w:val="28"/>
        </w:rPr>
        <w:t> </w:t>
      </w:r>
      <w:r>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7563DB" w:rsidRDefault="00C56BF6">
      <w:pPr>
        <w:tabs>
          <w:tab w:val="left" w:pos="0"/>
          <w:tab w:val="right" w:leader="dot" w:pos="9639"/>
        </w:tabs>
        <w:spacing w:after="0" w:line="240" w:lineRule="auto"/>
        <w:ind w:firstLine="709"/>
        <w:jc w:val="both"/>
        <w:rPr>
          <w:rFonts w:ascii="Times New Roman" w:hAnsi="Times New Roman" w:cs="Times New Roman"/>
          <w:sz w:val="28"/>
          <w:szCs w:val="28"/>
        </w:rPr>
      </w:pPr>
      <w:r>
        <w:rPr>
          <w:rStyle w:val="s1"/>
          <w:rFonts w:ascii="Times New Roman" w:hAnsi="Times New Roman" w:cs="Times New Roman"/>
          <w:sz w:val="28"/>
          <w:szCs w:val="28"/>
        </w:rPr>
        <w:sym w:font="Symbol" w:char="F0B7"/>
      </w:r>
      <w:r>
        <w:rPr>
          <w:rStyle w:val="s1"/>
          <w:rFonts w:ascii="Times New Roman" w:hAnsi="Times New Roman" w:cs="Times New Roman"/>
          <w:sz w:val="28"/>
          <w:szCs w:val="28"/>
        </w:rPr>
        <w:t> </w:t>
      </w:r>
      <w:r>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7563DB" w:rsidRDefault="00C56BF6">
      <w:pPr>
        <w:tabs>
          <w:tab w:val="left" w:pos="0"/>
          <w:tab w:val="right" w:leader="dot" w:pos="9639"/>
        </w:tabs>
        <w:spacing w:after="0" w:line="240" w:lineRule="auto"/>
        <w:ind w:firstLine="709"/>
        <w:jc w:val="both"/>
        <w:rPr>
          <w:rFonts w:ascii="Times New Roman" w:hAnsi="Times New Roman" w:cs="Times New Roman"/>
          <w:sz w:val="28"/>
          <w:szCs w:val="28"/>
        </w:rPr>
      </w:pPr>
      <w:r>
        <w:rPr>
          <w:rStyle w:val="s1"/>
          <w:rFonts w:ascii="Times New Roman" w:hAnsi="Times New Roman" w:cs="Times New Roman"/>
          <w:sz w:val="28"/>
          <w:szCs w:val="28"/>
        </w:rPr>
        <w:sym w:font="Symbol" w:char="F0B7"/>
      </w:r>
      <w:r>
        <w:rPr>
          <w:rStyle w:val="s1"/>
          <w:rFonts w:ascii="Times New Roman" w:hAnsi="Times New Roman" w:cs="Times New Roman"/>
          <w:sz w:val="28"/>
          <w:szCs w:val="28"/>
        </w:rPr>
        <w:t> </w:t>
      </w:r>
      <w:r>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7563DB" w:rsidRDefault="00C56BF6">
      <w:pPr>
        <w:tabs>
          <w:tab w:val="left" w:pos="0"/>
          <w:tab w:val="right" w:leader="dot" w:pos="9639"/>
        </w:tabs>
        <w:spacing w:after="0" w:line="240" w:lineRule="auto"/>
        <w:ind w:firstLine="709"/>
        <w:jc w:val="both"/>
        <w:rPr>
          <w:rFonts w:ascii="Times New Roman" w:hAnsi="Times New Roman" w:cs="Times New Roman"/>
          <w:sz w:val="28"/>
          <w:szCs w:val="28"/>
        </w:rPr>
      </w:pPr>
      <w:r>
        <w:rPr>
          <w:rStyle w:val="s1"/>
          <w:rFonts w:ascii="Times New Roman" w:hAnsi="Times New Roman" w:cs="Times New Roman"/>
          <w:sz w:val="28"/>
          <w:szCs w:val="28"/>
        </w:rPr>
        <w:sym w:font="Symbol" w:char="F0B7"/>
      </w:r>
      <w:r>
        <w:rPr>
          <w:rStyle w:val="s1"/>
          <w:rFonts w:ascii="Times New Roman" w:hAnsi="Times New Roman" w:cs="Times New Roman"/>
          <w:sz w:val="28"/>
          <w:szCs w:val="28"/>
        </w:rPr>
        <w:t> </w:t>
      </w:r>
      <w:r>
        <w:rPr>
          <w:rFonts w:ascii="Times New Roman" w:hAnsi="Times New Roman" w:cs="Times New Roman"/>
          <w:sz w:val="28"/>
          <w:szCs w:val="28"/>
        </w:rPr>
        <w:t>постоянная актуализация знаний, умений и одобряемых обществом норм поведения;</w:t>
      </w:r>
    </w:p>
    <w:p w:rsidR="007563DB" w:rsidRDefault="00C56BF6">
      <w:pPr>
        <w:tabs>
          <w:tab w:val="left" w:pos="0"/>
          <w:tab w:val="right" w:leader="dot" w:pos="9639"/>
        </w:tabs>
        <w:spacing w:after="0" w:line="240" w:lineRule="auto"/>
        <w:ind w:firstLine="709"/>
        <w:jc w:val="both"/>
        <w:rPr>
          <w:rFonts w:ascii="Times New Roman" w:hAnsi="Times New Roman" w:cs="Times New Roman"/>
          <w:sz w:val="28"/>
          <w:szCs w:val="28"/>
        </w:rPr>
      </w:pPr>
      <w:r>
        <w:rPr>
          <w:rStyle w:val="s1"/>
          <w:sz w:val="28"/>
          <w:szCs w:val="28"/>
        </w:rPr>
        <w:sym w:font="Symbol" w:char="F0B7"/>
      </w:r>
      <w:r>
        <w:rPr>
          <w:rStyle w:val="s1"/>
          <w:sz w:val="28"/>
          <w:szCs w:val="28"/>
        </w:rPr>
        <w:t> </w:t>
      </w:r>
      <w:r>
        <w:rPr>
          <w:rFonts w:ascii="Times New Roman" w:hAnsi="Times New Roman" w:cs="Times New Roman"/>
          <w:sz w:val="28"/>
          <w:szCs w:val="28"/>
        </w:rPr>
        <w:t>использование преимущественно позитивных сре</w:t>
      </w:r>
      <w:proofErr w:type="gramStart"/>
      <w:r>
        <w:rPr>
          <w:rFonts w:ascii="Times New Roman" w:hAnsi="Times New Roman" w:cs="Times New Roman"/>
          <w:sz w:val="28"/>
          <w:szCs w:val="28"/>
        </w:rPr>
        <w:t>дств ст</w:t>
      </w:r>
      <w:proofErr w:type="gramEnd"/>
      <w:r>
        <w:rPr>
          <w:rFonts w:ascii="Times New Roman" w:hAnsi="Times New Roman" w:cs="Times New Roman"/>
          <w:sz w:val="28"/>
          <w:szCs w:val="28"/>
        </w:rPr>
        <w:t>имуляции деятельности и поведения;</w:t>
      </w:r>
    </w:p>
    <w:p w:rsidR="007563DB" w:rsidRDefault="00C56BF6">
      <w:pPr>
        <w:tabs>
          <w:tab w:val="left" w:pos="0"/>
          <w:tab w:val="right" w:leader="dot" w:pos="9639"/>
        </w:tabs>
        <w:spacing w:after="0" w:line="240" w:lineRule="auto"/>
        <w:ind w:firstLine="709"/>
        <w:jc w:val="both"/>
        <w:rPr>
          <w:rFonts w:ascii="Times New Roman" w:hAnsi="Times New Roman" w:cs="Times New Roman"/>
          <w:sz w:val="28"/>
          <w:szCs w:val="28"/>
        </w:rPr>
      </w:pPr>
      <w:r>
        <w:rPr>
          <w:rStyle w:val="s1"/>
          <w:sz w:val="28"/>
          <w:szCs w:val="28"/>
        </w:rPr>
        <w:sym w:font="Symbol" w:char="F0B7"/>
      </w:r>
      <w:r>
        <w:rPr>
          <w:rStyle w:val="s1"/>
          <w:sz w:val="28"/>
          <w:szCs w:val="28"/>
        </w:rPr>
        <w:t> </w:t>
      </w:r>
      <w:r>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7563DB" w:rsidRDefault="00C56BF6">
      <w:pPr>
        <w:tabs>
          <w:tab w:val="left" w:pos="0"/>
          <w:tab w:val="right" w:leader="dot" w:pos="9639"/>
        </w:tabs>
        <w:spacing w:after="0" w:line="240" w:lineRule="auto"/>
        <w:ind w:firstLine="709"/>
        <w:jc w:val="both"/>
        <w:rPr>
          <w:rFonts w:ascii="Times New Roman" w:hAnsi="Times New Roman" w:cs="Times New Roman"/>
          <w:sz w:val="28"/>
          <w:szCs w:val="28"/>
        </w:rPr>
      </w:pPr>
      <w:r>
        <w:rPr>
          <w:rStyle w:val="s1"/>
          <w:rFonts w:ascii="Times New Roman" w:hAnsi="Times New Roman" w:cs="Times New Roman"/>
          <w:sz w:val="28"/>
          <w:szCs w:val="28"/>
        </w:rPr>
        <w:sym w:font="Symbol" w:char="F0B7"/>
      </w:r>
      <w:r>
        <w:rPr>
          <w:rStyle w:val="s1"/>
          <w:rFonts w:ascii="Times New Roman" w:hAnsi="Times New Roman" w:cs="Times New Roman"/>
          <w:sz w:val="28"/>
          <w:szCs w:val="28"/>
        </w:rPr>
        <w:t> </w:t>
      </w:r>
      <w:r>
        <w:rPr>
          <w:rFonts w:ascii="Times New Roman" w:hAnsi="Times New Roman" w:cs="Times New Roman"/>
          <w:sz w:val="28"/>
          <w:szCs w:val="28"/>
        </w:rPr>
        <w:t xml:space="preserve">специальная </w:t>
      </w:r>
      <w:proofErr w:type="spellStart"/>
      <w:r>
        <w:rPr>
          <w:rFonts w:ascii="Times New Roman" w:hAnsi="Times New Roman" w:cs="Times New Roman"/>
          <w:sz w:val="28"/>
          <w:szCs w:val="28"/>
        </w:rPr>
        <w:t>психокоррекционная</w:t>
      </w:r>
      <w:proofErr w:type="spellEnd"/>
      <w:r>
        <w:rPr>
          <w:rFonts w:ascii="Times New Roman" w:hAnsi="Times New Roman" w:cs="Times New Roman"/>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7563DB" w:rsidRDefault="00C56BF6">
      <w:pPr>
        <w:tabs>
          <w:tab w:val="left" w:pos="0"/>
          <w:tab w:val="right" w:leader="dot" w:pos="9639"/>
        </w:tabs>
        <w:spacing w:after="0" w:line="240" w:lineRule="auto"/>
        <w:ind w:firstLine="709"/>
        <w:jc w:val="both"/>
        <w:rPr>
          <w:rFonts w:ascii="Times New Roman" w:hAnsi="Times New Roman" w:cs="Times New Roman"/>
          <w:sz w:val="28"/>
          <w:szCs w:val="28"/>
        </w:rPr>
      </w:pPr>
      <w:r>
        <w:rPr>
          <w:rStyle w:val="s1"/>
          <w:rFonts w:ascii="Times New Roman" w:hAnsi="Times New Roman" w:cs="Times New Roman"/>
          <w:sz w:val="28"/>
          <w:szCs w:val="28"/>
        </w:rPr>
        <w:sym w:font="Symbol" w:char="F0B7"/>
      </w:r>
      <w:r>
        <w:rPr>
          <w:rStyle w:val="s1"/>
          <w:rFonts w:ascii="Times New Roman" w:hAnsi="Times New Roman" w:cs="Times New Roman"/>
          <w:sz w:val="28"/>
          <w:szCs w:val="28"/>
        </w:rPr>
        <w:t> </w:t>
      </w:r>
      <w:r>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7563DB" w:rsidRDefault="00C56BF6">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6"/>
      <w:r>
        <w:rPr>
          <w:rFonts w:ascii="Times New Roman" w:hAnsi="Times New Roman" w:cs="Times New Roman"/>
          <w:b/>
          <w:sz w:val="28"/>
          <w:szCs w:val="28"/>
        </w:rPr>
        <w:t xml:space="preserve">2.1.2. Планируемые результаты освоения </w:t>
      </w:r>
      <w:proofErr w:type="gramStart"/>
      <w:r>
        <w:rPr>
          <w:rFonts w:ascii="Times New Roman" w:hAnsi="Times New Roman" w:cs="Times New Roman"/>
          <w:b/>
          <w:sz w:val="28"/>
          <w:szCs w:val="28"/>
        </w:rPr>
        <w:t>обучающимися</w:t>
      </w:r>
      <w:proofErr w:type="gramEnd"/>
      <w:r>
        <w:rPr>
          <w:rFonts w:ascii="Times New Roman" w:hAnsi="Times New Roman" w:cs="Times New Roman"/>
          <w:b/>
          <w:sz w:val="28"/>
          <w:szCs w:val="28"/>
        </w:rPr>
        <w:t xml:space="preserve"> </w:t>
      </w:r>
      <w:r>
        <w:rPr>
          <w:rFonts w:ascii="Times New Roman" w:hAnsi="Times New Roman" w:cs="Times New Roman"/>
          <w:b/>
          <w:sz w:val="28"/>
          <w:szCs w:val="28"/>
        </w:rPr>
        <w:br/>
        <w:t>с задержкой психического развития адаптированной основной общеобразовательной программы начального общего образования</w:t>
      </w:r>
      <w:bookmarkEnd w:id="4"/>
    </w:p>
    <w:p w:rsidR="007563DB" w:rsidRDefault="00C56BF6">
      <w:pPr>
        <w:tabs>
          <w:tab w:val="left" w:pos="0"/>
          <w:tab w:val="right" w:leader="dot" w:pos="9639"/>
        </w:tabs>
        <w:spacing w:after="0" w:line="24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Pr>
          <w:rFonts w:hAnsi="Times New Roman"/>
          <w:sz w:val="28"/>
          <w:szCs w:val="28"/>
        </w:rPr>
        <w:t>социальных</w:t>
      </w:r>
      <w:r>
        <w:rPr>
          <w:rFonts w:hAnsi="Times New Roman"/>
          <w:sz w:val="28"/>
          <w:szCs w:val="28"/>
        </w:rPr>
        <w:t xml:space="preserve"> (</w:t>
      </w:r>
      <w:r>
        <w:rPr>
          <w:rFonts w:hAnsi="Times New Roman"/>
          <w:sz w:val="28"/>
          <w:szCs w:val="28"/>
        </w:rPr>
        <w:t>жизненных</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7563DB" w:rsidRDefault="00C56BF6">
      <w:pPr>
        <w:tabs>
          <w:tab w:val="left" w:pos="0"/>
          <w:tab w:val="right" w:leader="dot" w:pos="9639"/>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lastRenderedPageBreak/>
        <w:t xml:space="preserve">Личностные, </w:t>
      </w:r>
      <w:proofErr w:type="spellStart"/>
      <w:r>
        <w:rPr>
          <w:rFonts w:ascii="Times New Roman" w:eastAsia="Times New Roman" w:hAnsi="Times New Roman" w:cs="Times New Roman"/>
          <w:b/>
          <w:bCs/>
          <w:sz w:val="28"/>
          <w:szCs w:val="28"/>
        </w:rPr>
        <w:t>метапредметные</w:t>
      </w:r>
      <w:proofErr w:type="spellEnd"/>
      <w:r>
        <w:rPr>
          <w:rFonts w:ascii="Times New Roman" w:eastAsia="Times New Roman" w:hAnsi="Times New Roman" w:cs="Times New Roman"/>
          <w:b/>
          <w:bCs/>
          <w:sz w:val="28"/>
          <w:szCs w:val="28"/>
        </w:rPr>
        <w:t xml:space="preserve"> и предметные результаты</w:t>
      </w:r>
      <w:r>
        <w:rPr>
          <w:rFonts w:ascii="Times New Roman" w:eastAsia="Times New Roman" w:hAnsi="Times New Roman" w:cs="Times New Roman"/>
          <w:b/>
          <w:sz w:val="28"/>
          <w:szCs w:val="28"/>
        </w:rPr>
        <w:t xml:space="preserve"> освоения </w:t>
      </w:r>
      <w:proofErr w:type="gramStart"/>
      <w:r>
        <w:rPr>
          <w:rFonts w:ascii="Times New Roman" w:eastAsia="Times New Roman" w:hAnsi="Times New Roman" w:cs="Times New Roman"/>
          <w:b/>
          <w:sz w:val="28"/>
          <w:szCs w:val="28"/>
        </w:rPr>
        <w:t>обучающимися</w:t>
      </w:r>
      <w:proofErr w:type="gramEnd"/>
      <w:r>
        <w:rPr>
          <w:rFonts w:ascii="Times New Roman" w:eastAsia="Times New Roman" w:hAnsi="Times New Roman" w:cs="Times New Roman"/>
          <w:b/>
          <w:sz w:val="28"/>
          <w:szCs w:val="28"/>
        </w:rPr>
        <w:t xml:space="preserve"> с ЗПР АООП НОО соответствуют ФГОС НОО</w:t>
      </w:r>
      <w:r>
        <w:rPr>
          <w:rStyle w:val="a3"/>
          <w:rFonts w:ascii="Times New Roman" w:hAnsi="Times New Roman" w:cs="Times New Roman"/>
          <w:b/>
          <w:sz w:val="28"/>
          <w:szCs w:val="28"/>
        </w:rPr>
        <w:footnoteReference w:id="5"/>
      </w:r>
      <w:r>
        <w:rPr>
          <w:rFonts w:ascii="Times New Roman" w:eastAsia="Times New Roman" w:hAnsi="Times New Roman" w:cs="Times New Roman"/>
          <w:b/>
          <w:sz w:val="28"/>
          <w:szCs w:val="28"/>
        </w:rPr>
        <w:t>.(Смотреть программу ФГОС НОО)</w:t>
      </w:r>
    </w:p>
    <w:p w:rsidR="007563DB" w:rsidRDefault="00C56BF6">
      <w:pPr>
        <w:tabs>
          <w:tab w:val="left" w:pos="0"/>
          <w:tab w:val="right" w:leader="do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ЗПР</w:t>
      </w:r>
      <w:r>
        <w:rPr>
          <w:rFonts w:ascii="Times New Roman" w:hAnsi="Times New Roman" w:cs="Times New Roman"/>
          <w:color w:val="auto"/>
          <w:sz w:val="28"/>
          <w:szCs w:val="28"/>
        </w:rPr>
        <w:t xml:space="preserve"> АООП НОО дополняются результатами освоения программы коррекционной работы.</w:t>
      </w:r>
    </w:p>
    <w:p w:rsidR="007563DB" w:rsidRDefault="00C56BF6">
      <w:pPr>
        <w:tabs>
          <w:tab w:val="left" w:pos="0"/>
          <w:tab w:val="right" w:leader="dot" w:pos="9639"/>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Планируемые результаты освоения </w:t>
      </w:r>
      <w:proofErr w:type="gramStart"/>
      <w:r>
        <w:rPr>
          <w:rFonts w:ascii="Times New Roman" w:hAnsi="Times New Roman" w:cs="Times New Roman"/>
          <w:b/>
          <w:sz w:val="28"/>
          <w:szCs w:val="28"/>
        </w:rPr>
        <w:t>обучающимися</w:t>
      </w:r>
      <w:proofErr w:type="gramEnd"/>
      <w:r>
        <w:rPr>
          <w:rFonts w:ascii="Times New Roman" w:hAnsi="Times New Roman" w:cs="Times New Roman"/>
          <w:b/>
          <w:sz w:val="28"/>
          <w:szCs w:val="28"/>
        </w:rPr>
        <w:t xml:space="preserve"> с задержкой психического развития программы коррекционной работы</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программы коррекционной работы отражают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социальных (жизненных) компетенций, </w:t>
      </w:r>
      <w:r>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Pr>
          <w:rFonts w:ascii="Times New Roman" w:hAnsi="Times New Roman" w:cs="Times New Roman"/>
          <w:sz w:val="28"/>
          <w:szCs w:val="28"/>
        </w:rPr>
        <w:t>:</w:t>
      </w:r>
    </w:p>
    <w:p w:rsidR="007563DB" w:rsidRDefault="00C56BF6">
      <w:pPr>
        <w:numPr>
          <w:ilvl w:val="0"/>
          <w:numId w:val="6"/>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Pr>
          <w:rFonts w:ascii="Times New Roman" w:hAnsi="Times New Roman" w:cs="Times New Roman"/>
          <w:b/>
          <w:bCs/>
          <w:sz w:val="28"/>
          <w:szCs w:val="28"/>
        </w:rPr>
        <w:t xml:space="preserve">, </w:t>
      </w:r>
      <w:r>
        <w:rPr>
          <w:rFonts w:ascii="Times New Roman" w:hAnsi="Times New Roman" w:cs="Times New Roman"/>
          <w:bCs/>
          <w:sz w:val="28"/>
          <w:szCs w:val="28"/>
        </w:rPr>
        <w:t>проявляющееся:</w:t>
      </w:r>
    </w:p>
    <w:p w:rsidR="007563DB" w:rsidRDefault="00C56BF6">
      <w:pPr>
        <w:tabs>
          <w:tab w:val="left" w:pos="0"/>
          <w:tab w:val="left" w:pos="993"/>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7563DB" w:rsidRDefault="00C56BF6">
      <w:pPr>
        <w:tabs>
          <w:tab w:val="left" w:pos="0"/>
          <w:tab w:val="left" w:pos="993"/>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7563DB" w:rsidRDefault="00C56BF6">
      <w:pPr>
        <w:tabs>
          <w:tab w:val="left" w:pos="0"/>
          <w:tab w:val="left" w:pos="993"/>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7563DB" w:rsidRDefault="00C56BF6">
      <w:pPr>
        <w:tabs>
          <w:tab w:val="left" w:pos="0"/>
          <w:tab w:val="left" w:pos="993"/>
        </w:tabs>
        <w:autoSpaceDE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7563DB" w:rsidRDefault="00C56BF6">
      <w:pPr>
        <w:numPr>
          <w:ilvl w:val="0"/>
          <w:numId w:val="7"/>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овладение социально-бытовыми умениями, используемыми в повседневной жизни,</w:t>
      </w:r>
      <w:r>
        <w:rPr>
          <w:rFonts w:ascii="Times New Roman" w:hAnsi="Times New Roman" w:cs="Times New Roman"/>
          <w:b/>
          <w:bCs/>
          <w:sz w:val="28"/>
          <w:szCs w:val="28"/>
        </w:rPr>
        <w:t xml:space="preserve"> </w:t>
      </w:r>
      <w:r>
        <w:rPr>
          <w:rFonts w:ascii="Times New Roman" w:hAnsi="Times New Roman" w:cs="Times New Roman"/>
          <w:bCs/>
          <w:sz w:val="28"/>
          <w:szCs w:val="28"/>
        </w:rPr>
        <w:t>проявляющееся</w:t>
      </w:r>
      <w:r>
        <w:rPr>
          <w:rFonts w:ascii="Times New Roman" w:hAnsi="Times New Roman" w:cs="Times New Roman"/>
          <w:b/>
          <w:bCs/>
          <w:sz w:val="28"/>
          <w:szCs w:val="28"/>
        </w:rPr>
        <w:t>:</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7563DB" w:rsidRDefault="00C56BF6">
      <w:pPr>
        <w:tabs>
          <w:tab w:val="left" w:pos="0"/>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7563DB" w:rsidRDefault="00C56BF6">
      <w:pPr>
        <w:tabs>
          <w:tab w:val="left" w:pos="0"/>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7563DB" w:rsidRDefault="00C56BF6">
      <w:pPr>
        <w:tabs>
          <w:tab w:val="left" w:pos="0"/>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7563DB" w:rsidRDefault="00C56BF6">
      <w:pPr>
        <w:tabs>
          <w:tab w:val="left" w:pos="0"/>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в стремлении участвовать в подготовке и проведении праздников дома и в школе.</w:t>
      </w:r>
    </w:p>
    <w:p w:rsidR="007563DB" w:rsidRDefault="00C56BF6">
      <w:pPr>
        <w:numPr>
          <w:ilvl w:val="0"/>
          <w:numId w:val="6"/>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овладение навыками коммуникации и принятыми ритуалами социального взаимодействия</w:t>
      </w:r>
      <w:r>
        <w:rPr>
          <w:rFonts w:ascii="Times New Roman" w:hAnsi="Times New Roman" w:cs="Times New Roman"/>
          <w:bCs/>
          <w:sz w:val="28"/>
          <w:szCs w:val="28"/>
        </w:rPr>
        <w:t>, проявляющееся:</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расширении знаний правил коммуникации;</w:t>
      </w:r>
    </w:p>
    <w:p w:rsidR="007563DB" w:rsidRDefault="00C56BF6">
      <w:pPr>
        <w:tabs>
          <w:tab w:val="left" w:pos="0"/>
          <w:tab w:val="left" w:pos="993"/>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может использовать коммуникацию как средство достижения цели;</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7563DB" w:rsidRDefault="00C56BF6">
      <w:pPr>
        <w:tabs>
          <w:tab w:val="left" w:pos="0"/>
          <w:tab w:val="left" w:pos="993"/>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7563DB" w:rsidRDefault="00C56BF6">
      <w:pPr>
        <w:tabs>
          <w:tab w:val="left" w:pos="0"/>
          <w:tab w:val="left" w:pos="993"/>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корректно выразить отказ и недовольство, благодарность, сочувствие и т.д.;</w:t>
      </w:r>
    </w:p>
    <w:p w:rsidR="007563DB" w:rsidRDefault="00C56BF6">
      <w:pPr>
        <w:tabs>
          <w:tab w:val="left" w:pos="0"/>
          <w:tab w:val="left" w:pos="993"/>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получать и уточнять информацию от собеседника;</w:t>
      </w:r>
    </w:p>
    <w:p w:rsidR="007563DB" w:rsidRDefault="00C56BF6">
      <w:pPr>
        <w:tabs>
          <w:tab w:val="left" w:pos="0"/>
          <w:tab w:val="left" w:pos="993"/>
          <w:tab w:val="left" w:pos="1418"/>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 освоении культурных форм выражения своих чувств.</w:t>
      </w:r>
    </w:p>
    <w:p w:rsidR="007563DB" w:rsidRDefault="00C56BF6">
      <w:pPr>
        <w:numPr>
          <w:ilvl w:val="0"/>
          <w:numId w:val="6"/>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накапливать личные впечатления, связанные с явлениями окружающего мира;</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развитии активности во взаимодействии с миром, понимании собственной результативности;</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накоплении опыта освоения нового при помощи экскурсий и путешествий;</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принимать и включать в свой личный опыт жизненный опыт других людей;</w:t>
      </w:r>
    </w:p>
    <w:p w:rsidR="007563DB" w:rsidRDefault="00C56BF6">
      <w:pPr>
        <w:tabs>
          <w:tab w:val="left" w:pos="0"/>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способности взаимодействовать с другими людьми, </w:t>
      </w:r>
      <w:proofErr w:type="spellStart"/>
      <w:r>
        <w:rPr>
          <w:rFonts w:ascii="Times New Roman" w:hAnsi="Times New Roman" w:cs="Times New Roman"/>
          <w:sz w:val="28"/>
          <w:szCs w:val="28"/>
        </w:rPr>
        <w:t>уменииделиться</w:t>
      </w:r>
      <w:proofErr w:type="spellEnd"/>
      <w:r>
        <w:rPr>
          <w:rFonts w:ascii="Times New Roman" w:hAnsi="Times New Roman" w:cs="Times New Roman"/>
          <w:sz w:val="28"/>
          <w:szCs w:val="28"/>
        </w:rPr>
        <w:t xml:space="preserve"> своими воспоминаниями, впечатлениями и планами.</w:t>
      </w:r>
    </w:p>
    <w:p w:rsidR="007563DB" w:rsidRDefault="00C56BF6">
      <w:pPr>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проявляющаяся:</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освоение необходимых социальных ритуалов, </w:t>
      </w:r>
      <w:proofErr w:type="gramStart"/>
      <w:r>
        <w:rPr>
          <w:rFonts w:ascii="Times New Roman" w:hAnsi="Times New Roman" w:cs="Times New Roman"/>
          <w:sz w:val="28"/>
          <w:szCs w:val="28"/>
        </w:rPr>
        <w:t>умении</w:t>
      </w:r>
      <w:proofErr w:type="gramEnd"/>
      <w:r>
        <w:rPr>
          <w:rFonts w:ascii="Times New Roman" w:hAnsi="Times New Roman" w:cs="Times New Roman"/>
          <w:sz w:val="28"/>
          <w:szCs w:val="28"/>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проявлять инициативу, корректно устанавливать и ограничивать контакт;</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специальной поддержки освоения АООП НОО  отражают:</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Pr>
          <w:rFonts w:ascii="Times New Roman" w:hAnsi="Times New Roman" w:cs="Times New Roman"/>
          <w:sz w:val="28"/>
          <w:szCs w:val="28"/>
        </w:rPr>
        <w:t xml:space="preserve"> умение задавать вопросы;</w:t>
      </w:r>
    </w:p>
    <w:p w:rsidR="007563DB" w:rsidRDefault="00C56BF6">
      <w:pPr>
        <w:tabs>
          <w:tab w:val="left" w:pos="0"/>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способность к </w:t>
      </w:r>
      <w:r>
        <w:rPr>
          <w:rFonts w:ascii="Times New Roman" w:hAnsi="Times New Roman" w:cs="Times New Roman"/>
          <w:kern w:val="2"/>
          <w:sz w:val="28"/>
          <w:szCs w:val="28"/>
        </w:rPr>
        <w:t>наблюдательности, умение замечать новое;</w:t>
      </w:r>
    </w:p>
    <w:p w:rsidR="007563DB" w:rsidRDefault="00C56BF6">
      <w:pPr>
        <w:tabs>
          <w:tab w:val="left" w:pos="0"/>
        </w:tabs>
        <w:spacing w:after="0" w:line="240" w:lineRule="auto"/>
        <w:ind w:firstLine="709"/>
        <w:jc w:val="both"/>
        <w:rPr>
          <w:rFonts w:ascii="Times New Roman" w:hAnsi="Times New Roman" w:cs="Times New Roman"/>
          <w:kern w:val="2"/>
          <w:sz w:val="28"/>
          <w:szCs w:val="28"/>
        </w:rPr>
      </w:pPr>
      <w:r>
        <w:rPr>
          <w:rFonts w:ascii="Times New Roman" w:hAnsi="Times New Roman"/>
          <w:sz w:val="28"/>
          <w:szCs w:val="28"/>
        </w:rPr>
        <w:t>овладение эффективными способами учебно-познавательной и предметно-практической деятельности;</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сформированные в соответствии с требованиями к результатам освоения АООП НОО предметные,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и личностные результаты;</w:t>
      </w:r>
    </w:p>
    <w:p w:rsidR="007563DB" w:rsidRDefault="00C56BF6">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сформированные в соответствии АООП НОО универсальные учебные действия.</w:t>
      </w:r>
    </w:p>
    <w:p w:rsidR="007563DB" w:rsidRDefault="00C56BF6">
      <w:pPr>
        <w:tabs>
          <w:tab w:val="left" w:pos="0"/>
          <w:tab w:val="right" w:leader="do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7563DB" w:rsidRDefault="007563D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7"/>
    </w:p>
    <w:p w:rsidR="007563DB" w:rsidRDefault="007563DB">
      <w:pPr>
        <w:tabs>
          <w:tab w:val="left" w:pos="0"/>
          <w:tab w:val="right" w:leader="dot" w:pos="9639"/>
        </w:tabs>
        <w:spacing w:before="120" w:after="120" w:line="240" w:lineRule="auto"/>
        <w:jc w:val="center"/>
        <w:outlineLvl w:val="2"/>
        <w:rPr>
          <w:rFonts w:ascii="Times New Roman" w:hAnsi="Times New Roman" w:cs="Times New Roman"/>
          <w:b/>
          <w:sz w:val="28"/>
          <w:szCs w:val="28"/>
        </w:rPr>
      </w:pPr>
    </w:p>
    <w:p w:rsidR="007563DB" w:rsidRDefault="00C56BF6">
      <w:pPr>
        <w:tabs>
          <w:tab w:val="left" w:pos="0"/>
          <w:tab w:val="right" w:leader="dot" w:pos="9639"/>
        </w:tabs>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lastRenderedPageBreak/>
        <w:t xml:space="preserve">2.1.3. Система оценки достижения обучающимися </w:t>
      </w:r>
      <w:r>
        <w:rPr>
          <w:rFonts w:ascii="Times New Roman" w:hAnsi="Times New Roman" w:cs="Times New Roman"/>
          <w:b/>
          <w:sz w:val="28"/>
          <w:szCs w:val="28"/>
        </w:rPr>
        <w:br/>
        <w:t xml:space="preserve">с задержкой психического </w:t>
      </w:r>
      <w:proofErr w:type="gramStart"/>
      <w:r>
        <w:rPr>
          <w:rFonts w:ascii="Times New Roman" w:hAnsi="Times New Roman" w:cs="Times New Roman"/>
          <w:b/>
          <w:sz w:val="28"/>
          <w:szCs w:val="28"/>
        </w:rPr>
        <w:t xml:space="preserve">развития планируемых результатов освоения </w:t>
      </w:r>
      <w:r>
        <w:rPr>
          <w:rFonts w:ascii="Times New Roman" w:hAnsi="Times New Roman" w:cs="Times New Roman"/>
          <w:b/>
          <w:sz w:val="28"/>
          <w:szCs w:val="28"/>
        </w:rPr>
        <w:br/>
        <w:t xml:space="preserve">адаптированной основной общеобразовательной программы </w:t>
      </w:r>
      <w:r>
        <w:rPr>
          <w:rFonts w:ascii="Times New Roman" w:hAnsi="Times New Roman" w:cs="Times New Roman"/>
          <w:b/>
          <w:sz w:val="28"/>
          <w:szCs w:val="28"/>
        </w:rPr>
        <w:br/>
        <w:t>начального общего образования</w:t>
      </w:r>
      <w:bookmarkEnd w:id="5"/>
      <w:proofErr w:type="gramEnd"/>
    </w:p>
    <w:p w:rsidR="007563DB" w:rsidRDefault="00C56BF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школы  и педагогических кадров. Полученные данные используются для оценки состояния и тенденций развития  школы и системы образования.</w:t>
      </w:r>
    </w:p>
    <w:p w:rsidR="007563DB" w:rsidRDefault="00C56BF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и предметных.</w:t>
      </w:r>
    </w:p>
    <w:p w:rsidR="007563DB" w:rsidRPr="00DD67A5" w:rsidRDefault="00C56BF6">
      <w:pPr>
        <w:spacing w:after="0" w:line="240" w:lineRule="auto"/>
        <w:ind w:firstLine="709"/>
        <w:contextualSpacing/>
        <w:jc w:val="both"/>
        <w:rPr>
          <w:rFonts w:ascii="Times New Roman" w:hAnsi="Times New Roman" w:cs="Times New Roman"/>
          <w:sz w:val="32"/>
          <w:szCs w:val="32"/>
        </w:rPr>
      </w:pPr>
      <w:proofErr w:type="gramStart"/>
      <w:r w:rsidRPr="00DD67A5">
        <w:rPr>
          <w:rFonts w:ascii="Times New Roman" w:hAnsi="Times New Roman" w:cs="Times New Roman"/>
          <w:sz w:val="28"/>
          <w:szCs w:val="28"/>
        </w:rPr>
        <w:t xml:space="preserve">Оценка результатов освоения обучающимися с ЗПР АООП НОО (кроме программы коррекционной работы) </w:t>
      </w:r>
      <w:r w:rsidRPr="00DD67A5">
        <w:rPr>
          <w:rFonts w:ascii="Times New Roman" w:hAnsi="Times New Roman" w:cs="Times New Roman"/>
          <w:sz w:val="32"/>
          <w:szCs w:val="32"/>
          <w:u w:val="single"/>
        </w:rPr>
        <w:t>осуществляется в соответствии с требованиями ФГОС НОО</w:t>
      </w:r>
      <w:r w:rsidR="00DD67A5" w:rsidRPr="00DD67A5">
        <w:rPr>
          <w:rFonts w:ascii="Times New Roman" w:hAnsi="Times New Roman" w:cs="Times New Roman"/>
          <w:b/>
          <w:sz w:val="32"/>
          <w:szCs w:val="32"/>
        </w:rPr>
        <w:t xml:space="preserve">, </w:t>
      </w:r>
      <w:r w:rsidR="00DD67A5" w:rsidRPr="00DD67A5">
        <w:rPr>
          <w:rFonts w:ascii="Times New Roman" w:hAnsi="Times New Roman" w:cs="Times New Roman"/>
          <w:sz w:val="32"/>
          <w:szCs w:val="32"/>
        </w:rPr>
        <w:t>и согласно положению о  системе оценивания в МБОУ «</w:t>
      </w:r>
      <w:proofErr w:type="spellStart"/>
      <w:r w:rsidR="00DD67A5" w:rsidRPr="00DD67A5">
        <w:rPr>
          <w:rFonts w:ascii="Times New Roman" w:hAnsi="Times New Roman" w:cs="Times New Roman"/>
          <w:sz w:val="32"/>
          <w:szCs w:val="32"/>
        </w:rPr>
        <w:t>Крутоярская</w:t>
      </w:r>
      <w:proofErr w:type="spellEnd"/>
      <w:r w:rsidR="00DD67A5" w:rsidRPr="00DD67A5">
        <w:rPr>
          <w:rFonts w:ascii="Times New Roman" w:hAnsi="Times New Roman" w:cs="Times New Roman"/>
          <w:sz w:val="32"/>
          <w:szCs w:val="32"/>
        </w:rPr>
        <w:t xml:space="preserve"> СОШ»</w:t>
      </w:r>
      <w:proofErr w:type="gramEnd"/>
    </w:p>
    <w:p w:rsidR="007563DB" w:rsidRDefault="00C56BF6">
      <w:pPr>
        <w:pStyle w:val="14TexstOSNOVA1012"/>
        <w:spacing w:line="240" w:lineRule="auto"/>
        <w:ind w:firstLine="709"/>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Оценка  </w:t>
      </w:r>
      <w:r>
        <w:rPr>
          <w:rFonts w:ascii="Times New Roman" w:hAnsi="Times New Roman" w:cs="Times New Roman"/>
          <w:sz w:val="28"/>
          <w:szCs w:val="28"/>
        </w:rPr>
        <w:t>достижения обучающимся с ЗПР планируемых результатов</w:t>
      </w:r>
      <w:r>
        <w:rPr>
          <w:rFonts w:ascii="Times New Roman" w:hAnsi="Times New Roman" w:cs="Times New Roman"/>
          <w:color w:val="auto"/>
          <w:sz w:val="28"/>
          <w:szCs w:val="28"/>
        </w:rPr>
        <w:t xml:space="preserve"> проводится при завершении каждого уровня образования</w:t>
      </w:r>
      <w:r>
        <w:rPr>
          <w:rStyle w:val="a4"/>
          <w:rFonts w:ascii="Times New Roman" w:hAnsi="Times New Roman"/>
          <w:color w:val="auto"/>
          <w:sz w:val="28"/>
          <w:szCs w:val="28"/>
        </w:rPr>
        <w:t xml:space="preserve">, </w:t>
      </w:r>
      <w:r>
        <w:rPr>
          <w:rFonts w:ascii="Times New Roman" w:hAnsi="Times New Roman" w:cs="Times New Roman"/>
          <w:color w:val="auto"/>
          <w:sz w:val="28"/>
          <w:szCs w:val="28"/>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7563DB" w:rsidRDefault="00C56BF6">
      <w:pPr>
        <w:pStyle w:val="af0"/>
        <w:ind w:firstLine="709"/>
        <w:jc w:val="both"/>
        <w:rPr>
          <w:rFonts w:ascii="Times New Roman" w:hAnsi="Times New Roman" w:cs="Times New Roman"/>
          <w:sz w:val="28"/>
          <w:szCs w:val="28"/>
        </w:rPr>
      </w:pPr>
      <w:r>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Pr>
          <w:rFonts w:ascii="Times New Roman" w:hAnsi="Times New Roman" w:cs="Times New Roman"/>
          <w:b/>
          <w:sz w:val="28"/>
          <w:szCs w:val="28"/>
        </w:rPr>
        <w:t xml:space="preserve"> </w:t>
      </w:r>
      <w:r>
        <w:rPr>
          <w:rFonts w:ascii="Times New Roman" w:hAnsi="Times New Roman" w:cs="Times New Roman"/>
          <w:sz w:val="28"/>
          <w:szCs w:val="28"/>
        </w:rPr>
        <w:t>освоения АООП НОО в иных формах.</w:t>
      </w:r>
    </w:p>
    <w:p w:rsidR="007563DB" w:rsidRDefault="00C56BF6">
      <w:pPr>
        <w:pStyle w:val="af0"/>
        <w:ind w:firstLine="709"/>
        <w:jc w:val="both"/>
        <w:rPr>
          <w:rFonts w:ascii="Times New Roman" w:hAnsi="Times New Roman" w:cs="Times New Roman"/>
          <w:sz w:val="28"/>
          <w:szCs w:val="28"/>
        </w:rPr>
      </w:pPr>
      <w:r>
        <w:rPr>
          <w:rFonts w:ascii="Times New Roman" w:hAnsi="Times New Roman" w:cs="Times New Roman"/>
          <w:sz w:val="28"/>
          <w:szCs w:val="28"/>
        </w:rPr>
        <w:t>Специальные условия</w:t>
      </w:r>
      <w:r>
        <w:rPr>
          <w:rFonts w:ascii="Times New Roman" w:hAnsi="Times New Roman" w:cs="Times New Roman"/>
          <w:b/>
          <w:sz w:val="28"/>
          <w:szCs w:val="28"/>
        </w:rPr>
        <w:t xml:space="preserve"> </w:t>
      </w:r>
      <w:r>
        <w:rPr>
          <w:rFonts w:ascii="Times New Roman" w:hAnsi="Times New Roman" w:cs="Times New Roman"/>
          <w:sz w:val="28"/>
          <w:szCs w:val="28"/>
        </w:rPr>
        <w:t xml:space="preserve">проведения </w:t>
      </w:r>
      <w:r>
        <w:rPr>
          <w:rFonts w:ascii="Times New Roman" w:hAnsi="Times New Roman" w:cs="Times New Roman"/>
          <w:i/>
          <w:sz w:val="28"/>
          <w:szCs w:val="28"/>
        </w:rPr>
        <w:t>текущей, промежуточной</w:t>
      </w:r>
      <w:r>
        <w:rPr>
          <w:rFonts w:ascii="Times New Roman" w:hAnsi="Times New Roman" w:cs="Times New Roman"/>
          <w:sz w:val="28"/>
          <w:szCs w:val="28"/>
        </w:rPr>
        <w:t xml:space="preserve"> и </w:t>
      </w:r>
      <w:r>
        <w:rPr>
          <w:rFonts w:ascii="Times New Roman" w:hAnsi="Times New Roman" w:cs="Times New Roman"/>
          <w:i/>
          <w:sz w:val="28"/>
          <w:szCs w:val="28"/>
        </w:rPr>
        <w:t>итоговой</w:t>
      </w:r>
      <w:r>
        <w:rPr>
          <w:rFonts w:ascii="Times New Roman" w:hAnsi="Times New Roman" w:cs="Times New Roman"/>
          <w:sz w:val="28"/>
          <w:szCs w:val="28"/>
        </w:rPr>
        <w:t xml:space="preserve"> (по итогам освоения АООП НОО) </w:t>
      </w:r>
      <w:r>
        <w:rPr>
          <w:rFonts w:ascii="Times New Roman" w:hAnsi="Times New Roman" w:cs="Times New Roman"/>
          <w:i/>
          <w:sz w:val="28"/>
          <w:szCs w:val="28"/>
        </w:rPr>
        <w:t xml:space="preserve">аттестации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 включают:</w:t>
      </w:r>
    </w:p>
    <w:p w:rsidR="007563DB" w:rsidRDefault="00C56BF6">
      <w:pPr>
        <w:pStyle w:val="afc"/>
        <w:numPr>
          <w:ilvl w:val="0"/>
          <w:numId w:val="8"/>
        </w:numPr>
        <w:spacing w:line="240" w:lineRule="auto"/>
        <w:ind w:left="0" w:firstLine="709"/>
        <w:jc w:val="both"/>
        <w:rPr>
          <w:sz w:val="28"/>
          <w:szCs w:val="28"/>
        </w:rPr>
      </w:pPr>
      <w:r>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Pr>
          <w:sz w:val="28"/>
          <w:szCs w:val="28"/>
        </w:rPr>
        <w:t>ЗПР;</w:t>
      </w:r>
    </w:p>
    <w:p w:rsidR="007563DB" w:rsidRDefault="00C56BF6">
      <w:pPr>
        <w:pStyle w:val="afc"/>
        <w:numPr>
          <w:ilvl w:val="0"/>
          <w:numId w:val="8"/>
        </w:numPr>
        <w:spacing w:line="240" w:lineRule="auto"/>
        <w:ind w:left="0" w:firstLine="709"/>
        <w:jc w:val="both"/>
        <w:rPr>
          <w:sz w:val="28"/>
          <w:szCs w:val="28"/>
        </w:rPr>
      </w:pPr>
      <w:r>
        <w:rPr>
          <w:caps w:val="0"/>
          <w:sz w:val="28"/>
          <w:szCs w:val="28"/>
        </w:rPr>
        <w:t xml:space="preserve">привычную обстановку в классе (присутствие своего учителя, наличие привычных для обучающихся </w:t>
      </w:r>
      <w:proofErr w:type="spellStart"/>
      <w:r>
        <w:rPr>
          <w:caps w:val="0"/>
          <w:sz w:val="28"/>
          <w:szCs w:val="28"/>
        </w:rPr>
        <w:t>мнестических</w:t>
      </w:r>
      <w:proofErr w:type="spellEnd"/>
      <w:r>
        <w:rPr>
          <w:caps w:val="0"/>
          <w:sz w:val="28"/>
          <w:szCs w:val="28"/>
        </w:rPr>
        <w:t xml:space="preserve"> опор: наглядных схем, шаблонов общего хода выполнения заданий);</w:t>
      </w:r>
    </w:p>
    <w:p w:rsidR="007563DB" w:rsidRDefault="00C56BF6">
      <w:pPr>
        <w:pStyle w:val="afc"/>
        <w:numPr>
          <w:ilvl w:val="0"/>
          <w:numId w:val="8"/>
        </w:numPr>
        <w:spacing w:line="240" w:lineRule="auto"/>
        <w:ind w:left="0" w:firstLine="709"/>
        <w:jc w:val="both"/>
        <w:rPr>
          <w:sz w:val="28"/>
          <w:szCs w:val="28"/>
        </w:rPr>
      </w:pPr>
      <w:r>
        <w:rPr>
          <w:caps w:val="0"/>
          <w:sz w:val="28"/>
          <w:szCs w:val="28"/>
        </w:rPr>
        <w:t>присутствие в начале работы этапа общей организации деятельности;</w:t>
      </w:r>
    </w:p>
    <w:p w:rsidR="007563DB" w:rsidRDefault="00C56BF6">
      <w:pPr>
        <w:pStyle w:val="afc"/>
        <w:numPr>
          <w:ilvl w:val="0"/>
          <w:numId w:val="8"/>
        </w:numPr>
        <w:spacing w:line="240" w:lineRule="auto"/>
        <w:ind w:left="0" w:firstLine="709"/>
        <w:jc w:val="both"/>
        <w:rPr>
          <w:sz w:val="28"/>
          <w:szCs w:val="28"/>
        </w:rPr>
      </w:pPr>
      <w:proofErr w:type="spellStart"/>
      <w:r>
        <w:rPr>
          <w:caps w:val="0"/>
          <w:sz w:val="28"/>
          <w:szCs w:val="28"/>
        </w:rPr>
        <w:t>адаптирование</w:t>
      </w:r>
      <w:proofErr w:type="spellEnd"/>
      <w:r>
        <w:rPr>
          <w:caps w:val="0"/>
          <w:sz w:val="28"/>
          <w:szCs w:val="28"/>
        </w:rPr>
        <w:t xml:space="preserve"> инструкции с учетом особых образовательных потребностей и индивидуальных трудностей обучающихся с </w:t>
      </w:r>
      <w:r>
        <w:rPr>
          <w:sz w:val="28"/>
          <w:szCs w:val="28"/>
        </w:rPr>
        <w:t>ЗПР:</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упрощение формулировок по грамматическому и семантическому оформлению;</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упрощение </w:t>
      </w:r>
      <w:proofErr w:type="spellStart"/>
      <w:r>
        <w:rPr>
          <w:rFonts w:ascii="Times New Roman" w:hAnsi="Times New Roman" w:cs="Times New Roman"/>
          <w:sz w:val="28"/>
          <w:szCs w:val="28"/>
        </w:rPr>
        <w:t>многозвеньевой</w:t>
      </w:r>
      <w:proofErr w:type="spellEnd"/>
      <w:r>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Pr>
          <w:rFonts w:ascii="Times New Roman" w:hAnsi="Times New Roman" w:cs="Times New Roman"/>
          <w:sz w:val="28"/>
          <w:szCs w:val="28"/>
        </w:rPr>
        <w:t>поэтапность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пошаговость</w:t>
      </w:r>
      <w:proofErr w:type="spellEnd"/>
      <w:r>
        <w:rPr>
          <w:rFonts w:ascii="Times New Roman" w:hAnsi="Times New Roman" w:cs="Times New Roman"/>
          <w:sz w:val="28"/>
          <w:szCs w:val="28"/>
        </w:rPr>
        <w:t>) выполнения задания;</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7563DB" w:rsidRDefault="00C56BF6">
      <w:pPr>
        <w:pStyle w:val="afc"/>
        <w:numPr>
          <w:ilvl w:val="0"/>
          <w:numId w:val="8"/>
        </w:numPr>
        <w:spacing w:line="240" w:lineRule="auto"/>
        <w:ind w:left="0" w:firstLine="709"/>
        <w:jc w:val="both"/>
        <w:rPr>
          <w:sz w:val="28"/>
          <w:szCs w:val="28"/>
        </w:rPr>
      </w:pPr>
      <w:r>
        <w:rPr>
          <w:caps w:val="0"/>
          <w:sz w:val="28"/>
          <w:szCs w:val="28"/>
        </w:rPr>
        <w:lastRenderedPageBreak/>
        <w:t xml:space="preserve">при необходимости </w:t>
      </w:r>
      <w:proofErr w:type="spellStart"/>
      <w:r>
        <w:rPr>
          <w:caps w:val="0"/>
          <w:sz w:val="28"/>
          <w:szCs w:val="28"/>
        </w:rPr>
        <w:t>адаптирование</w:t>
      </w:r>
      <w:proofErr w:type="spellEnd"/>
      <w:r>
        <w:rPr>
          <w:caps w:val="0"/>
          <w:sz w:val="28"/>
          <w:szCs w:val="28"/>
        </w:rPr>
        <w:t xml:space="preserve"> текста задания с учетом особых образовательных потребностей и индивидуальных </w:t>
      </w:r>
      <w:proofErr w:type="gramStart"/>
      <w:r>
        <w:rPr>
          <w:caps w:val="0"/>
          <w:sz w:val="28"/>
          <w:szCs w:val="28"/>
        </w:rPr>
        <w:t>трудностей</w:t>
      </w:r>
      <w:proofErr w:type="gramEnd"/>
      <w:r>
        <w:rPr>
          <w:caps w:val="0"/>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Pr>
          <w:sz w:val="28"/>
          <w:szCs w:val="28"/>
        </w:rPr>
        <w:t>.);</w:t>
      </w:r>
    </w:p>
    <w:p w:rsidR="007563DB" w:rsidRDefault="00C56BF6">
      <w:pPr>
        <w:pStyle w:val="afc"/>
        <w:numPr>
          <w:ilvl w:val="0"/>
          <w:numId w:val="8"/>
        </w:numPr>
        <w:spacing w:line="240" w:lineRule="auto"/>
        <w:ind w:left="0" w:firstLine="709"/>
        <w:jc w:val="both"/>
        <w:rPr>
          <w:sz w:val="28"/>
          <w:szCs w:val="28"/>
        </w:rPr>
      </w:pPr>
      <w:r>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Pr>
          <w:sz w:val="28"/>
          <w:szCs w:val="28"/>
        </w:rPr>
        <w:t>;</w:t>
      </w:r>
    </w:p>
    <w:p w:rsidR="007563DB" w:rsidRDefault="00C56BF6">
      <w:pPr>
        <w:pStyle w:val="afc"/>
        <w:numPr>
          <w:ilvl w:val="0"/>
          <w:numId w:val="8"/>
        </w:numPr>
        <w:spacing w:line="240" w:lineRule="auto"/>
        <w:ind w:left="0" w:firstLine="709"/>
        <w:jc w:val="both"/>
        <w:rPr>
          <w:sz w:val="28"/>
          <w:szCs w:val="28"/>
        </w:rPr>
      </w:pPr>
      <w:r>
        <w:rPr>
          <w:caps w:val="0"/>
          <w:sz w:val="28"/>
          <w:szCs w:val="28"/>
        </w:rPr>
        <w:t>увеличение времени на выполнение заданий</w:t>
      </w:r>
      <w:r>
        <w:rPr>
          <w:sz w:val="28"/>
          <w:szCs w:val="28"/>
        </w:rPr>
        <w:t xml:space="preserve">;  </w:t>
      </w:r>
    </w:p>
    <w:p w:rsidR="007563DB" w:rsidRDefault="00C56BF6">
      <w:pPr>
        <w:pStyle w:val="afc"/>
        <w:numPr>
          <w:ilvl w:val="0"/>
          <w:numId w:val="8"/>
        </w:numPr>
        <w:spacing w:line="240" w:lineRule="auto"/>
        <w:ind w:left="0" w:firstLine="709"/>
        <w:jc w:val="both"/>
        <w:rPr>
          <w:sz w:val="28"/>
          <w:szCs w:val="28"/>
        </w:rPr>
      </w:pPr>
      <w:r>
        <w:rPr>
          <w:caps w:val="0"/>
          <w:sz w:val="28"/>
          <w:szCs w:val="28"/>
        </w:rPr>
        <w:t>возможность организации короткого перерыва (10-15 мин) при нарастании в поведении ребенка проявлений утомления, истощения</w:t>
      </w:r>
      <w:r>
        <w:rPr>
          <w:sz w:val="28"/>
          <w:szCs w:val="28"/>
        </w:rPr>
        <w:t xml:space="preserve">; </w:t>
      </w:r>
    </w:p>
    <w:p w:rsidR="007563DB" w:rsidRDefault="00C56BF6">
      <w:pPr>
        <w:pStyle w:val="afc"/>
        <w:numPr>
          <w:ilvl w:val="0"/>
          <w:numId w:val="8"/>
        </w:numPr>
        <w:spacing w:line="240" w:lineRule="auto"/>
        <w:ind w:left="0" w:firstLine="709"/>
        <w:jc w:val="both"/>
        <w:rPr>
          <w:sz w:val="28"/>
          <w:szCs w:val="28"/>
        </w:rPr>
      </w:pPr>
      <w:r>
        <w:rPr>
          <w:caps w:val="0"/>
          <w:sz w:val="28"/>
          <w:szCs w:val="28"/>
        </w:rPr>
        <w:t xml:space="preserve">недопустимыми являются негативные реакции со стороны педагога, создание ситуаций, приводящих к </w:t>
      </w:r>
      <w:proofErr w:type="gramStart"/>
      <w:r>
        <w:rPr>
          <w:caps w:val="0"/>
          <w:sz w:val="28"/>
          <w:szCs w:val="28"/>
        </w:rPr>
        <w:t>эмоциональному</w:t>
      </w:r>
      <w:proofErr w:type="gramEnd"/>
      <w:r>
        <w:rPr>
          <w:caps w:val="0"/>
          <w:sz w:val="28"/>
          <w:szCs w:val="28"/>
        </w:rPr>
        <w:t xml:space="preserve"> </w:t>
      </w:r>
      <w:proofErr w:type="spellStart"/>
      <w:r>
        <w:rPr>
          <w:caps w:val="0"/>
          <w:sz w:val="28"/>
          <w:szCs w:val="28"/>
        </w:rPr>
        <w:t>травмированию</w:t>
      </w:r>
      <w:proofErr w:type="spellEnd"/>
      <w:r>
        <w:rPr>
          <w:caps w:val="0"/>
          <w:sz w:val="28"/>
          <w:szCs w:val="28"/>
        </w:rPr>
        <w:t xml:space="preserve"> ребенка</w:t>
      </w:r>
      <w:r>
        <w:rPr>
          <w:sz w:val="28"/>
          <w:szCs w:val="28"/>
        </w:rPr>
        <w:t>.</w:t>
      </w:r>
    </w:p>
    <w:p w:rsidR="007563DB" w:rsidRDefault="00C56BF6">
      <w:pPr>
        <w:tabs>
          <w:tab w:val="left" w:pos="0"/>
          <w:tab w:val="right" w:leader="do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достижения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ЗПР планируемых результатов освоения АООП НОО  предусматривает оценку достижения обучающимися с ЗПР планируемых результатов освоения программы коррекционной работы. </w:t>
      </w:r>
    </w:p>
    <w:p w:rsidR="007563DB" w:rsidRDefault="00C56BF6">
      <w:pPr>
        <w:tabs>
          <w:tab w:val="left" w:pos="0"/>
          <w:tab w:val="right" w:leader="dot" w:pos="9639"/>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достижения обучающимися с задержкой психического </w:t>
      </w:r>
      <w:proofErr w:type="gramStart"/>
      <w:r>
        <w:rPr>
          <w:rFonts w:ascii="Times New Roman" w:hAnsi="Times New Roman" w:cs="Times New Roman"/>
          <w:b/>
          <w:sz w:val="28"/>
          <w:szCs w:val="28"/>
        </w:rPr>
        <w:t>развития планируемых результатов освоения программы коррекционной работы</w:t>
      </w:r>
      <w:proofErr w:type="gramEnd"/>
    </w:p>
    <w:p w:rsidR="007563DB" w:rsidRDefault="00C56BF6">
      <w:pPr>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roofErr w:type="gramEnd"/>
    </w:p>
    <w:p w:rsidR="007563DB" w:rsidRDefault="00C56BF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определении подходов к осуществлению оценки результатов освоения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ЗПР программы коррекционной работы целесообразно опираться на следующие принципы:</w:t>
      </w:r>
    </w:p>
    <w:p w:rsidR="007563DB" w:rsidRDefault="00C56BF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7563DB" w:rsidRDefault="00C56BF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7563DB" w:rsidRDefault="00C56BF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7563DB" w:rsidRDefault="00C56BF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Pr>
          <w:rFonts w:ascii="Times New Roman" w:hAnsi="Times New Roman" w:cs="Times New Roman"/>
          <w:sz w:val="28"/>
          <w:szCs w:val="28"/>
        </w:rPr>
        <w:t>процесса осуществления оценки результатов освоения программы коррекционной работы</w:t>
      </w:r>
      <w:proofErr w:type="gramEnd"/>
      <w:r>
        <w:rPr>
          <w:rFonts w:ascii="Times New Roman" w:hAnsi="Times New Roman" w:cs="Times New Roman"/>
          <w:sz w:val="28"/>
          <w:szCs w:val="28"/>
        </w:rPr>
        <w:t>.</w:t>
      </w:r>
    </w:p>
    <w:p w:rsidR="007563DB" w:rsidRDefault="00C56BF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Основным объектом оценки достижений планируемых результатов освоения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7563DB" w:rsidRDefault="00C56BF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Оценка результатов освоения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Pr>
          <w:rFonts w:ascii="Times New Roman" w:hAnsi="Times New Roman" w:cs="Times New Roman"/>
          <w:sz w:val="28"/>
          <w:szCs w:val="28"/>
        </w:rPr>
        <w:t>диагностичность</w:t>
      </w:r>
      <w:proofErr w:type="spellEnd"/>
      <w:r>
        <w:rPr>
          <w:rFonts w:ascii="Times New Roman" w:hAnsi="Times New Roman" w:cs="Times New Roman"/>
          <w:sz w:val="28"/>
          <w:szCs w:val="28"/>
        </w:rPr>
        <w:t xml:space="preserve">, научность, </w:t>
      </w:r>
      <w:r>
        <w:rPr>
          <w:rFonts w:ascii="Times New Roman" w:hAnsi="Times New Roman" w:cs="Times New Roman"/>
          <w:sz w:val="28"/>
          <w:szCs w:val="28"/>
        </w:rPr>
        <w:lastRenderedPageBreak/>
        <w:t xml:space="preserve">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ЗПР программы коррекционной работы целесообразно использовать все три формы мониторинга: стартовую, текущую и финишную диагностику.</w:t>
      </w:r>
    </w:p>
    <w:p w:rsidR="007563DB" w:rsidRDefault="00C56BF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7563DB" w:rsidRDefault="00C56BF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обучающегося на начальном уровне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Pr>
          <w:rFonts w:ascii="Times New Roman" w:hAnsi="Times New Roman" w:cs="Times New Roman"/>
          <w:sz w:val="28"/>
          <w:szCs w:val="28"/>
        </w:rPr>
        <w:t>неуспешности</w:t>
      </w:r>
      <w:proofErr w:type="spellEnd"/>
      <w:r>
        <w:rPr>
          <w:rFonts w:ascii="Times New Roman" w:hAnsi="Times New Roman" w:cs="Times New Roman"/>
          <w:sz w:val="28"/>
          <w:szCs w:val="28"/>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Pr>
          <w:rFonts w:ascii="Times New Roman" w:hAnsi="Times New Roman" w:cs="Times New Roman"/>
          <w:sz w:val="28"/>
          <w:szCs w:val="28"/>
        </w:rPr>
        <w:t>эксперсс</w:t>
      </w:r>
      <w:proofErr w:type="spellEnd"/>
      <w:r>
        <w:rPr>
          <w:rFonts w:ascii="Times New Roman" w:hAnsi="Times New Roman" w:cs="Times New Roman"/>
          <w:sz w:val="28"/>
          <w:szCs w:val="28"/>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Pr>
          <w:rFonts w:ascii="Times New Roman" w:hAnsi="Times New Roman" w:cs="Times New Roman"/>
          <w:sz w:val="28"/>
          <w:szCs w:val="28"/>
        </w:rPr>
        <w:t>определенных</w:t>
      </w:r>
      <w:proofErr w:type="gramEnd"/>
      <w:r>
        <w:rPr>
          <w:rFonts w:ascii="Times New Roman" w:hAnsi="Times New Roman" w:cs="Times New Roman"/>
          <w:sz w:val="28"/>
          <w:szCs w:val="28"/>
        </w:rPr>
        <w:t xml:space="preserve"> корректив. </w:t>
      </w:r>
    </w:p>
    <w:p w:rsidR="007563DB" w:rsidRDefault="00C56BF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w:t>
      </w:r>
      <w:proofErr w:type="gramStart"/>
      <w:r>
        <w:rPr>
          <w:rFonts w:ascii="Times New Roman" w:hAnsi="Times New Roman" w:cs="Times New Roman"/>
          <w:sz w:val="28"/>
          <w:szCs w:val="28"/>
        </w:rPr>
        <w:t>освоения</w:t>
      </w:r>
      <w:proofErr w:type="gramEnd"/>
      <w:r>
        <w:rPr>
          <w:rFonts w:ascii="Times New Roman" w:hAnsi="Times New Roman" w:cs="Times New Roman"/>
          <w:sz w:val="28"/>
          <w:szCs w:val="28"/>
        </w:rPr>
        <w:t xml:space="preserve"> обучающимися программы коррекционной работы.</w:t>
      </w:r>
    </w:p>
    <w:p w:rsidR="007563DB" w:rsidRDefault="00C56BF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школа  с учетом типологических и индивидуальных особенностей обучающихся, их индивидуальных особых образовательных потребностей.</w:t>
      </w:r>
    </w:p>
    <w:p w:rsidR="007563DB" w:rsidRDefault="00C56BF6">
      <w:pPr>
        <w:tabs>
          <w:tab w:val="right" w:leader="dot" w:pos="9329"/>
        </w:tabs>
        <w:spacing w:after="0" w:line="240" w:lineRule="auto"/>
        <w:ind w:firstLine="709"/>
        <w:jc w:val="both"/>
        <w:rPr>
          <w:rFonts w:ascii="Times New Roman" w:eastAsia="Times New Roman" w:hAnsi="Times New Roman" w:cs="Times New Roman"/>
          <w:color w:val="auto"/>
          <w:sz w:val="28"/>
          <w:szCs w:val="28"/>
        </w:rPr>
      </w:pPr>
      <w:r>
        <w:rPr>
          <w:rFonts w:hAnsi="Times New Roman"/>
          <w:color w:val="auto"/>
          <w:sz w:val="28"/>
          <w:szCs w:val="28"/>
        </w:rPr>
        <w:t>Для</w:t>
      </w:r>
      <w:r>
        <w:rPr>
          <w:rFonts w:hAnsi="Times New Roman"/>
          <w:color w:val="auto"/>
          <w:sz w:val="28"/>
          <w:szCs w:val="28"/>
        </w:rPr>
        <w:t xml:space="preserve"> </w:t>
      </w:r>
      <w:r>
        <w:rPr>
          <w:rFonts w:hAnsi="Times New Roman"/>
          <w:color w:val="auto"/>
          <w:sz w:val="28"/>
          <w:szCs w:val="28"/>
        </w:rPr>
        <w:t>оценки</w:t>
      </w:r>
      <w:r>
        <w:rPr>
          <w:rFonts w:hAnsi="Times New Roman"/>
          <w:color w:val="auto"/>
          <w:sz w:val="28"/>
          <w:szCs w:val="28"/>
        </w:rPr>
        <w:t xml:space="preserve"> </w:t>
      </w:r>
      <w:r>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Pr>
          <w:rFonts w:ascii="Times New Roman"/>
          <w:color w:val="auto"/>
          <w:sz w:val="28"/>
          <w:szCs w:val="28"/>
        </w:rPr>
        <w:t xml:space="preserve"> </w:t>
      </w:r>
      <w:r>
        <w:rPr>
          <w:rFonts w:hAnsi="Times New Roman"/>
          <w:color w:val="auto"/>
          <w:sz w:val="28"/>
          <w:szCs w:val="28"/>
        </w:rPr>
        <w:t>используется</w:t>
      </w:r>
      <w:r>
        <w:rPr>
          <w:rFonts w:hAnsi="Times New Roman"/>
          <w:color w:val="auto"/>
          <w:sz w:val="28"/>
          <w:szCs w:val="28"/>
        </w:rPr>
        <w:t xml:space="preserve"> </w:t>
      </w:r>
      <w:r>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Pr>
          <w:rFonts w:ascii="Times New Roman"/>
          <w:color w:val="auto"/>
          <w:sz w:val="28"/>
          <w:szCs w:val="28"/>
        </w:rPr>
        <w:t xml:space="preserve">. </w:t>
      </w:r>
      <w:r>
        <w:rPr>
          <w:rFonts w:hAnsi="Times New Roman"/>
          <w:color w:val="auto"/>
          <w:sz w:val="28"/>
          <w:szCs w:val="28"/>
        </w:rPr>
        <w:t>Данная</w:t>
      </w:r>
      <w:r>
        <w:rPr>
          <w:rFonts w:hAnsi="Times New Roman"/>
          <w:color w:val="auto"/>
          <w:sz w:val="28"/>
          <w:szCs w:val="28"/>
        </w:rPr>
        <w:t xml:space="preserve"> </w:t>
      </w:r>
      <w:r>
        <w:rPr>
          <w:rFonts w:hAnsi="Times New Roman"/>
          <w:color w:val="auto"/>
          <w:sz w:val="28"/>
          <w:szCs w:val="28"/>
        </w:rPr>
        <w:t>группа</w:t>
      </w:r>
      <w:r>
        <w:rPr>
          <w:rFonts w:hAnsi="Times New Roman"/>
          <w:color w:val="auto"/>
          <w:sz w:val="28"/>
          <w:szCs w:val="28"/>
        </w:rPr>
        <w:t xml:space="preserve"> </w:t>
      </w:r>
      <w:r>
        <w:rPr>
          <w:rFonts w:hAnsi="Times New Roman"/>
          <w:color w:val="auto"/>
          <w:sz w:val="28"/>
          <w:szCs w:val="28"/>
        </w:rPr>
        <w:t>экспертов</w:t>
      </w:r>
      <w:r>
        <w:rPr>
          <w:rFonts w:hAnsi="Times New Roman"/>
          <w:color w:val="auto"/>
          <w:sz w:val="28"/>
          <w:szCs w:val="28"/>
        </w:rPr>
        <w:t xml:space="preserve"> </w:t>
      </w:r>
      <w:r>
        <w:rPr>
          <w:rFonts w:hAnsi="Times New Roman"/>
          <w:color w:val="auto"/>
          <w:sz w:val="28"/>
          <w:szCs w:val="28"/>
        </w:rPr>
        <w:t>объединяет</w:t>
      </w:r>
      <w:r>
        <w:rPr>
          <w:rFonts w:hAnsi="Times New Roman"/>
          <w:color w:val="auto"/>
          <w:sz w:val="28"/>
          <w:szCs w:val="28"/>
        </w:rPr>
        <w:t xml:space="preserve"> </w:t>
      </w:r>
      <w:r>
        <w:rPr>
          <w:rFonts w:hAnsi="Times New Roman"/>
          <w:color w:val="auto"/>
          <w:sz w:val="28"/>
          <w:szCs w:val="28"/>
        </w:rPr>
        <w:t>всех</w:t>
      </w:r>
      <w:r>
        <w:rPr>
          <w:rFonts w:hAnsi="Times New Roman"/>
          <w:color w:val="auto"/>
          <w:sz w:val="28"/>
          <w:szCs w:val="28"/>
        </w:rPr>
        <w:t xml:space="preserve"> </w:t>
      </w:r>
      <w:r>
        <w:rPr>
          <w:rFonts w:hAnsi="Times New Roman"/>
          <w:color w:val="auto"/>
          <w:sz w:val="28"/>
          <w:szCs w:val="28"/>
        </w:rPr>
        <w:t>участников</w:t>
      </w:r>
      <w:r>
        <w:rPr>
          <w:rFonts w:hAnsi="Times New Roman"/>
          <w:color w:val="auto"/>
          <w:sz w:val="28"/>
          <w:szCs w:val="28"/>
        </w:rPr>
        <w:t xml:space="preserve"> </w:t>
      </w:r>
      <w:r>
        <w:rPr>
          <w:rFonts w:hAnsi="Times New Roman"/>
          <w:color w:val="auto"/>
          <w:sz w:val="28"/>
          <w:szCs w:val="28"/>
        </w:rPr>
        <w:t>образовательного</w:t>
      </w:r>
      <w:r>
        <w:rPr>
          <w:rFonts w:hAnsi="Times New Roman"/>
          <w:color w:val="auto"/>
          <w:sz w:val="28"/>
          <w:szCs w:val="28"/>
        </w:rPr>
        <w:t xml:space="preserve"> </w:t>
      </w:r>
      <w:r>
        <w:rPr>
          <w:rFonts w:hAnsi="Times New Roman"/>
          <w:color w:val="auto"/>
          <w:sz w:val="28"/>
          <w:szCs w:val="28"/>
        </w:rPr>
        <w:t>процесса</w:t>
      </w:r>
      <w:r>
        <w:rPr>
          <w:rFonts w:hAnsi="Times New Roman"/>
          <w:color w:val="auto"/>
          <w:sz w:val="28"/>
          <w:szCs w:val="28"/>
        </w:rPr>
        <w:t xml:space="preserve"> </w:t>
      </w:r>
      <w:r>
        <w:rPr>
          <w:rFonts w:ascii="Times New Roman"/>
          <w:color w:val="auto"/>
          <w:sz w:val="28"/>
          <w:szCs w:val="28"/>
        </w:rPr>
        <w:t xml:space="preserve">- </w:t>
      </w:r>
      <w:r>
        <w:rPr>
          <w:rFonts w:hAnsi="Times New Roman"/>
          <w:color w:val="auto"/>
          <w:sz w:val="28"/>
          <w:szCs w:val="28"/>
        </w:rPr>
        <w:t>тех</w:t>
      </w:r>
      <w:r>
        <w:rPr>
          <w:rFonts w:ascii="Times New Roman"/>
          <w:color w:val="auto"/>
          <w:sz w:val="28"/>
          <w:szCs w:val="28"/>
        </w:rPr>
        <w:t xml:space="preserve">, </w:t>
      </w:r>
      <w:r>
        <w:rPr>
          <w:rFonts w:hAnsi="Times New Roman"/>
          <w:color w:val="auto"/>
          <w:sz w:val="28"/>
          <w:szCs w:val="28"/>
        </w:rPr>
        <w:t>кто</w:t>
      </w:r>
      <w:r>
        <w:rPr>
          <w:rFonts w:hAnsi="Times New Roman"/>
          <w:color w:val="auto"/>
          <w:sz w:val="28"/>
          <w:szCs w:val="28"/>
        </w:rPr>
        <w:t xml:space="preserve"> </w:t>
      </w:r>
      <w:r>
        <w:rPr>
          <w:rFonts w:hAnsi="Times New Roman"/>
          <w:color w:val="auto"/>
          <w:sz w:val="28"/>
          <w:szCs w:val="28"/>
        </w:rPr>
        <w:t>обучает</w:t>
      </w:r>
      <w:r>
        <w:rPr>
          <w:rFonts w:ascii="Times New Roman"/>
          <w:color w:val="auto"/>
          <w:sz w:val="28"/>
          <w:szCs w:val="28"/>
        </w:rPr>
        <w:t xml:space="preserve">, </w:t>
      </w:r>
      <w:r>
        <w:rPr>
          <w:rFonts w:hAnsi="Times New Roman"/>
          <w:color w:val="auto"/>
          <w:sz w:val="28"/>
          <w:szCs w:val="28"/>
        </w:rPr>
        <w:t>воспитывает</w:t>
      </w:r>
      <w:r>
        <w:rPr>
          <w:rFonts w:hAnsi="Times New Roman"/>
          <w:color w:val="auto"/>
          <w:sz w:val="28"/>
          <w:szCs w:val="28"/>
        </w:rPr>
        <w:t xml:space="preserve"> </w:t>
      </w:r>
      <w:r>
        <w:rPr>
          <w:rFonts w:hAnsi="Times New Roman"/>
          <w:color w:val="auto"/>
          <w:sz w:val="28"/>
          <w:szCs w:val="28"/>
        </w:rPr>
        <w:t>и</w:t>
      </w:r>
      <w:r>
        <w:rPr>
          <w:rFonts w:hAnsi="Times New Roman"/>
          <w:color w:val="auto"/>
          <w:sz w:val="28"/>
          <w:szCs w:val="28"/>
        </w:rPr>
        <w:t xml:space="preserve"> </w:t>
      </w:r>
      <w:r>
        <w:rPr>
          <w:rFonts w:hAnsi="Times New Roman"/>
          <w:color w:val="auto"/>
          <w:sz w:val="28"/>
          <w:szCs w:val="28"/>
        </w:rPr>
        <w:t>тесно</w:t>
      </w:r>
      <w:r>
        <w:rPr>
          <w:rFonts w:hAnsi="Times New Roman"/>
          <w:color w:val="auto"/>
          <w:sz w:val="28"/>
          <w:szCs w:val="28"/>
        </w:rPr>
        <w:t xml:space="preserve"> </w:t>
      </w:r>
      <w:r>
        <w:rPr>
          <w:rFonts w:hAnsi="Times New Roman"/>
          <w:color w:val="auto"/>
          <w:sz w:val="28"/>
          <w:szCs w:val="28"/>
        </w:rPr>
        <w:t>контактирует</w:t>
      </w:r>
      <w:r>
        <w:rPr>
          <w:rFonts w:hAnsi="Times New Roman"/>
          <w:color w:val="auto"/>
          <w:sz w:val="28"/>
          <w:szCs w:val="28"/>
        </w:rPr>
        <w:t xml:space="preserve"> </w:t>
      </w:r>
      <w:r>
        <w:rPr>
          <w:rFonts w:hAnsi="Times New Roman"/>
          <w:color w:val="auto"/>
          <w:sz w:val="28"/>
          <w:szCs w:val="28"/>
        </w:rPr>
        <w:t>с</w:t>
      </w:r>
      <w:r>
        <w:rPr>
          <w:rFonts w:hAnsi="Times New Roman"/>
          <w:color w:val="auto"/>
          <w:sz w:val="28"/>
          <w:szCs w:val="28"/>
        </w:rPr>
        <w:t xml:space="preserve"> </w:t>
      </w:r>
      <w:proofErr w:type="gramStart"/>
      <w:r>
        <w:rPr>
          <w:rFonts w:hAnsi="Times New Roman"/>
          <w:color w:val="auto"/>
          <w:sz w:val="28"/>
          <w:szCs w:val="28"/>
        </w:rPr>
        <w:t>обучающимся</w:t>
      </w:r>
      <w:proofErr w:type="gramEnd"/>
      <w:r>
        <w:rPr>
          <w:rFonts w:ascii="Times New Roman"/>
          <w:color w:val="auto"/>
          <w:sz w:val="28"/>
          <w:szCs w:val="28"/>
        </w:rPr>
        <w:t xml:space="preserve">. </w:t>
      </w:r>
      <w:proofErr w:type="gramStart"/>
      <w:r>
        <w:rPr>
          <w:rFonts w:hAnsi="Times New Roman"/>
          <w:color w:val="auto"/>
          <w:sz w:val="28"/>
          <w:szCs w:val="28"/>
        </w:rPr>
        <w:t>Задачей</w:t>
      </w:r>
      <w:r>
        <w:rPr>
          <w:rFonts w:hAnsi="Times New Roman"/>
          <w:color w:val="auto"/>
          <w:sz w:val="28"/>
          <w:szCs w:val="28"/>
        </w:rPr>
        <w:t xml:space="preserve"> </w:t>
      </w:r>
      <w:r>
        <w:rPr>
          <w:rFonts w:hAnsi="Times New Roman"/>
          <w:color w:val="auto"/>
          <w:sz w:val="28"/>
          <w:szCs w:val="28"/>
        </w:rPr>
        <w:t>такой</w:t>
      </w:r>
      <w:r>
        <w:rPr>
          <w:rFonts w:hAnsi="Times New Roman"/>
          <w:color w:val="auto"/>
          <w:sz w:val="28"/>
          <w:szCs w:val="28"/>
        </w:rPr>
        <w:t xml:space="preserve"> </w:t>
      </w:r>
      <w:r>
        <w:rPr>
          <w:rFonts w:hAnsi="Times New Roman"/>
          <w:color w:val="auto"/>
          <w:sz w:val="28"/>
          <w:szCs w:val="28"/>
        </w:rPr>
        <w:t>экспертной</w:t>
      </w:r>
      <w:r>
        <w:rPr>
          <w:rFonts w:hAnsi="Times New Roman"/>
          <w:color w:val="auto"/>
          <w:sz w:val="28"/>
          <w:szCs w:val="28"/>
        </w:rPr>
        <w:t xml:space="preserve"> </w:t>
      </w:r>
      <w:r>
        <w:rPr>
          <w:rFonts w:hAnsi="Times New Roman"/>
          <w:color w:val="auto"/>
          <w:sz w:val="28"/>
          <w:szCs w:val="28"/>
        </w:rPr>
        <w:t>группы</w:t>
      </w:r>
      <w:r>
        <w:rPr>
          <w:rFonts w:hAnsi="Times New Roman"/>
          <w:color w:val="auto"/>
          <w:sz w:val="28"/>
          <w:szCs w:val="28"/>
        </w:rPr>
        <w:t xml:space="preserve"> </w:t>
      </w:r>
      <w:r>
        <w:rPr>
          <w:rFonts w:hAnsi="Times New Roman"/>
          <w:color w:val="auto"/>
          <w:sz w:val="28"/>
          <w:szCs w:val="28"/>
        </w:rPr>
        <w:t>является</w:t>
      </w:r>
      <w:r>
        <w:rPr>
          <w:rFonts w:hAnsi="Times New Roman"/>
          <w:color w:val="auto"/>
          <w:sz w:val="28"/>
          <w:szCs w:val="28"/>
        </w:rPr>
        <w:t xml:space="preserve"> </w:t>
      </w:r>
      <w:r>
        <w:rPr>
          <w:rFonts w:hAnsi="Times New Roman"/>
          <w:color w:val="auto"/>
          <w:sz w:val="28"/>
          <w:szCs w:val="28"/>
        </w:rPr>
        <w:t>выработка</w:t>
      </w:r>
      <w:r>
        <w:rPr>
          <w:rFonts w:hAnsi="Times New Roman"/>
          <w:color w:val="auto"/>
          <w:sz w:val="28"/>
          <w:szCs w:val="28"/>
        </w:rPr>
        <w:t xml:space="preserve"> </w:t>
      </w:r>
      <w:r>
        <w:rPr>
          <w:rFonts w:hAnsi="Times New Roman"/>
          <w:color w:val="auto"/>
          <w:sz w:val="28"/>
          <w:szCs w:val="28"/>
        </w:rPr>
        <w:t>общей</w:t>
      </w:r>
      <w:r>
        <w:rPr>
          <w:rFonts w:hAnsi="Times New Roman"/>
          <w:color w:val="auto"/>
          <w:sz w:val="28"/>
          <w:szCs w:val="28"/>
        </w:rPr>
        <w:t xml:space="preserve"> </w:t>
      </w:r>
      <w:r>
        <w:rPr>
          <w:rFonts w:hAnsi="Times New Roman"/>
          <w:color w:val="auto"/>
          <w:sz w:val="28"/>
          <w:szCs w:val="28"/>
        </w:rPr>
        <w:t>оценки</w:t>
      </w:r>
      <w:r>
        <w:rPr>
          <w:rFonts w:hAnsi="Times New Roman"/>
          <w:color w:val="auto"/>
          <w:sz w:val="28"/>
          <w:szCs w:val="28"/>
        </w:rPr>
        <w:t xml:space="preserve"> </w:t>
      </w:r>
      <w:r>
        <w:rPr>
          <w:rFonts w:hAnsi="Times New Roman"/>
          <w:color w:val="auto"/>
          <w:sz w:val="28"/>
          <w:szCs w:val="28"/>
        </w:rPr>
        <w:t>достижений</w:t>
      </w:r>
      <w:r>
        <w:rPr>
          <w:rFonts w:hAnsi="Times New Roman"/>
          <w:color w:val="auto"/>
          <w:sz w:val="28"/>
          <w:szCs w:val="28"/>
        </w:rPr>
        <w:t xml:space="preserve"> </w:t>
      </w:r>
      <w:r>
        <w:rPr>
          <w:rFonts w:hAnsi="Times New Roman"/>
          <w:color w:val="auto"/>
          <w:sz w:val="28"/>
          <w:szCs w:val="28"/>
        </w:rPr>
        <w:t>обучающегося</w:t>
      </w:r>
      <w:r>
        <w:rPr>
          <w:rFonts w:hAnsi="Times New Roman"/>
          <w:color w:val="auto"/>
          <w:sz w:val="28"/>
          <w:szCs w:val="28"/>
        </w:rPr>
        <w:t xml:space="preserve"> </w:t>
      </w:r>
      <w:r>
        <w:rPr>
          <w:rFonts w:hAnsi="Times New Roman"/>
          <w:color w:val="auto"/>
          <w:sz w:val="28"/>
          <w:szCs w:val="28"/>
        </w:rPr>
        <w:t>в</w:t>
      </w:r>
      <w:r>
        <w:rPr>
          <w:rFonts w:hAnsi="Times New Roman"/>
          <w:color w:val="auto"/>
          <w:sz w:val="28"/>
          <w:szCs w:val="28"/>
        </w:rPr>
        <w:t xml:space="preserve"> </w:t>
      </w:r>
      <w:r>
        <w:rPr>
          <w:rFonts w:hAnsi="Times New Roman"/>
          <w:color w:val="auto"/>
          <w:sz w:val="28"/>
          <w:szCs w:val="28"/>
        </w:rPr>
        <w:t>сфере</w:t>
      </w:r>
      <w:r>
        <w:rPr>
          <w:rFonts w:hAnsi="Times New Roman"/>
          <w:color w:val="auto"/>
          <w:sz w:val="28"/>
          <w:szCs w:val="28"/>
        </w:rPr>
        <w:t xml:space="preserve"> </w:t>
      </w:r>
      <w:r>
        <w:rPr>
          <w:rFonts w:hAnsi="Times New Roman"/>
          <w:color w:val="auto"/>
          <w:sz w:val="28"/>
          <w:szCs w:val="28"/>
        </w:rPr>
        <w:t>социальной</w:t>
      </w:r>
      <w:r>
        <w:rPr>
          <w:rFonts w:hAnsi="Times New Roman"/>
          <w:color w:val="auto"/>
          <w:sz w:val="28"/>
          <w:szCs w:val="28"/>
        </w:rPr>
        <w:t xml:space="preserve"> (</w:t>
      </w:r>
      <w:r>
        <w:rPr>
          <w:rFonts w:hAnsi="Times New Roman"/>
          <w:color w:val="auto"/>
          <w:sz w:val="28"/>
          <w:szCs w:val="28"/>
        </w:rPr>
        <w:t>жизненной</w:t>
      </w:r>
      <w:r>
        <w:rPr>
          <w:rFonts w:hAnsi="Times New Roman"/>
          <w:color w:val="auto"/>
          <w:sz w:val="28"/>
          <w:szCs w:val="28"/>
        </w:rPr>
        <w:t xml:space="preserve">) </w:t>
      </w:r>
      <w:r>
        <w:rPr>
          <w:rFonts w:hAnsi="Times New Roman"/>
          <w:color w:val="auto"/>
          <w:sz w:val="28"/>
          <w:szCs w:val="28"/>
        </w:rPr>
        <w:t>компетенции</w:t>
      </w:r>
      <w:r>
        <w:rPr>
          <w:rFonts w:ascii="Times New Roman"/>
          <w:color w:val="auto"/>
          <w:sz w:val="28"/>
          <w:szCs w:val="28"/>
        </w:rPr>
        <w:t xml:space="preserve">, </w:t>
      </w:r>
      <w:r>
        <w:rPr>
          <w:rFonts w:hAnsi="Times New Roman"/>
          <w:color w:val="auto"/>
          <w:sz w:val="28"/>
          <w:szCs w:val="28"/>
        </w:rPr>
        <w:t>которая</w:t>
      </w:r>
      <w:r>
        <w:rPr>
          <w:rFonts w:hAnsi="Times New Roman"/>
          <w:color w:val="auto"/>
          <w:sz w:val="28"/>
          <w:szCs w:val="28"/>
        </w:rPr>
        <w:t xml:space="preserve"> </w:t>
      </w:r>
      <w:r>
        <w:rPr>
          <w:rFonts w:hAnsi="Times New Roman"/>
          <w:color w:val="auto"/>
          <w:sz w:val="28"/>
          <w:szCs w:val="28"/>
        </w:rPr>
        <w:t>обязательно</w:t>
      </w:r>
      <w:r>
        <w:rPr>
          <w:rFonts w:hAnsi="Times New Roman"/>
          <w:color w:val="auto"/>
          <w:sz w:val="28"/>
          <w:szCs w:val="28"/>
        </w:rPr>
        <w:t xml:space="preserve"> </w:t>
      </w:r>
      <w:r>
        <w:rPr>
          <w:rFonts w:hAnsi="Times New Roman"/>
          <w:color w:val="auto"/>
          <w:sz w:val="28"/>
          <w:szCs w:val="28"/>
        </w:rPr>
        <w:t>включает</w:t>
      </w:r>
      <w:r>
        <w:rPr>
          <w:rFonts w:hAnsi="Times New Roman"/>
          <w:color w:val="auto"/>
          <w:sz w:val="28"/>
          <w:szCs w:val="28"/>
        </w:rPr>
        <w:t xml:space="preserve"> </w:t>
      </w:r>
      <w:r>
        <w:rPr>
          <w:rFonts w:hAnsi="Times New Roman"/>
          <w:color w:val="auto"/>
          <w:sz w:val="28"/>
          <w:szCs w:val="28"/>
        </w:rPr>
        <w:t>мнение</w:t>
      </w:r>
      <w:r>
        <w:rPr>
          <w:rFonts w:hAnsi="Times New Roman"/>
          <w:color w:val="auto"/>
          <w:sz w:val="28"/>
          <w:szCs w:val="28"/>
        </w:rPr>
        <w:t xml:space="preserve"> </w:t>
      </w:r>
      <w:r>
        <w:rPr>
          <w:rFonts w:hAnsi="Times New Roman"/>
          <w:color w:val="auto"/>
          <w:sz w:val="28"/>
          <w:szCs w:val="28"/>
        </w:rPr>
        <w:t>семьи</w:t>
      </w:r>
      <w:r>
        <w:rPr>
          <w:rFonts w:ascii="Times New Roman"/>
          <w:color w:val="auto"/>
          <w:sz w:val="28"/>
          <w:szCs w:val="28"/>
        </w:rPr>
        <w:t xml:space="preserve">, </w:t>
      </w:r>
      <w:r>
        <w:rPr>
          <w:rFonts w:hAnsi="Times New Roman"/>
          <w:color w:val="auto"/>
          <w:sz w:val="28"/>
          <w:szCs w:val="28"/>
        </w:rPr>
        <w:t>близких</w:t>
      </w:r>
      <w:r>
        <w:rPr>
          <w:rFonts w:hAnsi="Times New Roman"/>
          <w:color w:val="auto"/>
          <w:sz w:val="28"/>
          <w:szCs w:val="28"/>
        </w:rPr>
        <w:t xml:space="preserve"> </w:t>
      </w:r>
      <w:r>
        <w:rPr>
          <w:rFonts w:hAnsi="Times New Roman"/>
          <w:color w:val="auto"/>
          <w:sz w:val="28"/>
          <w:szCs w:val="28"/>
        </w:rPr>
        <w:t>ребенка</w:t>
      </w:r>
      <w:r>
        <w:rPr>
          <w:rFonts w:ascii="Times New Roman"/>
          <w:color w:val="auto"/>
          <w:sz w:val="28"/>
          <w:szCs w:val="28"/>
        </w:rPr>
        <w:t>.</w:t>
      </w:r>
      <w:proofErr w:type="gramEnd"/>
      <w:r>
        <w:rPr>
          <w:rFonts w:ascii="Times New Roman"/>
          <w:color w:val="auto"/>
          <w:sz w:val="28"/>
          <w:szCs w:val="28"/>
        </w:rPr>
        <w:t xml:space="preserve"> </w:t>
      </w:r>
      <w:r>
        <w:rPr>
          <w:rFonts w:hAnsi="Times New Roman"/>
          <w:color w:val="auto"/>
          <w:sz w:val="28"/>
          <w:szCs w:val="28"/>
        </w:rPr>
        <w:t>Основой</w:t>
      </w:r>
      <w:r>
        <w:rPr>
          <w:rFonts w:hAnsi="Times New Roman"/>
          <w:color w:val="auto"/>
          <w:sz w:val="28"/>
          <w:szCs w:val="28"/>
        </w:rPr>
        <w:t xml:space="preserve"> </w:t>
      </w:r>
      <w:r>
        <w:rPr>
          <w:rFonts w:hAnsi="Times New Roman"/>
          <w:color w:val="auto"/>
          <w:sz w:val="28"/>
          <w:szCs w:val="28"/>
        </w:rPr>
        <w:t>оценки</w:t>
      </w:r>
      <w:r>
        <w:rPr>
          <w:rFonts w:hAnsi="Times New Roman"/>
          <w:color w:val="auto"/>
          <w:sz w:val="28"/>
          <w:szCs w:val="28"/>
        </w:rPr>
        <w:t xml:space="preserve"> </w:t>
      </w:r>
      <w:r>
        <w:rPr>
          <w:rFonts w:hAnsi="Times New Roman"/>
          <w:color w:val="auto"/>
          <w:sz w:val="28"/>
          <w:szCs w:val="28"/>
        </w:rPr>
        <w:t>продвижения</w:t>
      </w:r>
      <w:r>
        <w:rPr>
          <w:rFonts w:hAnsi="Times New Roman"/>
          <w:color w:val="auto"/>
          <w:sz w:val="28"/>
          <w:szCs w:val="28"/>
        </w:rPr>
        <w:t xml:space="preserve"> </w:t>
      </w:r>
      <w:r>
        <w:rPr>
          <w:rFonts w:hAnsi="Times New Roman"/>
          <w:color w:val="auto"/>
          <w:sz w:val="28"/>
          <w:szCs w:val="28"/>
        </w:rPr>
        <w:t>ребенка</w:t>
      </w:r>
      <w:r>
        <w:rPr>
          <w:rFonts w:hAnsi="Times New Roman"/>
          <w:color w:val="auto"/>
          <w:sz w:val="28"/>
          <w:szCs w:val="28"/>
        </w:rPr>
        <w:t xml:space="preserve"> </w:t>
      </w:r>
      <w:r>
        <w:rPr>
          <w:rFonts w:hAnsi="Times New Roman"/>
          <w:color w:val="auto"/>
          <w:sz w:val="28"/>
          <w:szCs w:val="28"/>
        </w:rPr>
        <w:t>в</w:t>
      </w:r>
      <w:r>
        <w:rPr>
          <w:rFonts w:hAnsi="Times New Roman"/>
          <w:color w:val="auto"/>
          <w:sz w:val="28"/>
          <w:szCs w:val="28"/>
        </w:rPr>
        <w:t xml:space="preserve"> </w:t>
      </w:r>
      <w:r>
        <w:rPr>
          <w:rFonts w:hAnsi="Times New Roman"/>
          <w:color w:val="auto"/>
          <w:sz w:val="28"/>
          <w:szCs w:val="28"/>
        </w:rPr>
        <w:t>социальной</w:t>
      </w:r>
      <w:r>
        <w:rPr>
          <w:rFonts w:hAnsi="Times New Roman"/>
          <w:color w:val="auto"/>
          <w:sz w:val="28"/>
          <w:szCs w:val="28"/>
        </w:rPr>
        <w:t xml:space="preserve"> (</w:t>
      </w:r>
      <w:r>
        <w:rPr>
          <w:rFonts w:hAnsi="Times New Roman"/>
          <w:color w:val="auto"/>
          <w:sz w:val="28"/>
          <w:szCs w:val="28"/>
        </w:rPr>
        <w:t>жизненной</w:t>
      </w:r>
      <w:r>
        <w:rPr>
          <w:rFonts w:hAnsi="Times New Roman"/>
          <w:color w:val="auto"/>
          <w:sz w:val="28"/>
          <w:szCs w:val="28"/>
        </w:rPr>
        <w:t xml:space="preserve">) </w:t>
      </w:r>
      <w:r>
        <w:rPr>
          <w:rFonts w:hAnsi="Times New Roman"/>
          <w:color w:val="auto"/>
          <w:sz w:val="28"/>
          <w:szCs w:val="28"/>
        </w:rPr>
        <w:t>компетенции</w:t>
      </w:r>
      <w:r>
        <w:rPr>
          <w:rFonts w:hAnsi="Times New Roman"/>
          <w:color w:val="auto"/>
          <w:sz w:val="28"/>
          <w:szCs w:val="28"/>
        </w:rPr>
        <w:t xml:space="preserve"> </w:t>
      </w:r>
      <w:r>
        <w:rPr>
          <w:rFonts w:hAnsi="Times New Roman"/>
          <w:color w:val="auto"/>
          <w:sz w:val="28"/>
          <w:szCs w:val="28"/>
        </w:rPr>
        <w:t>служит</w:t>
      </w:r>
      <w:r>
        <w:rPr>
          <w:rFonts w:hAnsi="Times New Roman"/>
          <w:color w:val="auto"/>
          <w:sz w:val="28"/>
          <w:szCs w:val="28"/>
        </w:rPr>
        <w:t xml:space="preserve"> </w:t>
      </w:r>
      <w:r>
        <w:rPr>
          <w:rFonts w:hAnsi="Times New Roman"/>
          <w:color w:val="auto"/>
          <w:sz w:val="28"/>
          <w:szCs w:val="28"/>
        </w:rPr>
        <w:t>анализ</w:t>
      </w:r>
      <w:r>
        <w:rPr>
          <w:rFonts w:hAnsi="Times New Roman"/>
          <w:color w:val="auto"/>
          <w:sz w:val="28"/>
          <w:szCs w:val="28"/>
        </w:rPr>
        <w:t xml:space="preserve"> </w:t>
      </w:r>
      <w:r>
        <w:rPr>
          <w:rFonts w:hAnsi="Times New Roman"/>
          <w:color w:val="auto"/>
          <w:sz w:val="28"/>
          <w:szCs w:val="28"/>
        </w:rPr>
        <w:t>изменений</w:t>
      </w:r>
      <w:r>
        <w:rPr>
          <w:rFonts w:hAnsi="Times New Roman"/>
          <w:color w:val="auto"/>
          <w:sz w:val="28"/>
          <w:szCs w:val="28"/>
        </w:rPr>
        <w:t xml:space="preserve"> </w:t>
      </w:r>
      <w:r>
        <w:rPr>
          <w:rFonts w:hAnsi="Times New Roman"/>
          <w:color w:val="auto"/>
          <w:sz w:val="28"/>
          <w:szCs w:val="28"/>
        </w:rPr>
        <w:t>его</w:t>
      </w:r>
      <w:r>
        <w:rPr>
          <w:rFonts w:hAnsi="Times New Roman"/>
          <w:color w:val="auto"/>
          <w:sz w:val="28"/>
          <w:szCs w:val="28"/>
        </w:rPr>
        <w:t xml:space="preserve"> </w:t>
      </w:r>
      <w:r>
        <w:rPr>
          <w:rFonts w:hAnsi="Times New Roman"/>
          <w:color w:val="auto"/>
          <w:sz w:val="28"/>
          <w:szCs w:val="28"/>
        </w:rPr>
        <w:t>поведения</w:t>
      </w:r>
      <w:r>
        <w:rPr>
          <w:rFonts w:hAnsi="Times New Roman"/>
          <w:color w:val="auto"/>
          <w:sz w:val="28"/>
          <w:szCs w:val="28"/>
        </w:rPr>
        <w:t xml:space="preserve"> </w:t>
      </w:r>
      <w:r>
        <w:rPr>
          <w:rFonts w:hAnsi="Times New Roman"/>
          <w:color w:val="auto"/>
          <w:sz w:val="28"/>
          <w:szCs w:val="28"/>
        </w:rPr>
        <w:t>в</w:t>
      </w:r>
      <w:r>
        <w:rPr>
          <w:rFonts w:hAnsi="Times New Roman"/>
          <w:color w:val="auto"/>
          <w:sz w:val="28"/>
          <w:szCs w:val="28"/>
        </w:rPr>
        <w:t xml:space="preserve"> </w:t>
      </w:r>
      <w:r>
        <w:rPr>
          <w:rFonts w:hAnsi="Times New Roman"/>
          <w:color w:val="auto"/>
          <w:sz w:val="28"/>
          <w:szCs w:val="28"/>
        </w:rPr>
        <w:t>повседневной</w:t>
      </w:r>
      <w:r>
        <w:rPr>
          <w:rFonts w:hAnsi="Times New Roman"/>
          <w:color w:val="auto"/>
          <w:sz w:val="28"/>
          <w:szCs w:val="28"/>
        </w:rPr>
        <w:t xml:space="preserve"> </w:t>
      </w:r>
      <w:r>
        <w:rPr>
          <w:rFonts w:hAnsi="Times New Roman"/>
          <w:color w:val="auto"/>
          <w:sz w:val="28"/>
          <w:szCs w:val="28"/>
        </w:rPr>
        <w:t>жизни</w:t>
      </w:r>
      <w:r>
        <w:rPr>
          <w:rFonts w:hAnsi="Times New Roman"/>
          <w:color w:val="auto"/>
          <w:sz w:val="28"/>
          <w:szCs w:val="28"/>
        </w:rPr>
        <w:t xml:space="preserve"> </w:t>
      </w:r>
      <w:r>
        <w:rPr>
          <w:rFonts w:ascii="Times New Roman"/>
          <w:color w:val="auto"/>
          <w:sz w:val="28"/>
          <w:szCs w:val="28"/>
        </w:rPr>
        <w:t xml:space="preserve">- </w:t>
      </w:r>
      <w:r>
        <w:rPr>
          <w:rFonts w:hAnsi="Times New Roman"/>
          <w:color w:val="auto"/>
          <w:sz w:val="28"/>
          <w:szCs w:val="28"/>
        </w:rPr>
        <w:t>в</w:t>
      </w:r>
      <w:r>
        <w:rPr>
          <w:rFonts w:hAnsi="Times New Roman"/>
          <w:color w:val="auto"/>
          <w:sz w:val="28"/>
          <w:szCs w:val="28"/>
        </w:rPr>
        <w:t xml:space="preserve"> </w:t>
      </w:r>
      <w:r>
        <w:rPr>
          <w:rFonts w:hAnsi="Times New Roman"/>
          <w:color w:val="auto"/>
          <w:sz w:val="28"/>
          <w:szCs w:val="28"/>
        </w:rPr>
        <w:t>школе</w:t>
      </w:r>
      <w:r>
        <w:rPr>
          <w:rFonts w:hAnsi="Times New Roman"/>
          <w:color w:val="auto"/>
          <w:sz w:val="28"/>
          <w:szCs w:val="28"/>
        </w:rPr>
        <w:t xml:space="preserve"> </w:t>
      </w:r>
      <w:r>
        <w:rPr>
          <w:rFonts w:hAnsi="Times New Roman"/>
          <w:color w:val="auto"/>
          <w:sz w:val="28"/>
          <w:szCs w:val="28"/>
        </w:rPr>
        <w:t>и</w:t>
      </w:r>
      <w:r>
        <w:rPr>
          <w:rFonts w:hAnsi="Times New Roman"/>
          <w:color w:val="auto"/>
          <w:sz w:val="28"/>
          <w:szCs w:val="28"/>
        </w:rPr>
        <w:t xml:space="preserve"> </w:t>
      </w:r>
      <w:r>
        <w:rPr>
          <w:rFonts w:hAnsi="Times New Roman"/>
          <w:color w:val="auto"/>
          <w:sz w:val="28"/>
          <w:szCs w:val="28"/>
        </w:rPr>
        <w:t>дома</w:t>
      </w:r>
      <w:r>
        <w:rPr>
          <w:rFonts w:ascii="Times New Roman"/>
          <w:color w:val="auto"/>
          <w:sz w:val="28"/>
          <w:szCs w:val="28"/>
        </w:rPr>
        <w:t>.</w:t>
      </w:r>
    </w:p>
    <w:p w:rsidR="007563DB" w:rsidRDefault="00C56BF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полноты оценки достижений планируемых результатов освоения обучающимися программы коррекционной работы, с учитывается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Pr>
          <w:rFonts w:ascii="Times New Roman" w:hAnsi="Times New Roman" w:cs="Times New Roman"/>
          <w:sz w:val="28"/>
          <w:szCs w:val="28"/>
        </w:rPr>
        <w:t>развития</w:t>
      </w:r>
      <w:proofErr w:type="gramEnd"/>
      <w:r>
        <w:rPr>
          <w:rFonts w:ascii="Times New Roman" w:hAnsi="Times New Roman" w:cs="Times New Roman"/>
          <w:sz w:val="28"/>
          <w:szCs w:val="28"/>
        </w:rPr>
        <w:t xml:space="preserve"> на жизнедеятельность обучающихся, проявляется не только в учебно-познавательной деятельности, но и повседневной жизни. </w:t>
      </w:r>
    </w:p>
    <w:p w:rsidR="007563DB" w:rsidRDefault="00C56BF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w:t>
      </w:r>
      <w:r>
        <w:rPr>
          <w:rFonts w:ascii="Times New Roman" w:hAnsi="Times New Roman" w:cs="Times New Roman"/>
          <w:sz w:val="28"/>
          <w:szCs w:val="28"/>
        </w:rPr>
        <w:lastRenderedPageBreak/>
        <w:t xml:space="preserve">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7563DB" w:rsidRDefault="00C56BF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Результаты освоения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с ЗПР программы коррекционной работы не выносятся на итоговую оценку.</w:t>
      </w:r>
    </w:p>
    <w:p w:rsidR="007563DB" w:rsidRDefault="00C56BF6">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5833118"/>
      <w:r>
        <w:rPr>
          <w:rFonts w:ascii="Times New Roman" w:hAnsi="Times New Roman" w:cs="Times New Roman"/>
          <w:b/>
          <w:sz w:val="28"/>
          <w:szCs w:val="28"/>
        </w:rPr>
        <w:t>2.2. Содержательный раздел</w:t>
      </w:r>
      <w:bookmarkEnd w:id="6"/>
    </w:p>
    <w:p w:rsidR="007563DB" w:rsidRDefault="00C56BF6">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Pr>
          <w:rFonts w:ascii="Times New Roman" w:eastAsia="Times New Roman" w:hAnsi="Times New Roman" w:cs="Times New Roman"/>
          <w:b/>
          <w:sz w:val="28"/>
          <w:szCs w:val="28"/>
        </w:rPr>
        <w:t>соответствуют ФГОС НОО</w:t>
      </w:r>
      <w:r>
        <w:rPr>
          <w:rStyle w:val="a3"/>
          <w:rFonts w:ascii="Times New Roman" w:eastAsia="Times New Roman" w:hAnsi="Times New Roman" w:cs="Times New Roman"/>
          <w:b/>
          <w:sz w:val="28"/>
          <w:szCs w:val="28"/>
        </w:rPr>
        <w:footnoteReference w:id="6"/>
      </w:r>
      <w:r>
        <w:rPr>
          <w:rFonts w:ascii="Times New Roman" w:hAnsi="Times New Roman" w:cs="Times New Roman"/>
          <w:b/>
          <w:sz w:val="28"/>
          <w:szCs w:val="28"/>
        </w:rPr>
        <w:t>.</w:t>
      </w:r>
    </w:p>
    <w:p w:rsidR="007563DB" w:rsidRDefault="00C56BF6">
      <w:pPr>
        <w:tabs>
          <w:tab w:val="left" w:pos="0"/>
          <w:tab w:val="right" w:leader="dot" w:pos="963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Структура АООП НОО предполагает введение программы коррекционной работы.</w:t>
      </w:r>
    </w:p>
    <w:p w:rsidR="007563DB" w:rsidRDefault="007563DB">
      <w:pPr>
        <w:tabs>
          <w:tab w:val="left" w:pos="0"/>
          <w:tab w:val="right" w:leader="dot" w:pos="9639"/>
        </w:tabs>
        <w:spacing w:after="0" w:line="240" w:lineRule="auto"/>
        <w:ind w:firstLine="709"/>
        <w:jc w:val="both"/>
        <w:rPr>
          <w:rFonts w:ascii="Times New Roman" w:hAnsi="Times New Roman" w:cs="Times New Roman"/>
          <w:color w:val="auto"/>
          <w:sz w:val="28"/>
          <w:szCs w:val="28"/>
        </w:rPr>
      </w:pPr>
    </w:p>
    <w:p w:rsidR="007563DB" w:rsidRDefault="00C56BF6">
      <w:pPr>
        <w:tabs>
          <w:tab w:val="left" w:pos="0"/>
          <w:tab w:val="right" w:leader="dot" w:pos="9639"/>
        </w:tabs>
        <w:spacing w:before="120" w:after="120" w:line="240" w:lineRule="auto"/>
        <w:jc w:val="both"/>
        <w:outlineLvl w:val="2"/>
        <w:rPr>
          <w:rFonts w:ascii="Times New Roman" w:hAnsi="Times New Roman" w:cs="Times New Roman"/>
          <w:b/>
          <w:sz w:val="28"/>
          <w:szCs w:val="28"/>
        </w:rPr>
      </w:pPr>
      <w:bookmarkStart w:id="7" w:name="_Toc415833119"/>
      <w:r>
        <w:rPr>
          <w:rFonts w:ascii="Times New Roman" w:hAnsi="Times New Roman" w:cs="Times New Roman"/>
          <w:b/>
          <w:sz w:val="28"/>
          <w:szCs w:val="28"/>
        </w:rPr>
        <w:t>2.2.1. Направление и содержание программы коррекционной работы</w:t>
      </w:r>
      <w:bookmarkEnd w:id="7"/>
    </w:p>
    <w:p w:rsidR="007563DB" w:rsidRDefault="00C56BF6">
      <w:pPr>
        <w:tabs>
          <w:tab w:val="left" w:pos="0"/>
          <w:tab w:val="right" w:leader="dot" w:pos="9639"/>
        </w:tabs>
        <w:spacing w:after="0" w:line="240" w:lineRule="auto"/>
        <w:ind w:firstLine="658"/>
        <w:jc w:val="both"/>
        <w:rPr>
          <w:rFonts w:ascii="Times New Roman" w:hAnsi="Times New Roman" w:cs="Times New Roman"/>
          <w:sz w:val="28"/>
          <w:szCs w:val="28"/>
        </w:rPr>
      </w:pPr>
      <w:r>
        <w:rPr>
          <w:rFonts w:ascii="Times New Roman" w:hAnsi="Times New Roman" w:cs="Times New Roman"/>
          <w:bCs/>
          <w:sz w:val="28"/>
          <w:szCs w:val="28"/>
        </w:rPr>
        <w:t>Программа коррекционной работы</w:t>
      </w:r>
      <w:r>
        <w:rPr>
          <w:rFonts w:ascii="Times New Roman" w:hAnsi="Times New Roman" w:cs="Times New Roman"/>
          <w:sz w:val="28"/>
          <w:szCs w:val="28"/>
        </w:rPr>
        <w:t xml:space="preserve">   предусматривает  индивидуализацию специального сопровождения обучающегося с ЗПР. </w:t>
      </w:r>
      <w:r>
        <w:rPr>
          <w:rFonts w:ascii="Times New Roman" w:hAnsi="Times New Roman" w:cs="Times New Roman"/>
          <w:bCs/>
          <w:iCs/>
          <w:sz w:val="28"/>
          <w:szCs w:val="28"/>
        </w:rPr>
        <w:t>Содержание программы коррекционной работы для каждого обучающегося</w:t>
      </w:r>
      <w:r>
        <w:rPr>
          <w:rFonts w:ascii="Times New Roman" w:hAnsi="Times New Roman" w:cs="Times New Roman"/>
          <w:sz w:val="28"/>
          <w:szCs w:val="28"/>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rsidR="007563DB" w:rsidRDefault="00C56BF6">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Целью программы коррекционной работы в соответствии с требованиями ФГОС НОО обучающихся с ОВЗ выступает создание системы комплексной помощи </w:t>
      </w:r>
      <w:proofErr w:type="gramStart"/>
      <w:r>
        <w:rPr>
          <w:rFonts w:ascii="Times New Roman" w:hAnsi="Times New Roman" w:cs="Times New Roman"/>
          <w:color w:val="auto"/>
          <w:kern w:val="2"/>
          <w:sz w:val="28"/>
          <w:szCs w:val="28"/>
        </w:rPr>
        <w:t>обучающимся</w:t>
      </w:r>
      <w:proofErr w:type="gramEnd"/>
      <w:r>
        <w:rPr>
          <w:rFonts w:ascii="Times New Roman" w:hAnsi="Times New Roman" w:cs="Times New Roman"/>
          <w:color w:val="auto"/>
          <w:kern w:val="2"/>
          <w:sz w:val="28"/>
          <w:szCs w:val="28"/>
        </w:rPr>
        <w:t xml:space="preserve"> с ЗПР в освоении АООП НОО, коррекция недостатков в физическом и (или) психическом и речевом развитии обучающихся, их социальная адаптация.</w:t>
      </w:r>
    </w:p>
    <w:p w:rsidR="007563DB" w:rsidRDefault="00C56BF6">
      <w:pPr>
        <w:tabs>
          <w:tab w:val="left" w:pos="0"/>
          <w:tab w:val="right" w:leader="dot" w:pos="9639"/>
        </w:tabs>
        <w:spacing w:after="0" w:line="240" w:lineRule="auto"/>
        <w:ind w:firstLine="709"/>
        <w:jc w:val="both"/>
        <w:rPr>
          <w:rFonts w:ascii="Times New Roman" w:hAnsi="Times New Roman" w:cs="Times New Roman"/>
          <w:sz w:val="28"/>
          <w:szCs w:val="28"/>
        </w:rPr>
      </w:pPr>
      <w:r>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w:t>
      </w:r>
      <w:r>
        <w:rPr>
          <w:rFonts w:ascii="Times New Roman" w:hAnsi="Times New Roman" w:cs="Times New Roman"/>
          <w:b/>
          <w:sz w:val="28"/>
          <w:szCs w:val="28"/>
        </w:rPr>
        <w:t xml:space="preserve"> </w:t>
      </w:r>
      <w:r>
        <w:rPr>
          <w:rFonts w:ascii="Times New Roman" w:hAnsi="Times New Roman" w:cs="Times New Roman"/>
          <w:sz w:val="28"/>
          <w:szCs w:val="28"/>
        </w:rPr>
        <w:t>обеспечивает:</w:t>
      </w:r>
    </w:p>
    <w:p w:rsidR="007563DB" w:rsidRDefault="00C56BF6">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7563DB" w:rsidRDefault="00C56BF6">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7563DB" w:rsidRDefault="00C56BF6">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7563DB" w:rsidRDefault="00C56BF6">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оказание помощи в освоении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ЗПР АООП НОО;</w:t>
      </w:r>
    </w:p>
    <w:p w:rsidR="007563DB" w:rsidRDefault="00C56BF6">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детьми, формированию представлений об окружающем мире и собственных возможностях.</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содержит</w:t>
      </w:r>
      <w:proofErr w:type="gramStart"/>
      <w:r>
        <w:rPr>
          <w:rFonts w:ascii="Times New Roman" w:hAnsi="Times New Roman" w:cs="Times New Roman"/>
          <w:sz w:val="28"/>
          <w:szCs w:val="28"/>
        </w:rPr>
        <w:t xml:space="preserve"> :</w:t>
      </w:r>
      <w:proofErr w:type="gramEnd"/>
    </w:p>
    <w:p w:rsidR="007563DB" w:rsidRDefault="00C56BF6">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Pr>
          <w:rFonts w:ascii="Times New Roman" w:hAnsi="Times New Roman" w:cs="Times New Roman"/>
          <w:sz w:val="28"/>
          <w:szCs w:val="28"/>
        </w:rPr>
        <w:t>, корректировку коррекционных мероприятий;</w:t>
      </w:r>
    </w:p>
    <w:p w:rsidR="007563DB" w:rsidRDefault="00C56BF6">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563DB" w:rsidRDefault="00C56BF6">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коррекционной работы.</w:t>
      </w:r>
    </w:p>
    <w:p w:rsidR="007563DB" w:rsidRDefault="00C56BF6">
      <w:pPr>
        <w:pStyle w:val="aff"/>
        <w:spacing w:line="240" w:lineRule="auto"/>
        <w:ind w:firstLine="454"/>
        <w:rPr>
          <w:rFonts w:ascii="Times New Roman" w:hAnsi="Times New Roman"/>
          <w:color w:val="auto"/>
          <w:sz w:val="28"/>
          <w:szCs w:val="28"/>
        </w:rPr>
      </w:pPr>
      <w:r>
        <w:rPr>
          <w:rFonts w:ascii="Times New Roman" w:hAnsi="Times New Roman"/>
          <w:color w:val="auto"/>
          <w:sz w:val="28"/>
          <w:szCs w:val="28"/>
        </w:rPr>
        <w:t xml:space="preserve">Программа коррекционной работы   </w:t>
      </w:r>
      <w:r>
        <w:rPr>
          <w:rFonts w:ascii="Times New Roman" w:hAnsi="Times New Roman"/>
          <w:color w:val="auto"/>
          <w:spacing w:val="2"/>
          <w:sz w:val="28"/>
          <w:szCs w:val="28"/>
        </w:rPr>
        <w:t>включает в себя взаимосвязанные на</w:t>
      </w:r>
      <w:r>
        <w:rPr>
          <w:rFonts w:ascii="Times New Roman" w:hAnsi="Times New Roman"/>
          <w:color w:val="auto"/>
          <w:sz w:val="28"/>
          <w:szCs w:val="28"/>
        </w:rPr>
        <w:t>правления, отражающие её основное содержание:</w:t>
      </w:r>
    </w:p>
    <w:p w:rsidR="007563DB" w:rsidRDefault="00C56BF6">
      <w:pPr>
        <w:pStyle w:val="21"/>
        <w:spacing w:line="240" w:lineRule="auto"/>
      </w:pPr>
      <w:r>
        <w:rPr>
          <w:iCs/>
          <w:spacing w:val="2"/>
        </w:rPr>
        <w:t>диагностическая работа,</w:t>
      </w:r>
      <w:r>
        <w:rPr>
          <w:spacing w:val="2"/>
        </w:rPr>
        <w:t xml:space="preserve"> обеспечивающая </w:t>
      </w:r>
      <w:r>
        <w:t>проведение комплексного обследования обучающихся с ЗПР и подготовку ре</w:t>
      </w:r>
      <w:r>
        <w:rPr>
          <w:spacing w:val="2"/>
        </w:rPr>
        <w:t xml:space="preserve">комендаций по оказанию им </w:t>
      </w:r>
      <w:proofErr w:type="spellStart"/>
      <w:r>
        <w:rPr>
          <w:spacing w:val="2"/>
        </w:rPr>
        <w:t>психолого­медико­педагогиче</w:t>
      </w:r>
      <w:r>
        <w:t>ской</w:t>
      </w:r>
      <w:proofErr w:type="spellEnd"/>
      <w:r>
        <w:t xml:space="preserve"> помощи;</w:t>
      </w:r>
    </w:p>
    <w:p w:rsidR="007563DB" w:rsidRDefault="00C56BF6">
      <w:pPr>
        <w:pStyle w:val="21"/>
        <w:spacing w:line="240" w:lineRule="auto"/>
      </w:pPr>
      <w:proofErr w:type="spellStart"/>
      <w:r>
        <w:rPr>
          <w:iCs/>
        </w:rPr>
        <w:t>коррекционно­развивающая</w:t>
      </w:r>
      <w:proofErr w:type="spellEnd"/>
      <w:r>
        <w:rPr>
          <w:iCs/>
        </w:rPr>
        <w:t xml:space="preserve"> работа,</w:t>
      </w:r>
      <w: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7563DB" w:rsidRDefault="00C56BF6">
      <w:pPr>
        <w:pStyle w:val="21"/>
        <w:spacing w:line="240" w:lineRule="auto"/>
        <w:rPr>
          <w:spacing w:val="-2"/>
        </w:rPr>
      </w:pPr>
      <w:r>
        <w:rPr>
          <w:iCs/>
          <w:spacing w:val="2"/>
        </w:rPr>
        <w:t>консультативная работа,</w:t>
      </w:r>
      <w:r>
        <w:rPr>
          <w:spacing w:val="2"/>
        </w:rPr>
        <w:t xml:space="preserve"> обеспечивающая непрерывность специального сопровождения обучающихся с ЗПР и их семей по вопросам реализации </w:t>
      </w:r>
      <w:r>
        <w:t xml:space="preserve">дифференцированных </w:t>
      </w:r>
      <w:proofErr w:type="spellStart"/>
      <w:r>
        <w:t>психолого­педагогических</w:t>
      </w:r>
      <w:proofErr w:type="spellEnd"/>
      <w:r>
        <w:t xml:space="preserve"> условий об</w:t>
      </w:r>
      <w:r>
        <w:rPr>
          <w:spacing w:val="-2"/>
        </w:rPr>
        <w:t>учения, воспитания, коррекции, развития и социализации;</w:t>
      </w:r>
    </w:p>
    <w:p w:rsidR="007563DB" w:rsidRDefault="00C56BF6">
      <w:pPr>
        <w:pStyle w:val="21"/>
        <w:spacing w:line="240" w:lineRule="auto"/>
      </w:pPr>
      <w:proofErr w:type="spellStart"/>
      <w:r>
        <w:rPr>
          <w:iCs/>
          <w:spacing w:val="2"/>
        </w:rPr>
        <w:t>информационно­просветительская</w:t>
      </w:r>
      <w:proofErr w:type="spellEnd"/>
      <w:r>
        <w:rPr>
          <w:iCs/>
          <w:spacing w:val="2"/>
        </w:rPr>
        <w:t xml:space="preserve"> работа,</w:t>
      </w:r>
      <w:r>
        <w:rPr>
          <w:spacing w:val="2"/>
        </w:rPr>
        <w:t xml:space="preserve"> направленная на разъяснительную деятельность по вопросам, связанным </w:t>
      </w:r>
      <w: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7563DB" w:rsidRDefault="00C56BF6">
      <w:pPr>
        <w:spacing w:after="0" w:line="240" w:lineRule="auto"/>
        <w:ind w:firstLine="709"/>
        <w:jc w:val="both"/>
        <w:rPr>
          <w:rFonts w:ascii="Times New Roman" w:hAnsi="Times New Roman" w:cs="Times New Roman"/>
          <w:color w:val="auto"/>
          <w:sz w:val="28"/>
          <w:szCs w:val="28"/>
        </w:rPr>
      </w:pPr>
      <w:proofErr w:type="gramStart"/>
      <w:r>
        <w:rPr>
          <w:rFonts w:hAnsi="Times New Roman"/>
          <w:color w:val="auto"/>
          <w:sz w:val="28"/>
          <w:szCs w:val="28"/>
        </w:rPr>
        <w:t>Коррекционная</w:t>
      </w:r>
      <w:r>
        <w:rPr>
          <w:rFonts w:hAnsi="Times New Roman"/>
          <w:color w:val="auto"/>
          <w:sz w:val="28"/>
          <w:szCs w:val="28"/>
        </w:rPr>
        <w:t xml:space="preserve"> </w:t>
      </w:r>
      <w:r>
        <w:rPr>
          <w:rFonts w:hAnsi="Times New Roman"/>
          <w:color w:val="auto"/>
          <w:sz w:val="28"/>
          <w:szCs w:val="28"/>
        </w:rPr>
        <w:t>работа</w:t>
      </w:r>
      <w:r>
        <w:rPr>
          <w:rFonts w:hAnsi="Times New Roman"/>
          <w:color w:val="auto"/>
          <w:sz w:val="28"/>
          <w:szCs w:val="28"/>
        </w:rPr>
        <w:t xml:space="preserve"> </w:t>
      </w:r>
      <w:r>
        <w:rPr>
          <w:rFonts w:hAnsi="Times New Roman"/>
          <w:color w:val="auto"/>
          <w:sz w:val="28"/>
          <w:szCs w:val="28"/>
        </w:rPr>
        <w:t>включает</w:t>
      </w:r>
      <w:r>
        <w:rPr>
          <w:rFonts w:hAnsi="Times New Roman"/>
          <w:color w:val="auto"/>
          <w:sz w:val="28"/>
          <w:szCs w:val="28"/>
        </w:rPr>
        <w:t xml:space="preserve"> </w:t>
      </w:r>
      <w:r>
        <w:rPr>
          <w:rFonts w:hAnsi="Times New Roman"/>
          <w:color w:val="auto"/>
          <w:sz w:val="28"/>
          <w:szCs w:val="28"/>
        </w:rPr>
        <w:t>систематическое</w:t>
      </w:r>
      <w:r>
        <w:rPr>
          <w:rFonts w:hAnsi="Times New Roman"/>
          <w:color w:val="auto"/>
          <w:sz w:val="28"/>
          <w:szCs w:val="28"/>
        </w:rPr>
        <w:t xml:space="preserve"> </w:t>
      </w:r>
      <w:proofErr w:type="spellStart"/>
      <w:r>
        <w:rPr>
          <w:rFonts w:hAnsi="Times New Roman"/>
          <w:color w:val="auto"/>
          <w:sz w:val="28"/>
          <w:szCs w:val="28"/>
        </w:rPr>
        <w:t>психолого</w:t>
      </w:r>
      <w:proofErr w:type="spellEnd"/>
      <w:r>
        <w:rPr>
          <w:rFonts w:hAnsi="Times New Roman"/>
          <w:color w:val="auto"/>
          <w:sz w:val="28"/>
          <w:szCs w:val="28"/>
        </w:rPr>
        <w:t xml:space="preserve"> </w:t>
      </w:r>
      <w:r>
        <w:rPr>
          <w:rFonts w:ascii="Times New Roman"/>
          <w:color w:val="auto"/>
          <w:sz w:val="28"/>
          <w:szCs w:val="28"/>
        </w:rPr>
        <w:t xml:space="preserve">- </w:t>
      </w:r>
      <w:r>
        <w:rPr>
          <w:rFonts w:hAnsi="Times New Roman"/>
          <w:color w:val="auto"/>
          <w:sz w:val="28"/>
          <w:szCs w:val="28"/>
        </w:rPr>
        <w:t>педагогическое</w:t>
      </w:r>
      <w:r>
        <w:rPr>
          <w:rFonts w:hAnsi="Times New Roman"/>
          <w:color w:val="auto"/>
          <w:sz w:val="28"/>
          <w:szCs w:val="28"/>
        </w:rPr>
        <w:t xml:space="preserve"> </w:t>
      </w:r>
      <w:r>
        <w:rPr>
          <w:rFonts w:hAnsi="Times New Roman"/>
          <w:color w:val="auto"/>
          <w:sz w:val="28"/>
          <w:szCs w:val="28"/>
        </w:rPr>
        <w:t>наблюдение</w:t>
      </w:r>
      <w:r>
        <w:rPr>
          <w:rFonts w:hAnsi="Times New Roman"/>
          <w:color w:val="auto"/>
          <w:sz w:val="28"/>
          <w:szCs w:val="28"/>
        </w:rPr>
        <w:t xml:space="preserve"> </w:t>
      </w:r>
      <w:r>
        <w:rPr>
          <w:rFonts w:hAnsi="Times New Roman"/>
          <w:color w:val="auto"/>
          <w:sz w:val="28"/>
          <w:szCs w:val="28"/>
        </w:rPr>
        <w:t>в</w:t>
      </w:r>
      <w:r>
        <w:rPr>
          <w:rFonts w:hAnsi="Times New Roman"/>
          <w:color w:val="auto"/>
          <w:sz w:val="28"/>
          <w:szCs w:val="28"/>
        </w:rPr>
        <w:t xml:space="preserve"> </w:t>
      </w:r>
      <w:r>
        <w:rPr>
          <w:rFonts w:hAnsi="Times New Roman"/>
          <w:color w:val="auto"/>
          <w:sz w:val="28"/>
          <w:szCs w:val="28"/>
        </w:rPr>
        <w:t>учебной</w:t>
      </w:r>
      <w:r>
        <w:rPr>
          <w:rFonts w:hAnsi="Times New Roman"/>
          <w:color w:val="auto"/>
          <w:sz w:val="28"/>
          <w:szCs w:val="28"/>
        </w:rPr>
        <w:t xml:space="preserve"> </w:t>
      </w:r>
      <w:r>
        <w:rPr>
          <w:rFonts w:hAnsi="Times New Roman"/>
          <w:color w:val="auto"/>
          <w:sz w:val="28"/>
          <w:szCs w:val="28"/>
        </w:rPr>
        <w:t>и</w:t>
      </w:r>
      <w:r>
        <w:rPr>
          <w:rFonts w:hAnsi="Times New Roman"/>
          <w:color w:val="auto"/>
          <w:sz w:val="28"/>
          <w:szCs w:val="28"/>
        </w:rPr>
        <w:t xml:space="preserve"> </w:t>
      </w:r>
      <w:r>
        <w:rPr>
          <w:rFonts w:hAnsi="Times New Roman"/>
          <w:color w:val="auto"/>
          <w:sz w:val="28"/>
          <w:szCs w:val="28"/>
        </w:rPr>
        <w:t>внеурочной</w:t>
      </w:r>
      <w:r>
        <w:rPr>
          <w:rFonts w:hAnsi="Times New Roman"/>
          <w:color w:val="auto"/>
          <w:sz w:val="28"/>
          <w:szCs w:val="28"/>
        </w:rPr>
        <w:t xml:space="preserve"> </w:t>
      </w:r>
      <w:r>
        <w:rPr>
          <w:rFonts w:hAnsi="Times New Roman"/>
          <w:color w:val="auto"/>
          <w:sz w:val="28"/>
          <w:szCs w:val="28"/>
        </w:rPr>
        <w:t>деятельности</w:t>
      </w:r>
      <w:r>
        <w:rPr>
          <w:rFonts w:hAnsi="Times New Roman"/>
          <w:color w:val="auto"/>
          <w:sz w:val="28"/>
          <w:szCs w:val="28"/>
        </w:rPr>
        <w:t>,</w:t>
      </w:r>
      <w:r>
        <w:rPr>
          <w:rFonts w:ascii="Times New Roman"/>
          <w:color w:val="auto"/>
          <w:sz w:val="28"/>
          <w:szCs w:val="28"/>
        </w:rPr>
        <w:t xml:space="preserve"> </w:t>
      </w:r>
      <w:r>
        <w:rPr>
          <w:rFonts w:hAnsi="Times New Roman"/>
          <w:color w:val="auto"/>
          <w:sz w:val="28"/>
          <w:szCs w:val="28"/>
        </w:rPr>
        <w:t>разработку</w:t>
      </w:r>
      <w:r>
        <w:rPr>
          <w:rFonts w:hAnsi="Times New Roman"/>
          <w:color w:val="auto"/>
          <w:sz w:val="28"/>
          <w:szCs w:val="28"/>
        </w:rPr>
        <w:t xml:space="preserve"> </w:t>
      </w:r>
      <w:r>
        <w:rPr>
          <w:rFonts w:hAnsi="Times New Roman"/>
          <w:color w:val="auto"/>
          <w:sz w:val="28"/>
          <w:szCs w:val="28"/>
        </w:rPr>
        <w:t>и</w:t>
      </w:r>
      <w:r>
        <w:rPr>
          <w:rFonts w:hAnsi="Times New Roman"/>
          <w:color w:val="auto"/>
          <w:sz w:val="28"/>
          <w:szCs w:val="28"/>
        </w:rPr>
        <w:t xml:space="preserve"> </w:t>
      </w:r>
      <w:r>
        <w:rPr>
          <w:rFonts w:hAnsi="Times New Roman"/>
          <w:color w:val="auto"/>
          <w:sz w:val="28"/>
          <w:szCs w:val="28"/>
        </w:rPr>
        <w:t>реализацию</w:t>
      </w:r>
      <w:r>
        <w:rPr>
          <w:rFonts w:hAnsi="Times New Roman"/>
          <w:color w:val="auto"/>
          <w:sz w:val="28"/>
          <w:szCs w:val="28"/>
        </w:rPr>
        <w:t xml:space="preserve"> </w:t>
      </w:r>
      <w:r>
        <w:rPr>
          <w:rFonts w:hAnsi="Times New Roman"/>
          <w:color w:val="auto"/>
          <w:sz w:val="28"/>
          <w:szCs w:val="28"/>
        </w:rPr>
        <w:t>индивидуального</w:t>
      </w:r>
      <w:r>
        <w:rPr>
          <w:rFonts w:hAnsi="Times New Roman"/>
          <w:color w:val="auto"/>
          <w:sz w:val="28"/>
          <w:szCs w:val="28"/>
        </w:rPr>
        <w:t xml:space="preserve"> </w:t>
      </w:r>
      <w:r>
        <w:rPr>
          <w:rFonts w:hAnsi="Times New Roman"/>
          <w:color w:val="auto"/>
          <w:sz w:val="28"/>
          <w:szCs w:val="28"/>
        </w:rPr>
        <w:t>маршрута</w:t>
      </w:r>
      <w:r>
        <w:rPr>
          <w:rFonts w:hAnsi="Times New Roman"/>
          <w:color w:val="auto"/>
          <w:sz w:val="28"/>
          <w:szCs w:val="28"/>
        </w:rPr>
        <w:t xml:space="preserve"> </w:t>
      </w:r>
      <w:r>
        <w:rPr>
          <w:rFonts w:hAnsi="Times New Roman"/>
          <w:color w:val="auto"/>
          <w:sz w:val="28"/>
          <w:szCs w:val="28"/>
        </w:rPr>
        <w:t>комплексного</w:t>
      </w:r>
      <w:r>
        <w:rPr>
          <w:rFonts w:hAnsi="Times New Roman"/>
          <w:color w:val="auto"/>
          <w:sz w:val="28"/>
          <w:szCs w:val="28"/>
        </w:rPr>
        <w:t xml:space="preserve"> </w:t>
      </w:r>
      <w:proofErr w:type="spellStart"/>
      <w:r>
        <w:rPr>
          <w:rFonts w:hAnsi="Times New Roman"/>
          <w:color w:val="auto"/>
          <w:sz w:val="28"/>
          <w:szCs w:val="28"/>
        </w:rPr>
        <w:t>психолого</w:t>
      </w:r>
      <w:proofErr w:type="spellEnd"/>
      <w:r>
        <w:rPr>
          <w:rFonts w:hAnsi="Times New Roman"/>
          <w:color w:val="auto"/>
          <w:sz w:val="28"/>
          <w:szCs w:val="28"/>
        </w:rPr>
        <w:t xml:space="preserve"> </w:t>
      </w:r>
      <w:r>
        <w:rPr>
          <w:rFonts w:hAnsi="Times New Roman"/>
          <w:color w:val="auto"/>
          <w:sz w:val="28"/>
          <w:szCs w:val="28"/>
        </w:rPr>
        <w:t>–</w:t>
      </w:r>
      <w:r>
        <w:rPr>
          <w:rFonts w:hAnsi="Times New Roman"/>
          <w:color w:val="auto"/>
          <w:sz w:val="28"/>
          <w:szCs w:val="28"/>
        </w:rPr>
        <w:t xml:space="preserve"> </w:t>
      </w:r>
      <w:r>
        <w:rPr>
          <w:rFonts w:hAnsi="Times New Roman"/>
          <w:color w:val="auto"/>
          <w:sz w:val="28"/>
          <w:szCs w:val="28"/>
        </w:rPr>
        <w:t>педагогического</w:t>
      </w:r>
      <w:r>
        <w:rPr>
          <w:rFonts w:hAnsi="Times New Roman"/>
          <w:color w:val="auto"/>
          <w:sz w:val="28"/>
          <w:szCs w:val="28"/>
        </w:rPr>
        <w:t xml:space="preserve"> </w:t>
      </w:r>
      <w:r>
        <w:rPr>
          <w:rFonts w:hAnsi="Times New Roman"/>
          <w:color w:val="auto"/>
          <w:sz w:val="28"/>
          <w:szCs w:val="28"/>
        </w:rPr>
        <w:t>сопровождения</w:t>
      </w:r>
      <w:r>
        <w:rPr>
          <w:rFonts w:hAnsi="Times New Roman"/>
          <w:color w:val="auto"/>
          <w:sz w:val="28"/>
          <w:szCs w:val="28"/>
        </w:rPr>
        <w:t xml:space="preserve"> </w:t>
      </w:r>
      <w:r>
        <w:rPr>
          <w:rFonts w:hAnsi="Times New Roman"/>
          <w:color w:val="auto"/>
          <w:sz w:val="28"/>
          <w:szCs w:val="28"/>
        </w:rPr>
        <w:t>каждого</w:t>
      </w:r>
      <w:r>
        <w:rPr>
          <w:rFonts w:hAnsi="Times New Roman"/>
          <w:color w:val="auto"/>
          <w:sz w:val="28"/>
          <w:szCs w:val="28"/>
        </w:rPr>
        <w:t xml:space="preserve"> </w:t>
      </w:r>
      <w:r>
        <w:rPr>
          <w:rFonts w:hAnsi="Times New Roman"/>
          <w:color w:val="auto"/>
          <w:sz w:val="28"/>
          <w:szCs w:val="28"/>
        </w:rPr>
        <w:t>обучающегося</w:t>
      </w:r>
      <w:r>
        <w:rPr>
          <w:rFonts w:hAnsi="Times New Roman"/>
          <w:color w:val="auto"/>
          <w:sz w:val="28"/>
          <w:szCs w:val="28"/>
        </w:rPr>
        <w:t xml:space="preserve"> </w:t>
      </w:r>
      <w:r>
        <w:rPr>
          <w:rFonts w:hAnsi="Times New Roman"/>
          <w:color w:val="auto"/>
          <w:sz w:val="28"/>
          <w:szCs w:val="28"/>
        </w:rPr>
        <w:t>с</w:t>
      </w:r>
      <w:r>
        <w:rPr>
          <w:rFonts w:hAnsi="Times New Roman"/>
          <w:color w:val="auto"/>
          <w:sz w:val="28"/>
          <w:szCs w:val="28"/>
        </w:rPr>
        <w:t xml:space="preserve"> </w:t>
      </w:r>
      <w:r>
        <w:rPr>
          <w:rFonts w:hAnsi="Times New Roman"/>
          <w:color w:val="auto"/>
          <w:sz w:val="28"/>
          <w:szCs w:val="28"/>
        </w:rPr>
        <w:t>ЗПР</w:t>
      </w:r>
      <w:r>
        <w:rPr>
          <w:rFonts w:hAnsi="Times New Roman"/>
          <w:color w:val="auto"/>
          <w:sz w:val="28"/>
          <w:szCs w:val="28"/>
        </w:rPr>
        <w:t xml:space="preserve"> </w:t>
      </w:r>
      <w:r>
        <w:rPr>
          <w:rFonts w:hAnsi="Times New Roman"/>
          <w:color w:val="auto"/>
          <w:sz w:val="28"/>
          <w:szCs w:val="28"/>
        </w:rPr>
        <w:t>на</w:t>
      </w:r>
      <w:r>
        <w:rPr>
          <w:rFonts w:hAnsi="Times New Roman"/>
          <w:color w:val="auto"/>
          <w:sz w:val="28"/>
          <w:szCs w:val="28"/>
        </w:rPr>
        <w:t xml:space="preserve"> </w:t>
      </w:r>
      <w:r>
        <w:rPr>
          <w:rFonts w:hAnsi="Times New Roman"/>
          <w:color w:val="auto"/>
          <w:sz w:val="28"/>
          <w:szCs w:val="28"/>
        </w:rPr>
        <w:t>основе</w:t>
      </w:r>
      <w:r>
        <w:rPr>
          <w:rFonts w:hAnsi="Times New Roman"/>
          <w:color w:val="auto"/>
          <w:sz w:val="28"/>
          <w:szCs w:val="28"/>
        </w:rPr>
        <w:t xml:space="preserve"> </w:t>
      </w:r>
      <w:r>
        <w:rPr>
          <w:rFonts w:hAnsi="Times New Roman"/>
          <w:color w:val="auto"/>
          <w:sz w:val="28"/>
          <w:szCs w:val="28"/>
        </w:rPr>
        <w:t>психолого</w:t>
      </w:r>
      <w:r>
        <w:rPr>
          <w:rFonts w:ascii="Times New Roman"/>
          <w:color w:val="auto"/>
          <w:sz w:val="28"/>
          <w:szCs w:val="28"/>
        </w:rPr>
        <w:t>-</w:t>
      </w:r>
      <w:r>
        <w:rPr>
          <w:rFonts w:hAnsi="Times New Roman"/>
          <w:color w:val="auto"/>
          <w:sz w:val="28"/>
          <w:szCs w:val="28"/>
        </w:rPr>
        <w:t>педагогической</w:t>
      </w:r>
      <w:r>
        <w:rPr>
          <w:rFonts w:hAnsi="Times New Roman"/>
          <w:color w:val="auto"/>
          <w:sz w:val="28"/>
          <w:szCs w:val="28"/>
        </w:rPr>
        <w:t xml:space="preserve"> </w:t>
      </w:r>
      <w:r>
        <w:rPr>
          <w:rFonts w:hAnsi="Times New Roman"/>
          <w:color w:val="auto"/>
          <w:sz w:val="28"/>
          <w:szCs w:val="28"/>
        </w:rPr>
        <w:t>характеристики</w:t>
      </w:r>
      <w:r>
        <w:rPr>
          <w:rFonts w:ascii="Times New Roman"/>
          <w:color w:val="auto"/>
          <w:sz w:val="28"/>
          <w:szCs w:val="28"/>
        </w:rPr>
        <w:t xml:space="preserve">, </w:t>
      </w:r>
      <w:r>
        <w:rPr>
          <w:rFonts w:hAnsi="Times New Roman"/>
          <w:color w:val="auto"/>
          <w:sz w:val="28"/>
          <w:szCs w:val="28"/>
        </w:rPr>
        <w:t>составленной</w:t>
      </w:r>
      <w:r>
        <w:rPr>
          <w:rFonts w:hAnsi="Times New Roman"/>
          <w:color w:val="auto"/>
          <w:sz w:val="28"/>
          <w:szCs w:val="28"/>
        </w:rPr>
        <w:t xml:space="preserve"> </w:t>
      </w:r>
      <w:r>
        <w:rPr>
          <w:rFonts w:hAnsi="Times New Roman"/>
          <w:color w:val="auto"/>
          <w:sz w:val="28"/>
          <w:szCs w:val="28"/>
        </w:rPr>
        <w:t>по</w:t>
      </w:r>
      <w:r>
        <w:rPr>
          <w:rFonts w:hAnsi="Times New Roman"/>
          <w:color w:val="auto"/>
          <w:sz w:val="28"/>
          <w:szCs w:val="28"/>
        </w:rPr>
        <w:t xml:space="preserve"> </w:t>
      </w:r>
      <w:r>
        <w:rPr>
          <w:rFonts w:hAnsi="Times New Roman"/>
          <w:color w:val="auto"/>
          <w:sz w:val="28"/>
          <w:szCs w:val="28"/>
        </w:rPr>
        <w:t>результатам</w:t>
      </w:r>
      <w:r>
        <w:rPr>
          <w:rFonts w:hAnsi="Times New Roman"/>
          <w:color w:val="auto"/>
          <w:sz w:val="28"/>
          <w:szCs w:val="28"/>
        </w:rPr>
        <w:t xml:space="preserve"> </w:t>
      </w:r>
      <w:r>
        <w:rPr>
          <w:rFonts w:hAnsi="Times New Roman"/>
          <w:color w:val="auto"/>
          <w:sz w:val="28"/>
          <w:szCs w:val="28"/>
        </w:rPr>
        <w:t>изучения</w:t>
      </w:r>
      <w:r>
        <w:rPr>
          <w:rFonts w:hAnsi="Times New Roman"/>
          <w:color w:val="auto"/>
          <w:sz w:val="28"/>
          <w:szCs w:val="28"/>
        </w:rPr>
        <w:t xml:space="preserve"> </w:t>
      </w:r>
      <w:r>
        <w:rPr>
          <w:rFonts w:hAnsi="Times New Roman"/>
          <w:color w:val="auto"/>
          <w:sz w:val="28"/>
          <w:szCs w:val="28"/>
        </w:rPr>
        <w:t>его</w:t>
      </w:r>
      <w:r>
        <w:rPr>
          <w:rFonts w:hAnsi="Times New Roman"/>
          <w:color w:val="auto"/>
          <w:sz w:val="28"/>
          <w:szCs w:val="28"/>
        </w:rPr>
        <w:t xml:space="preserve"> </w:t>
      </w:r>
      <w:r>
        <w:rPr>
          <w:rFonts w:hAnsi="Times New Roman"/>
          <w:color w:val="auto"/>
          <w:sz w:val="28"/>
          <w:szCs w:val="28"/>
        </w:rPr>
        <w:t>особенностей</w:t>
      </w:r>
      <w:r>
        <w:rPr>
          <w:rFonts w:hAnsi="Times New Roman"/>
          <w:color w:val="auto"/>
          <w:sz w:val="28"/>
          <w:szCs w:val="28"/>
        </w:rPr>
        <w:t xml:space="preserve"> </w:t>
      </w:r>
      <w:r>
        <w:rPr>
          <w:rFonts w:hAnsi="Times New Roman"/>
          <w:color w:val="auto"/>
          <w:sz w:val="28"/>
          <w:szCs w:val="28"/>
        </w:rPr>
        <w:t>и</w:t>
      </w:r>
      <w:r>
        <w:rPr>
          <w:rFonts w:hAnsi="Times New Roman"/>
          <w:color w:val="auto"/>
          <w:sz w:val="28"/>
          <w:szCs w:val="28"/>
        </w:rPr>
        <w:t xml:space="preserve"> </w:t>
      </w:r>
      <w:r>
        <w:rPr>
          <w:rFonts w:hAnsi="Times New Roman"/>
          <w:color w:val="auto"/>
          <w:sz w:val="28"/>
          <w:szCs w:val="28"/>
        </w:rPr>
        <w:t>возможностей</w:t>
      </w:r>
      <w:r>
        <w:rPr>
          <w:rFonts w:hAnsi="Times New Roman"/>
          <w:color w:val="auto"/>
          <w:sz w:val="28"/>
          <w:szCs w:val="28"/>
        </w:rPr>
        <w:t xml:space="preserve"> </w:t>
      </w:r>
      <w:r>
        <w:rPr>
          <w:rFonts w:hAnsi="Times New Roman"/>
          <w:color w:val="auto"/>
          <w:sz w:val="28"/>
          <w:szCs w:val="28"/>
        </w:rPr>
        <w:t>развития</w:t>
      </w:r>
      <w:r>
        <w:rPr>
          <w:rFonts w:ascii="Times New Roman"/>
          <w:color w:val="auto"/>
          <w:sz w:val="28"/>
          <w:szCs w:val="28"/>
        </w:rPr>
        <w:t xml:space="preserve">, </w:t>
      </w:r>
      <w:r>
        <w:rPr>
          <w:rFonts w:hAnsi="Times New Roman"/>
          <w:color w:val="auto"/>
          <w:sz w:val="28"/>
          <w:szCs w:val="28"/>
        </w:rPr>
        <w:t>выявления</w:t>
      </w:r>
      <w:r>
        <w:rPr>
          <w:rFonts w:hAnsi="Times New Roman"/>
          <w:color w:val="auto"/>
          <w:sz w:val="28"/>
          <w:szCs w:val="28"/>
        </w:rPr>
        <w:t xml:space="preserve"> </w:t>
      </w:r>
      <w:r>
        <w:rPr>
          <w:rFonts w:hAnsi="Times New Roman"/>
          <w:color w:val="auto"/>
          <w:sz w:val="28"/>
          <w:szCs w:val="28"/>
        </w:rPr>
        <w:t>трудностей</w:t>
      </w:r>
      <w:r>
        <w:rPr>
          <w:rFonts w:hAnsi="Times New Roman"/>
          <w:color w:val="auto"/>
          <w:sz w:val="28"/>
          <w:szCs w:val="28"/>
        </w:rPr>
        <w:t xml:space="preserve"> </w:t>
      </w:r>
      <w:r>
        <w:rPr>
          <w:rFonts w:hAnsi="Times New Roman"/>
          <w:color w:val="auto"/>
          <w:sz w:val="28"/>
          <w:szCs w:val="28"/>
        </w:rPr>
        <w:t>в</w:t>
      </w:r>
      <w:r>
        <w:rPr>
          <w:rFonts w:hAnsi="Times New Roman"/>
          <w:color w:val="auto"/>
          <w:sz w:val="28"/>
          <w:szCs w:val="28"/>
        </w:rPr>
        <w:t xml:space="preserve"> </w:t>
      </w:r>
      <w:r>
        <w:rPr>
          <w:rFonts w:hAnsi="Times New Roman"/>
          <w:color w:val="auto"/>
          <w:sz w:val="28"/>
          <w:szCs w:val="28"/>
        </w:rPr>
        <w:t>овладении</w:t>
      </w:r>
      <w:r>
        <w:rPr>
          <w:rFonts w:hAnsi="Times New Roman"/>
          <w:color w:val="auto"/>
          <w:sz w:val="28"/>
          <w:szCs w:val="28"/>
        </w:rPr>
        <w:t xml:space="preserve"> </w:t>
      </w:r>
      <w:r>
        <w:rPr>
          <w:rFonts w:hAnsi="Times New Roman"/>
          <w:color w:val="auto"/>
          <w:sz w:val="28"/>
          <w:szCs w:val="28"/>
        </w:rPr>
        <w:t>содержанием</w:t>
      </w:r>
      <w:r>
        <w:rPr>
          <w:rFonts w:hAnsi="Times New Roman"/>
          <w:color w:val="auto"/>
          <w:sz w:val="28"/>
          <w:szCs w:val="28"/>
        </w:rPr>
        <w:t xml:space="preserve"> </w:t>
      </w:r>
      <w:r>
        <w:rPr>
          <w:rFonts w:hAnsi="Times New Roman"/>
          <w:color w:val="auto"/>
          <w:sz w:val="28"/>
          <w:szCs w:val="28"/>
        </w:rPr>
        <w:t>начального</w:t>
      </w:r>
      <w:r>
        <w:rPr>
          <w:rFonts w:hAnsi="Times New Roman"/>
          <w:color w:val="auto"/>
          <w:sz w:val="28"/>
          <w:szCs w:val="28"/>
        </w:rPr>
        <w:t xml:space="preserve"> </w:t>
      </w:r>
      <w:r>
        <w:rPr>
          <w:rFonts w:hAnsi="Times New Roman"/>
          <w:color w:val="auto"/>
          <w:sz w:val="28"/>
          <w:szCs w:val="28"/>
        </w:rPr>
        <w:t>общего</w:t>
      </w:r>
      <w:r>
        <w:rPr>
          <w:rFonts w:hAnsi="Times New Roman"/>
          <w:color w:val="auto"/>
          <w:sz w:val="28"/>
          <w:szCs w:val="28"/>
        </w:rPr>
        <w:t xml:space="preserve"> </w:t>
      </w:r>
      <w:r>
        <w:rPr>
          <w:rFonts w:hAnsi="Times New Roman"/>
          <w:color w:val="auto"/>
          <w:sz w:val="28"/>
          <w:szCs w:val="28"/>
        </w:rPr>
        <w:t>образования</w:t>
      </w:r>
      <w:r>
        <w:rPr>
          <w:rFonts w:ascii="Times New Roman"/>
          <w:color w:val="auto"/>
          <w:sz w:val="28"/>
          <w:szCs w:val="28"/>
        </w:rPr>
        <w:t xml:space="preserve">, </w:t>
      </w:r>
      <w:r>
        <w:rPr>
          <w:rFonts w:hAnsi="Times New Roman"/>
          <w:color w:val="auto"/>
          <w:sz w:val="28"/>
          <w:szCs w:val="28"/>
        </w:rPr>
        <w:t>особенностей</w:t>
      </w:r>
      <w:r>
        <w:rPr>
          <w:rFonts w:hAnsi="Times New Roman"/>
          <w:color w:val="auto"/>
          <w:sz w:val="28"/>
          <w:szCs w:val="28"/>
        </w:rPr>
        <w:t xml:space="preserve"> </w:t>
      </w:r>
      <w:r>
        <w:rPr>
          <w:rFonts w:hAnsi="Times New Roman"/>
          <w:color w:val="auto"/>
          <w:sz w:val="28"/>
          <w:szCs w:val="28"/>
        </w:rPr>
        <w:t>личностного</w:t>
      </w:r>
      <w:r>
        <w:rPr>
          <w:rFonts w:hAnsi="Times New Roman"/>
          <w:color w:val="auto"/>
          <w:sz w:val="28"/>
          <w:szCs w:val="28"/>
        </w:rPr>
        <w:t xml:space="preserve"> </w:t>
      </w:r>
      <w:r>
        <w:rPr>
          <w:rFonts w:hAnsi="Times New Roman"/>
          <w:color w:val="auto"/>
          <w:sz w:val="28"/>
          <w:szCs w:val="28"/>
        </w:rPr>
        <w:t>развития</w:t>
      </w:r>
      <w:r>
        <w:rPr>
          <w:rFonts w:ascii="Times New Roman"/>
          <w:color w:val="auto"/>
          <w:sz w:val="28"/>
          <w:szCs w:val="28"/>
        </w:rPr>
        <w:t xml:space="preserve">, </w:t>
      </w:r>
      <w:r>
        <w:rPr>
          <w:rFonts w:hAnsi="Times New Roman"/>
          <w:color w:val="auto"/>
          <w:sz w:val="28"/>
          <w:szCs w:val="28"/>
        </w:rPr>
        <w:t>межличностного</w:t>
      </w:r>
      <w:r>
        <w:rPr>
          <w:rFonts w:hAnsi="Times New Roman"/>
          <w:color w:val="auto"/>
          <w:sz w:val="28"/>
          <w:szCs w:val="28"/>
        </w:rPr>
        <w:t xml:space="preserve"> </w:t>
      </w:r>
      <w:r>
        <w:rPr>
          <w:rFonts w:hAnsi="Times New Roman"/>
          <w:color w:val="auto"/>
          <w:sz w:val="28"/>
          <w:szCs w:val="28"/>
        </w:rPr>
        <w:t>взаимодействия</w:t>
      </w:r>
      <w:r>
        <w:rPr>
          <w:rFonts w:hAnsi="Times New Roman"/>
          <w:color w:val="auto"/>
          <w:sz w:val="28"/>
          <w:szCs w:val="28"/>
        </w:rPr>
        <w:t xml:space="preserve"> </w:t>
      </w:r>
      <w:r>
        <w:rPr>
          <w:rFonts w:hAnsi="Times New Roman"/>
          <w:color w:val="auto"/>
          <w:sz w:val="28"/>
          <w:szCs w:val="28"/>
        </w:rPr>
        <w:t>с</w:t>
      </w:r>
      <w:r>
        <w:rPr>
          <w:rFonts w:hAnsi="Times New Roman"/>
          <w:color w:val="auto"/>
          <w:sz w:val="28"/>
          <w:szCs w:val="28"/>
        </w:rPr>
        <w:t xml:space="preserve"> </w:t>
      </w:r>
      <w:r>
        <w:rPr>
          <w:rFonts w:hAnsi="Times New Roman"/>
          <w:color w:val="auto"/>
          <w:sz w:val="28"/>
          <w:szCs w:val="28"/>
        </w:rPr>
        <w:t>детьми</w:t>
      </w:r>
      <w:r>
        <w:rPr>
          <w:rFonts w:hAnsi="Times New Roman"/>
          <w:color w:val="auto"/>
          <w:sz w:val="28"/>
          <w:szCs w:val="28"/>
        </w:rPr>
        <w:t xml:space="preserve"> </w:t>
      </w:r>
      <w:r>
        <w:rPr>
          <w:rFonts w:hAnsi="Times New Roman"/>
          <w:color w:val="auto"/>
          <w:sz w:val="28"/>
          <w:szCs w:val="28"/>
        </w:rPr>
        <w:t>и</w:t>
      </w:r>
      <w:r>
        <w:rPr>
          <w:rFonts w:hAnsi="Times New Roman"/>
          <w:color w:val="auto"/>
          <w:sz w:val="28"/>
          <w:szCs w:val="28"/>
        </w:rPr>
        <w:t xml:space="preserve"> </w:t>
      </w:r>
      <w:r>
        <w:rPr>
          <w:rFonts w:hAnsi="Times New Roman"/>
          <w:color w:val="auto"/>
          <w:sz w:val="28"/>
          <w:szCs w:val="28"/>
        </w:rPr>
        <w:t>взрослыми</w:t>
      </w:r>
      <w:r>
        <w:rPr>
          <w:rFonts w:hAnsi="Times New Roman"/>
          <w:color w:val="auto"/>
          <w:sz w:val="28"/>
          <w:szCs w:val="28"/>
        </w:rPr>
        <w:t xml:space="preserve"> </w:t>
      </w:r>
      <w:r>
        <w:rPr>
          <w:rFonts w:hAnsi="Times New Roman"/>
          <w:color w:val="auto"/>
          <w:sz w:val="28"/>
          <w:szCs w:val="28"/>
        </w:rPr>
        <w:t>и</w:t>
      </w:r>
      <w:r>
        <w:rPr>
          <w:rFonts w:hAnsi="Times New Roman"/>
          <w:color w:val="auto"/>
          <w:sz w:val="28"/>
          <w:szCs w:val="28"/>
        </w:rPr>
        <w:t xml:space="preserve"> </w:t>
      </w:r>
      <w:r>
        <w:rPr>
          <w:rFonts w:hAnsi="Times New Roman"/>
          <w:color w:val="auto"/>
          <w:sz w:val="28"/>
          <w:szCs w:val="28"/>
        </w:rPr>
        <w:t>др</w:t>
      </w:r>
      <w:r>
        <w:rPr>
          <w:rFonts w:ascii="Times New Roman"/>
          <w:color w:val="auto"/>
          <w:sz w:val="28"/>
          <w:szCs w:val="28"/>
        </w:rPr>
        <w:t>.</w:t>
      </w:r>
      <w:proofErr w:type="gramEnd"/>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Pr>
          <w:rFonts w:ascii="Times New Roman" w:hAnsi="Times New Roman"/>
          <w:color w:val="auto"/>
          <w:sz w:val="28"/>
          <w:szCs w:val="28"/>
        </w:rPr>
        <w:t>зрительно-моторной координации;</w:t>
      </w:r>
      <w:r>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сохраняет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7563DB" w:rsidRDefault="00C56BF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Основными механизмами реализации программы коррекционной работы являются:</w:t>
      </w:r>
    </w:p>
    <w:p w:rsidR="007563DB" w:rsidRDefault="00C56BF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7563DB" w:rsidRDefault="00C56BF6">
      <w:pPr>
        <w:keepNext/>
        <w:spacing w:after="0" w:line="240" w:lineRule="auto"/>
        <w:ind w:firstLine="709"/>
        <w:contextualSpacing/>
        <w:jc w:val="both"/>
        <w:rPr>
          <w:rFonts w:ascii="Times New Roman" w:hAnsi="Times New Roman"/>
          <w:sz w:val="28"/>
          <w:szCs w:val="28"/>
        </w:rPr>
      </w:pPr>
      <w:r>
        <w:rPr>
          <w:rFonts w:ascii="Times New Roman" w:hAnsi="Times New Roman"/>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iCs/>
          <w:sz w:val="28"/>
          <w:szCs w:val="28"/>
        </w:rPr>
        <w:t>сихолого-педагогическое сопровождение</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p>
    <w:p w:rsidR="007563DB" w:rsidRDefault="00C56BF6">
      <w:pPr>
        <w:spacing w:after="0" w:line="240" w:lineRule="auto"/>
        <w:ind w:firstLine="709"/>
        <w:contextualSpacing/>
        <w:jc w:val="both"/>
        <w:rPr>
          <w:rFonts w:ascii="Times New Roman" w:hAnsi="Times New Roman"/>
          <w:sz w:val="28"/>
          <w:szCs w:val="28"/>
        </w:rPr>
      </w:pPr>
      <w:r>
        <w:rPr>
          <w:rFonts w:ascii="Times New Roman" w:hAnsi="Times New Roman" w:cs="Times New Roman"/>
          <w:sz w:val="28"/>
          <w:szCs w:val="28"/>
        </w:rPr>
        <w:t xml:space="preserve">Программа коррекционной работы   предусматривает вариативные формы специального сопровождения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7563DB" w:rsidRDefault="00C56BF6">
      <w:pPr>
        <w:tabs>
          <w:tab w:val="left" w:pos="0"/>
          <w:tab w:val="right" w:leader="do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содержит: цель, задачи</w:t>
      </w:r>
      <w:r>
        <w:rPr>
          <w:rFonts w:ascii="Times New Roman" w:hAnsi="Times New Roman" w:cs="Times New Roman"/>
          <w:caps/>
          <w:sz w:val="28"/>
          <w:szCs w:val="28"/>
        </w:rPr>
        <w:t>,</w:t>
      </w:r>
      <w:r>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63DB" w:rsidRDefault="00C56BF6">
      <w:pPr>
        <w:tabs>
          <w:tab w:val="left" w:pos="0"/>
          <w:tab w:val="right" w:leader="dot" w:pos="9639"/>
        </w:tabs>
        <w:spacing w:after="0" w:line="24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Программа коррекционной работы разработана    школой в соответствии с ФГОС НОО </w:t>
      </w:r>
      <w:proofErr w:type="gramStart"/>
      <w:r>
        <w:rPr>
          <w:rFonts w:ascii="Times New Roman" w:hAnsi="Times New Roman" w:cs="Times New Roman"/>
          <w:color w:val="auto"/>
          <w:spacing w:val="2"/>
          <w:sz w:val="28"/>
          <w:szCs w:val="28"/>
        </w:rPr>
        <w:t>обучающихся</w:t>
      </w:r>
      <w:proofErr w:type="gramEnd"/>
      <w:r>
        <w:rPr>
          <w:rFonts w:ascii="Times New Roman" w:hAnsi="Times New Roman" w:cs="Times New Roman"/>
          <w:color w:val="auto"/>
          <w:spacing w:val="2"/>
          <w:sz w:val="28"/>
          <w:szCs w:val="28"/>
        </w:rPr>
        <w:t xml:space="preserve"> с ОВЗ и с учётом </w:t>
      </w:r>
      <w:proofErr w:type="spellStart"/>
      <w:r>
        <w:rPr>
          <w:rFonts w:ascii="Times New Roman" w:hAnsi="Times New Roman" w:cs="Times New Roman"/>
          <w:color w:val="auto"/>
          <w:spacing w:val="2"/>
          <w:sz w:val="28"/>
          <w:szCs w:val="28"/>
        </w:rPr>
        <w:t>ПрАООП</w:t>
      </w:r>
      <w:proofErr w:type="spellEnd"/>
      <w:r>
        <w:rPr>
          <w:rFonts w:ascii="Times New Roman" w:hAnsi="Times New Roman" w:cs="Times New Roman"/>
          <w:color w:val="auto"/>
          <w:spacing w:val="2"/>
          <w:sz w:val="28"/>
          <w:szCs w:val="28"/>
        </w:rPr>
        <w:t xml:space="preserve"> НОО обучающихся с ЗПР</w:t>
      </w:r>
      <w:r>
        <w:rPr>
          <w:rFonts w:ascii="Times New Roman" w:hAnsi="Times New Roman" w:cs="Times New Roman"/>
          <w:color w:val="auto"/>
          <w:spacing w:val="2"/>
          <w:sz w:val="28"/>
          <w:szCs w:val="28"/>
          <w:vertAlign w:val="superscript"/>
        </w:rPr>
        <w:footnoteReference w:id="7"/>
      </w:r>
      <w:r>
        <w:rPr>
          <w:rFonts w:ascii="Times New Roman" w:hAnsi="Times New Roman" w:cs="Times New Roman"/>
          <w:color w:val="auto"/>
          <w:spacing w:val="2"/>
          <w:sz w:val="28"/>
          <w:szCs w:val="28"/>
        </w:rPr>
        <w:t>.</w:t>
      </w:r>
    </w:p>
    <w:p w:rsidR="007563DB" w:rsidRDefault="007563DB">
      <w:pPr>
        <w:tabs>
          <w:tab w:val="left" w:pos="0"/>
          <w:tab w:val="right" w:leader="dot" w:pos="9639"/>
        </w:tabs>
        <w:spacing w:after="0" w:line="240" w:lineRule="auto"/>
        <w:ind w:firstLine="709"/>
        <w:jc w:val="both"/>
        <w:rPr>
          <w:rFonts w:ascii="Times New Roman" w:hAnsi="Times New Roman" w:cs="Times New Roman"/>
          <w:sz w:val="28"/>
          <w:szCs w:val="28"/>
        </w:rPr>
      </w:pPr>
    </w:p>
    <w:p w:rsidR="007563DB" w:rsidRDefault="00C56BF6">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5833120"/>
      <w:r>
        <w:rPr>
          <w:rFonts w:ascii="Times New Roman" w:hAnsi="Times New Roman" w:cs="Times New Roman"/>
          <w:b/>
          <w:sz w:val="28"/>
          <w:szCs w:val="28"/>
        </w:rPr>
        <w:t>2.3. Организационный раздел</w:t>
      </w:r>
      <w:bookmarkEnd w:id="8"/>
    </w:p>
    <w:p w:rsidR="007563DB" w:rsidRDefault="00C56BF6">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Pr>
          <w:rFonts w:ascii="Times New Roman" w:hAnsi="Times New Roman" w:cs="Times New Roman"/>
          <w:b/>
          <w:color w:val="auto"/>
          <w:sz w:val="28"/>
          <w:szCs w:val="28"/>
        </w:rPr>
        <w:t>2.3.1. Учебный план</w:t>
      </w:r>
      <w:bookmarkEnd w:id="9"/>
    </w:p>
    <w:p w:rsidR="007563DB" w:rsidRDefault="00C56BF6">
      <w:pPr>
        <w:tabs>
          <w:tab w:val="left" w:pos="0"/>
          <w:tab w:val="right" w:leader="dot" w:pos="9639"/>
        </w:tabs>
        <w:spacing w:after="0" w:line="240" w:lineRule="auto"/>
        <w:ind w:firstLine="709"/>
        <w:jc w:val="both"/>
        <w:rPr>
          <w:rFonts w:ascii="Times New Roman" w:hAnsi="Times New Roman" w:cs="Times New Roman"/>
          <w:b/>
          <w:bCs/>
          <w:kern w:val="2"/>
          <w:sz w:val="28"/>
          <w:szCs w:val="28"/>
        </w:rPr>
      </w:pPr>
      <w:r>
        <w:rPr>
          <w:rFonts w:ascii="Times New Roman" w:hAnsi="Times New Roman" w:cs="Times New Roman"/>
          <w:b/>
          <w:bCs/>
          <w:sz w:val="28"/>
          <w:szCs w:val="28"/>
        </w:rPr>
        <w:lastRenderedPageBreak/>
        <w:t>Обязательные предметные области учебного плана и учебные предметы</w:t>
      </w:r>
      <w:r>
        <w:rPr>
          <w:rFonts w:ascii="Times New Roman" w:hAnsi="Times New Roman" w:cs="Times New Roman"/>
          <w:b/>
          <w:bCs/>
          <w:kern w:val="2"/>
          <w:sz w:val="28"/>
          <w:szCs w:val="28"/>
        </w:rPr>
        <w:t xml:space="preserve"> соответствуют ФГОС НОО</w:t>
      </w:r>
      <w:r>
        <w:rPr>
          <w:rStyle w:val="a3"/>
          <w:rFonts w:ascii="Times New Roman" w:hAnsi="Times New Roman" w:cs="Times New Roman"/>
          <w:b/>
          <w:bCs/>
          <w:kern w:val="2"/>
          <w:sz w:val="28"/>
          <w:szCs w:val="28"/>
        </w:rPr>
        <w:footnoteReference w:id="8"/>
      </w:r>
      <w:r>
        <w:rPr>
          <w:rFonts w:ascii="Times New Roman" w:hAnsi="Times New Roman" w:cs="Times New Roman"/>
          <w:b/>
          <w:bCs/>
          <w:kern w:val="2"/>
          <w:sz w:val="28"/>
          <w:szCs w:val="28"/>
        </w:rPr>
        <w:t>.</w:t>
      </w:r>
    </w:p>
    <w:p w:rsidR="007563DB" w:rsidRDefault="00C56BF6">
      <w:pPr>
        <w:tabs>
          <w:tab w:val="left" w:pos="0"/>
          <w:tab w:val="right" w:leader="dot" w:pos="963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Pr>
          <w:rFonts w:ascii="Times New Roman" w:hAnsi="Times New Roman" w:cs="Times New Roman"/>
          <w:bCs/>
          <w:color w:val="000000"/>
          <w:kern w:val="0"/>
          <w:sz w:val="28"/>
          <w:szCs w:val="28"/>
          <w:u w:color="000000"/>
        </w:rPr>
        <w:t>в неделю</w:t>
      </w:r>
      <w:r>
        <w:rPr>
          <w:rFonts w:ascii="Times New Roman" w:hAnsi="Times New Roman" w:cs="Times New Roman"/>
          <w:b/>
          <w:bCs/>
          <w:color w:val="000000"/>
          <w:kern w:val="0"/>
          <w:sz w:val="28"/>
          <w:szCs w:val="28"/>
          <w:u w:color="000000"/>
        </w:rPr>
        <w:t xml:space="preserve"> </w:t>
      </w:r>
      <w:r>
        <w:rPr>
          <w:rFonts w:ascii="Times New Roman" w:hAnsi="Times New Roman" w:cs="Times New Roman"/>
          <w:color w:val="000000"/>
          <w:kern w:val="0"/>
          <w:sz w:val="28"/>
          <w:szCs w:val="28"/>
          <w:u w:color="000000"/>
        </w:rPr>
        <w:t>на одного обучающегося в зависимости от его потребностей.</w:t>
      </w:r>
    </w:p>
    <w:p w:rsidR="007563DB" w:rsidRDefault="00C56BF6">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5833122"/>
      <w:r>
        <w:rPr>
          <w:rFonts w:ascii="Times New Roman" w:hAnsi="Times New Roman" w:cs="Times New Roman"/>
          <w:b/>
          <w:color w:val="auto"/>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bookmarkEnd w:id="10"/>
    </w:p>
    <w:p w:rsidR="007563DB" w:rsidRDefault="00C56BF6">
      <w:pPr>
        <w:pStyle w:val="14TexstOSNOVA1012"/>
        <w:spacing w:line="240" w:lineRule="auto"/>
        <w:ind w:firstLine="709"/>
        <w:rPr>
          <w:rFonts w:ascii="Times New Roman" w:hAnsi="Times New Roman" w:cs="Times New Roman"/>
          <w:color w:val="auto"/>
          <w:sz w:val="28"/>
          <w:szCs w:val="28"/>
        </w:rPr>
      </w:pPr>
      <w:proofErr w:type="gramStart"/>
      <w:r>
        <w:rPr>
          <w:rFonts w:ascii="Times New Roman" w:hAnsi="Times New Roman" w:cs="Times New Roman"/>
          <w:sz w:val="28"/>
          <w:szCs w:val="28"/>
        </w:rPr>
        <w:t>Требования к условиям получения образования обучающимися с ЗПР</w:t>
      </w:r>
      <w:r>
        <w:rPr>
          <w:rFonts w:ascii="Times New Roman" w:hAnsi="Times New Roman" w:cs="Times New Roman"/>
          <w:caps/>
          <w:sz w:val="28"/>
          <w:szCs w:val="28"/>
        </w:rPr>
        <w:t xml:space="preserve"> </w:t>
      </w:r>
      <w:r>
        <w:rPr>
          <w:rFonts w:ascii="Times New Roman" w:hAnsi="Times New Roman" w:cs="Times New Roman"/>
          <w:sz w:val="28"/>
          <w:szCs w:val="28"/>
        </w:rPr>
        <w:t>определяются</w:t>
      </w:r>
      <w:r>
        <w:rPr>
          <w:rFonts w:ascii="Times New Roman" w:hAnsi="Times New Roman" w:cs="Times New Roman"/>
          <w:caps/>
          <w:sz w:val="28"/>
          <w:szCs w:val="28"/>
        </w:rPr>
        <w:t xml:space="preserve"> 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 </w:t>
      </w:r>
      <w:r>
        <w:rPr>
          <w:rFonts w:ascii="Times New Roman" w:hAnsi="Times New Roman" w:cs="Times New Roman"/>
          <w:sz w:val="28"/>
          <w:szCs w:val="28"/>
        </w:rPr>
        <w:t>и</w:t>
      </w:r>
      <w:r>
        <w:rPr>
          <w:rFonts w:ascii="Times New Roman" w:hAnsi="Times New Roman" w:cs="Times New Roman"/>
          <w:caps/>
          <w:sz w:val="28"/>
          <w:szCs w:val="28"/>
        </w:rPr>
        <w:t xml:space="preserve"> </w:t>
      </w:r>
      <w:r>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7563DB" w:rsidRDefault="00C56BF6">
      <w:pPr>
        <w:shd w:val="clear" w:color="auto" w:fill="FFFFFF"/>
        <w:tabs>
          <w:tab w:val="left" w:pos="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Pr>
          <w:rFonts w:ascii="Times New Roman" w:hAnsi="Times New Roman" w:cs="Times New Roman"/>
          <w:spacing w:val="2"/>
          <w:sz w:val="28"/>
          <w:szCs w:val="28"/>
        </w:rPr>
        <w:t>НОО</w:t>
      </w:r>
      <w:r>
        <w:rPr>
          <w:rFonts w:ascii="Times New Roman" w:hAnsi="Times New Roman" w:cs="Times New Roman"/>
          <w:sz w:val="28"/>
          <w:szCs w:val="28"/>
        </w:rPr>
        <w:t xml:space="preserve">, и структурируются по сферам ресурсного обеспечения. </w:t>
      </w:r>
      <w:proofErr w:type="gramStart"/>
      <w:r>
        <w:rPr>
          <w:rFonts w:ascii="Times New Roman" w:hAnsi="Times New Roman" w:cs="Times New Roman"/>
          <w:sz w:val="28"/>
          <w:szCs w:val="28"/>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7563DB" w:rsidRDefault="00C56BF6">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kern w:val="28"/>
          <w:sz w:val="28"/>
          <w:szCs w:val="28"/>
        </w:rPr>
        <w:t>Кадровые условия</w:t>
      </w:r>
    </w:p>
    <w:p w:rsidR="007563DB" w:rsidRDefault="00C56BF6">
      <w:pPr>
        <w:pStyle w:val="ae"/>
        <w:spacing w:after="0" w:line="240" w:lineRule="auto"/>
        <w:ind w:firstLine="709"/>
        <w:jc w:val="both"/>
        <w:rPr>
          <w:rFonts w:ascii="Times New Roman" w:hAnsi="Times New Roman"/>
          <w:sz w:val="28"/>
          <w:szCs w:val="28"/>
        </w:rPr>
      </w:pPr>
      <w:r>
        <w:rPr>
          <w:rFonts w:ascii="Times New Roman" w:hAnsi="Times New Roman"/>
          <w:sz w:val="28"/>
          <w:szCs w:val="28"/>
        </w:rPr>
        <w:t>Описание кадровых условий реализации АООП НОО включает:</w:t>
      </w:r>
    </w:p>
    <w:p w:rsidR="007563DB" w:rsidRDefault="00C56BF6">
      <w:pPr>
        <w:pStyle w:val="afd"/>
        <w:spacing w:line="240" w:lineRule="auto"/>
        <w:ind w:firstLine="709"/>
      </w:pPr>
      <w:r>
        <w:t>• </w:t>
      </w:r>
      <w:r>
        <w:rPr>
          <w:caps w:val="0"/>
        </w:rPr>
        <w:t>характеристику укомплектованности  школы;</w:t>
      </w:r>
    </w:p>
    <w:p w:rsidR="007563DB" w:rsidRDefault="00C56BF6">
      <w:pPr>
        <w:pStyle w:val="afd"/>
        <w:spacing w:line="240" w:lineRule="auto"/>
        <w:ind w:firstLine="709"/>
      </w:pPr>
      <w:r>
        <w:t>• </w:t>
      </w:r>
      <w:r>
        <w:rPr>
          <w:caps w:val="0"/>
        </w:rPr>
        <w:t>описание уровня квалификации работников   и их функциональных обязанностей;</w:t>
      </w:r>
    </w:p>
    <w:p w:rsidR="007563DB" w:rsidRDefault="00C56BF6">
      <w:pPr>
        <w:pStyle w:val="afd"/>
        <w:spacing w:line="240" w:lineRule="auto"/>
        <w:ind w:firstLine="709"/>
      </w:pPr>
      <w:r>
        <w:t>• </w:t>
      </w:r>
      <w:r>
        <w:rPr>
          <w:caps w:val="0"/>
        </w:rPr>
        <w:t>описание реализуемой системы непрерывного профессионального развития и повышения квалификации педагогических работников;</w:t>
      </w:r>
    </w:p>
    <w:p w:rsidR="007563DB" w:rsidRDefault="00C56BF6">
      <w:pPr>
        <w:pStyle w:val="afd"/>
        <w:spacing w:line="240" w:lineRule="auto"/>
        <w:ind w:firstLine="709"/>
      </w:pPr>
      <w:r>
        <w:t>• </w:t>
      </w:r>
      <w:r>
        <w:rPr>
          <w:caps w:val="0"/>
        </w:rPr>
        <w:t xml:space="preserve">описание </w:t>
      </w:r>
      <w:proofErr w:type="gramStart"/>
      <w:r>
        <w:rPr>
          <w:caps w:val="0"/>
        </w:rPr>
        <w:t>системы оценки деятельности членов педагогического коллектива</w:t>
      </w:r>
      <w:proofErr w:type="gramEnd"/>
      <w:r>
        <w:rPr>
          <w:caps w:val="0"/>
        </w:rPr>
        <w:t>.</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штат специалистов </w:t>
      </w:r>
      <w:proofErr w:type="gramStart"/>
      <w:r>
        <w:rPr>
          <w:rFonts w:ascii="Times New Roman" w:hAnsi="Times New Roman" w:cs="Times New Roman"/>
          <w:color w:val="auto"/>
          <w:sz w:val="28"/>
          <w:szCs w:val="28"/>
        </w:rPr>
        <w:t>образовательной организации, реализующей вариант 7.1 АООП НОО обучающихся с ЗПР   входят</w:t>
      </w:r>
      <w:proofErr w:type="gramEnd"/>
      <w:r>
        <w:rPr>
          <w:rFonts w:ascii="Times New Roman" w:hAnsi="Times New Roman" w:cs="Times New Roman"/>
          <w:color w:val="auto"/>
          <w:sz w:val="28"/>
          <w:szCs w:val="28"/>
        </w:rPr>
        <w:t>: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 образовательной организации, которые реализуют </w:t>
      </w:r>
      <w:r>
        <w:rPr>
          <w:rFonts w:ascii="Times New Roman" w:hAnsi="Times New Roman" w:cs="Times New Roman"/>
          <w:b/>
          <w:bCs/>
          <w:i/>
          <w:iCs/>
          <w:color w:val="auto"/>
          <w:sz w:val="28"/>
          <w:szCs w:val="28"/>
        </w:rPr>
        <w:t xml:space="preserve">программу коррекционной работы </w:t>
      </w:r>
      <w:r>
        <w:rPr>
          <w:rFonts w:ascii="Times New Roman" w:hAnsi="Times New Roman" w:cs="Times New Roman"/>
          <w:bCs/>
          <w:iCs/>
          <w:color w:val="auto"/>
          <w:sz w:val="28"/>
          <w:szCs w:val="28"/>
        </w:rPr>
        <w:t xml:space="preserve">АООП НОО обучающихся с ЗПР </w:t>
      </w:r>
      <w:r>
        <w:rPr>
          <w:rFonts w:ascii="Times New Roman" w:hAnsi="Times New Roman" w:cs="Times New Roman"/>
          <w:color w:val="auto"/>
          <w:sz w:val="28"/>
          <w:szCs w:val="28"/>
        </w:rPr>
        <w:t>(вариант 7.1),  имеют высшее профессиональное образование</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по одному</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из вариантов программ подготовки</w:t>
      </w:r>
      <w:r>
        <w:rPr>
          <w:rFonts w:ascii="Times New Roman" w:hAnsi="Times New Roman" w:cs="Times New Roman"/>
          <w:caps/>
          <w:color w:val="auto"/>
          <w:sz w:val="28"/>
          <w:szCs w:val="28"/>
        </w:rPr>
        <w:t>:</w:t>
      </w:r>
    </w:p>
    <w:p w:rsidR="007563DB" w:rsidRDefault="00C56BF6">
      <w:pPr>
        <w:pStyle w:val="western"/>
        <w:spacing w:before="0" w:beforeAutospacing="0"/>
        <w:ind w:firstLine="709"/>
        <w:jc w:val="both"/>
        <w:rPr>
          <w:color w:val="auto"/>
          <w:sz w:val="28"/>
          <w:szCs w:val="28"/>
        </w:rPr>
      </w:pPr>
      <w:r>
        <w:rPr>
          <w:color w:val="auto"/>
          <w:sz w:val="28"/>
          <w:szCs w:val="28"/>
        </w:rPr>
        <w:t xml:space="preserve">а) по направлению «Специальное (дефектологическое) образование» 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w:t>
      </w:r>
    </w:p>
    <w:p w:rsidR="007563DB" w:rsidRDefault="00C56BF6">
      <w:pPr>
        <w:pStyle w:val="western"/>
        <w:spacing w:before="0" w:beforeAutospacing="0"/>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w:t>
      </w:r>
    </w:p>
    <w:p w:rsidR="007563DB" w:rsidRDefault="00C56BF6">
      <w:pPr>
        <w:pStyle w:val="western"/>
        <w:spacing w:before="0" w:beforeAutospacing="0"/>
        <w:ind w:firstLine="709"/>
        <w:jc w:val="both"/>
        <w:rPr>
          <w:color w:val="auto"/>
          <w:sz w:val="28"/>
          <w:szCs w:val="28"/>
        </w:rPr>
      </w:pPr>
      <w:r>
        <w:rPr>
          <w:color w:val="auto"/>
          <w:sz w:val="28"/>
          <w:szCs w:val="28"/>
        </w:rPr>
        <w:lastRenderedPageBreak/>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7563DB" w:rsidRDefault="00C56BF6">
      <w:pPr>
        <w:pStyle w:val="western"/>
        <w:spacing w:before="0" w:beforeAutospacing="0"/>
        <w:ind w:firstLine="709"/>
        <w:jc w:val="both"/>
        <w:rPr>
          <w:color w:val="auto"/>
          <w:sz w:val="28"/>
          <w:szCs w:val="28"/>
        </w:rPr>
      </w:pPr>
      <w:r>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7563DB" w:rsidRDefault="00C56BF6">
      <w:pPr>
        <w:pStyle w:val="Default"/>
        <w:ind w:firstLine="709"/>
        <w:jc w:val="both"/>
        <w:rPr>
          <w:color w:val="auto"/>
          <w:sz w:val="28"/>
          <w:szCs w:val="28"/>
        </w:rPr>
      </w:pPr>
      <w:r>
        <w:rPr>
          <w:i/>
          <w:color w:val="auto"/>
          <w:sz w:val="28"/>
          <w:szCs w:val="28"/>
        </w:rPr>
        <w:t xml:space="preserve">Педагог-психолог </w:t>
      </w:r>
      <w:r>
        <w:rPr>
          <w:color w:val="auto"/>
          <w:sz w:val="28"/>
          <w:szCs w:val="28"/>
        </w:rPr>
        <w:t xml:space="preserve"> имеет высшее профессиональное образование по одному из вариантов программ подготовки:</w:t>
      </w:r>
    </w:p>
    <w:p w:rsidR="007563DB" w:rsidRDefault="00C56BF6">
      <w:pPr>
        <w:pStyle w:val="Default"/>
        <w:ind w:firstLine="709"/>
        <w:jc w:val="both"/>
        <w:rPr>
          <w:color w:val="auto"/>
          <w:sz w:val="28"/>
          <w:szCs w:val="28"/>
        </w:rPr>
      </w:pPr>
      <w:r>
        <w:rPr>
          <w:color w:val="auto"/>
          <w:sz w:val="28"/>
          <w:szCs w:val="28"/>
        </w:rPr>
        <w:t xml:space="preserve">а) по специальности «Специальная психология»; </w:t>
      </w:r>
    </w:p>
    <w:p w:rsidR="007563DB" w:rsidRDefault="00C56BF6">
      <w:pPr>
        <w:pStyle w:val="Default"/>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7563DB" w:rsidRDefault="00C56BF6">
      <w:pPr>
        <w:pStyle w:val="Default"/>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7563DB" w:rsidRDefault="00C56BF6">
      <w:pPr>
        <w:pStyle w:val="Default"/>
        <w:ind w:firstLine="709"/>
        <w:jc w:val="both"/>
        <w:rPr>
          <w:color w:val="auto"/>
          <w:sz w:val="28"/>
          <w:szCs w:val="28"/>
        </w:rPr>
      </w:pPr>
      <w:r>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7563DB" w:rsidRDefault="00C56BF6">
      <w:pPr>
        <w:spacing w:after="0" w:line="240" w:lineRule="auto"/>
        <w:ind w:firstLine="709"/>
        <w:jc w:val="both"/>
        <w:rPr>
          <w:rFonts w:ascii="Times New Roman" w:hAnsi="Times New Roman" w:cs="Times New Roman"/>
          <w:caps/>
          <w:color w:val="auto"/>
          <w:sz w:val="28"/>
          <w:szCs w:val="28"/>
        </w:rPr>
      </w:pPr>
      <w:r>
        <w:rPr>
          <w:rFonts w:ascii="Times New Roman" w:hAnsi="Times New Roman" w:cs="Times New Roman"/>
          <w:i/>
          <w:color w:val="auto"/>
          <w:sz w:val="28"/>
          <w:szCs w:val="28"/>
        </w:rPr>
        <w:t>Учитель-логопед</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 xml:space="preserve">  имеет высшее профессиональное образование по одному из вариантов программ подготовки:</w:t>
      </w:r>
    </w:p>
    <w:p w:rsidR="007563DB" w:rsidRDefault="00C56BF6">
      <w:pPr>
        <w:pStyle w:val="Default"/>
        <w:ind w:firstLine="709"/>
        <w:jc w:val="both"/>
        <w:rPr>
          <w:color w:val="auto"/>
          <w:sz w:val="28"/>
          <w:szCs w:val="28"/>
        </w:rPr>
      </w:pPr>
      <w:r>
        <w:rPr>
          <w:color w:val="auto"/>
          <w:sz w:val="28"/>
          <w:szCs w:val="28"/>
        </w:rPr>
        <w:t xml:space="preserve">а) по специальности «Логопедия»; </w:t>
      </w:r>
    </w:p>
    <w:p w:rsidR="007563DB" w:rsidRDefault="00C56BF6">
      <w:pPr>
        <w:pStyle w:val="Default"/>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7563DB" w:rsidRDefault="00C56BF6">
      <w:pPr>
        <w:pStyle w:val="Default"/>
        <w:ind w:firstLine="709"/>
        <w:jc w:val="both"/>
        <w:rPr>
          <w:color w:val="auto"/>
          <w:sz w:val="28"/>
          <w:szCs w:val="28"/>
        </w:rPr>
      </w:pPr>
      <w:r>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Воспитатели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 xml:space="preserve"> имеют высшее или среднее профессиональное образование</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по одному</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из вариантов программ подготовки</w:t>
      </w:r>
      <w:r>
        <w:rPr>
          <w:rFonts w:ascii="Times New Roman" w:hAnsi="Times New Roman" w:cs="Times New Roman"/>
          <w:caps/>
          <w:color w:val="auto"/>
          <w:sz w:val="28"/>
          <w:szCs w:val="28"/>
        </w:rPr>
        <w:t xml:space="preserve">: </w:t>
      </w:r>
    </w:p>
    <w:p w:rsidR="007563DB" w:rsidRDefault="00C56BF6">
      <w:pPr>
        <w:pStyle w:val="Default"/>
        <w:ind w:firstLine="709"/>
        <w:jc w:val="both"/>
        <w:rPr>
          <w:color w:val="auto"/>
          <w:sz w:val="28"/>
          <w:szCs w:val="28"/>
        </w:rPr>
      </w:pPr>
      <w:r>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7563DB" w:rsidRDefault="00C56BF6">
      <w:pPr>
        <w:pStyle w:val="Default"/>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7563DB" w:rsidRDefault="00C56BF6">
      <w:pPr>
        <w:pStyle w:val="Default"/>
        <w:ind w:firstLine="709"/>
        <w:jc w:val="both"/>
        <w:rPr>
          <w:color w:val="auto"/>
          <w:sz w:val="28"/>
          <w:szCs w:val="28"/>
        </w:rPr>
      </w:pPr>
      <w:r>
        <w:rPr>
          <w:color w:val="auto"/>
          <w:sz w:val="28"/>
          <w:szCs w:val="28"/>
        </w:rPr>
        <w:t xml:space="preserve">в) по направлению «Педагогика» 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7563DB" w:rsidRDefault="00C56BF6">
      <w:pPr>
        <w:pStyle w:val="Default"/>
        <w:ind w:firstLine="709"/>
        <w:jc w:val="both"/>
        <w:rPr>
          <w:color w:val="auto"/>
          <w:sz w:val="28"/>
          <w:szCs w:val="28"/>
        </w:rPr>
      </w:pPr>
      <w:r>
        <w:rPr>
          <w:color w:val="auto"/>
          <w:sz w:val="28"/>
          <w:szCs w:val="28"/>
        </w:rPr>
        <w:t xml:space="preserve">г) по специальности «Олигофренопедагогика»; </w:t>
      </w:r>
    </w:p>
    <w:p w:rsidR="007563DB" w:rsidRDefault="00C56BF6">
      <w:pPr>
        <w:pStyle w:val="Default"/>
        <w:ind w:firstLine="709"/>
        <w:jc w:val="both"/>
        <w:rPr>
          <w:color w:val="auto"/>
          <w:sz w:val="28"/>
          <w:szCs w:val="28"/>
        </w:rPr>
      </w:pPr>
      <w:r>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7563DB" w:rsidRDefault="00C56BF6">
      <w:pPr>
        <w:spacing w:after="0" w:line="240" w:lineRule="auto"/>
        <w:ind w:firstLine="709"/>
        <w:jc w:val="both"/>
        <w:rPr>
          <w:rFonts w:ascii="Times New Roman" w:hAnsi="Times New Roman" w:cs="Times New Roman"/>
          <w:color w:val="auto"/>
          <w:sz w:val="28"/>
          <w:szCs w:val="28"/>
        </w:rPr>
      </w:pPr>
      <w:proofErr w:type="gramStart"/>
      <w:r>
        <w:rPr>
          <w:rFonts w:ascii="Times New Roman" w:hAnsi="Times New Roman" w:cs="Times New Roman"/>
          <w:i/>
          <w:color w:val="auto"/>
          <w:sz w:val="28"/>
          <w:szCs w:val="28"/>
        </w:rPr>
        <w:t>Педагоги дополнительного образования  имеют в</w:t>
      </w:r>
      <w:r>
        <w:rPr>
          <w:rFonts w:ascii="Times New Roman" w:hAnsi="Times New Roman" w:cs="Times New Roman"/>
          <w:color w:val="auto"/>
          <w:sz w:val="28"/>
          <w:szCs w:val="28"/>
        </w:rPr>
        <w:t>ысшее профессиональное об</w:t>
      </w:r>
      <w:r>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Все специалисты   прошли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прошли  переподготовку либо получили  образование в области олигофренопедагогики, подтвержденные документом соответствующего образца.</w:t>
      </w:r>
    </w:p>
    <w:p w:rsidR="007563DB" w:rsidRDefault="00C56BF6">
      <w:pPr>
        <w:shd w:val="clear" w:color="auto" w:fill="FFFFFF"/>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 которые реализуют </w:t>
      </w:r>
      <w:r>
        <w:rPr>
          <w:rFonts w:ascii="Times New Roman" w:hAnsi="Times New Roman" w:cs="Times New Roman"/>
          <w:b/>
          <w:bCs/>
          <w:i/>
          <w:iCs/>
          <w:color w:val="auto"/>
          <w:sz w:val="28"/>
          <w:szCs w:val="28"/>
        </w:rPr>
        <w:t xml:space="preserve">предметные области </w:t>
      </w:r>
      <w:r>
        <w:rPr>
          <w:rFonts w:ascii="Times New Roman" w:hAnsi="Times New Roman" w:cs="Times New Roman"/>
          <w:bCs/>
          <w:iCs/>
          <w:color w:val="auto"/>
          <w:sz w:val="28"/>
          <w:szCs w:val="28"/>
        </w:rPr>
        <w:t>АООП НОО обучающихся с ЗПР</w:t>
      </w:r>
      <w:r>
        <w:rPr>
          <w:rFonts w:ascii="Times New Roman" w:hAnsi="Times New Roman" w:cs="Times New Roman"/>
          <w:color w:val="auto"/>
          <w:sz w:val="28"/>
          <w:szCs w:val="28"/>
        </w:rPr>
        <w:t xml:space="preserve"> (Вариант 7.1),  имеют высшее профессиональное образование, предусматривающее освоение одного из вариантов программ подготовки: </w:t>
      </w:r>
    </w:p>
    <w:p w:rsidR="007563DB" w:rsidRDefault="00C56BF6">
      <w:pPr>
        <w:numPr>
          <w:ilvl w:val="0"/>
          <w:numId w:val="9"/>
        </w:numPr>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7563DB" w:rsidRDefault="00C56BF6">
      <w:pPr>
        <w:numPr>
          <w:ilvl w:val="0"/>
          <w:numId w:val="9"/>
        </w:numPr>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7563DB" w:rsidRDefault="00C56BF6">
      <w:pPr>
        <w:numPr>
          <w:ilvl w:val="0"/>
          <w:numId w:val="9"/>
        </w:numPr>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7563DB" w:rsidRDefault="00C56BF6">
      <w:pPr>
        <w:shd w:val="clear" w:color="auto" w:fill="FFFFFF"/>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школе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7563DB" w:rsidRDefault="00C56BF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kern w:val="28"/>
          <w:sz w:val="28"/>
          <w:szCs w:val="28"/>
        </w:rPr>
        <w:t>Финансовые условия</w:t>
      </w:r>
    </w:p>
    <w:p w:rsidR="007563DB" w:rsidRDefault="00C56BF6">
      <w:pPr>
        <w:pStyle w:val="Standard"/>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7563DB" w:rsidRDefault="00C56BF6">
      <w:pPr>
        <w:pStyle w:val="Standard"/>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Pr>
          <w:rFonts w:ascii="Times New Roman" w:hAnsi="Times New Roman" w:cs="Times New Roman"/>
          <w:spacing w:val="2"/>
          <w:sz w:val="28"/>
          <w:szCs w:val="28"/>
        </w:rPr>
        <w:t>НОО</w:t>
      </w:r>
      <w:r>
        <w:rPr>
          <w:rFonts w:ascii="Times New Roman" w:hAnsi="Times New Roman" w:cs="Times New Roman"/>
          <w:sz w:val="28"/>
          <w:szCs w:val="28"/>
        </w:rPr>
        <w:t xml:space="preserve"> в соответствии с ФГОС НОО обучающихся с ОВЗ.</w:t>
      </w:r>
      <w:proofErr w:type="gramEnd"/>
    </w:p>
    <w:p w:rsidR="007563DB" w:rsidRDefault="00C56BF6">
      <w:pPr>
        <w:pStyle w:val="Standard"/>
        <w:ind w:firstLine="708"/>
        <w:contextualSpacing/>
        <w:jc w:val="both"/>
        <w:rPr>
          <w:rFonts w:ascii="Times New Roman" w:hAnsi="Times New Roman" w:cs="Times New Roman"/>
          <w:b/>
          <w:sz w:val="28"/>
          <w:szCs w:val="28"/>
        </w:rPr>
      </w:pPr>
      <w:proofErr w:type="gramStart"/>
      <w:r>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w:t>
      </w:r>
      <w:proofErr w:type="gramEnd"/>
      <w:r>
        <w:rPr>
          <w:rFonts w:ascii="Times New Roman" w:hAnsi="Times New Roman" w:cs="Times New Roman"/>
          <w:sz w:val="28"/>
          <w:szCs w:val="28"/>
        </w:rPr>
        <w:t xml:space="preserve">,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w:t>
      </w:r>
      <w:r>
        <w:rPr>
          <w:rFonts w:ascii="Times New Roman" w:hAnsi="Times New Roman" w:cs="Times New Roman"/>
          <w:sz w:val="28"/>
          <w:szCs w:val="28"/>
        </w:rPr>
        <w:lastRenderedPageBreak/>
        <w:t xml:space="preserve">предусмотренных Федеральным законом особенностей организации и осуществления образовательной деятельности (для различных </w:t>
      </w:r>
      <w:proofErr w:type="gramStart"/>
      <w:r>
        <w:rPr>
          <w:rFonts w:ascii="Times New Roman" w:hAnsi="Times New Roman" w:cs="Times New Roman"/>
          <w:sz w:val="28"/>
          <w:szCs w:val="28"/>
        </w:rPr>
        <w:t>категорий</w:t>
      </w:r>
      <w:proofErr w:type="gramEnd"/>
      <w:r>
        <w:rPr>
          <w:rFonts w:ascii="Times New Roman" w:hAnsi="Times New Roman" w:cs="Times New Roman"/>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w:t>
      </w:r>
    </w:p>
    <w:p w:rsidR="007563DB" w:rsidRDefault="00C56BF6">
      <w:pPr>
        <w:pStyle w:val="14TexstOSNOVA1012"/>
        <w:suppressAutoHyphens/>
        <w:autoSpaceDE/>
        <w:autoSpaceDN/>
        <w:adjustRightInd/>
        <w:spacing w:line="240" w:lineRule="auto"/>
        <w:ind w:firstLine="708"/>
        <w:textAlignment w:val="baseline"/>
        <w:rPr>
          <w:rFonts w:ascii="Times New Roman" w:hAnsi="Times New Roman" w:cs="Times New Roman"/>
          <w:sz w:val="28"/>
          <w:szCs w:val="28"/>
        </w:rPr>
      </w:pPr>
      <w:r>
        <w:rPr>
          <w:rFonts w:ascii="Times New Roman" w:hAnsi="Times New Roman" w:cs="Times New Roman"/>
          <w:sz w:val="28"/>
          <w:szCs w:val="28"/>
        </w:rPr>
        <w:t>Финансирование программы коррекционной работы  осуществляется в объеме, предусмотренным законодательством.</w:t>
      </w:r>
    </w:p>
    <w:p w:rsidR="007563DB" w:rsidRDefault="00C56BF6">
      <w:pPr>
        <w:pStyle w:val="14TexstOSNOVA1012"/>
        <w:autoSpaceDE/>
        <w:spacing w:line="240" w:lineRule="auto"/>
        <w:ind w:firstLine="660"/>
        <w:textAlignment w:val="baseline"/>
        <w:rPr>
          <w:rFonts w:ascii="Times New Roman" w:hAnsi="Times New Roman" w:cs="Times New Roman"/>
          <w:sz w:val="28"/>
          <w:szCs w:val="28"/>
        </w:rPr>
      </w:pPr>
      <w:r>
        <w:rPr>
          <w:rFonts w:ascii="Times New Roman" w:hAnsi="Times New Roman" w:cs="Times New Roman"/>
          <w:sz w:val="28"/>
          <w:szCs w:val="28"/>
        </w:rPr>
        <w:t>Финансовое обеспечение  соответствует специфике кадровых и материально-технических условий, определенных для АООП НОО обучающихся с ЗПР.</w:t>
      </w:r>
    </w:p>
    <w:p w:rsidR="007563DB" w:rsidRDefault="00C56BF6">
      <w:pPr>
        <w:shd w:val="clear" w:color="auto" w:fill="FFFFFF"/>
        <w:spacing w:after="0" w:line="240" w:lineRule="auto"/>
        <w:jc w:val="center"/>
        <w:rPr>
          <w:rFonts w:ascii="Times New Roman" w:hAnsi="Times New Roman"/>
          <w:b/>
          <w:bCs/>
          <w:i/>
          <w:spacing w:val="-3"/>
          <w:sz w:val="28"/>
          <w:szCs w:val="28"/>
        </w:rPr>
      </w:pPr>
      <w:r>
        <w:rPr>
          <w:rFonts w:ascii="Times New Roman" w:hAnsi="Times New Roman"/>
          <w:b/>
          <w:bCs/>
          <w:i/>
          <w:spacing w:val="-3"/>
          <w:sz w:val="28"/>
          <w:szCs w:val="28"/>
        </w:rPr>
        <w:t>Определение нормативных затрат на оказание государственной услуги</w:t>
      </w:r>
    </w:p>
    <w:p w:rsidR="007563DB" w:rsidRDefault="00C56BF6">
      <w:pPr>
        <w:shd w:val="clear" w:color="auto" w:fill="FFFFFF"/>
        <w:tabs>
          <w:tab w:val="left" w:pos="1087"/>
        </w:tabs>
        <w:spacing w:after="0" w:line="240" w:lineRule="auto"/>
        <w:ind w:right="22" w:firstLine="677"/>
        <w:jc w:val="both"/>
        <w:rPr>
          <w:rFonts w:ascii="Times New Roman" w:hAnsi="Times New Roman"/>
          <w:spacing w:val="-2"/>
          <w:sz w:val="28"/>
          <w:szCs w:val="28"/>
        </w:rPr>
      </w:pPr>
      <w:r>
        <w:rPr>
          <w:rFonts w:ascii="Times New Roman" w:hAnsi="Times New Roman"/>
          <w:color w:val="auto"/>
          <w:spacing w:val="-2"/>
          <w:sz w:val="28"/>
          <w:szCs w:val="28"/>
        </w:rPr>
        <w:t>Вариант 7.1 предполагает, что обучающийся с ЗПР получает</w:t>
      </w:r>
      <w:r>
        <w:rPr>
          <w:rFonts w:ascii="Times New Roman" w:hAnsi="Times New Roman"/>
          <w:spacing w:val="-2"/>
          <w:sz w:val="28"/>
          <w:szCs w:val="28"/>
        </w:rPr>
        <w:t xml:space="preserve"> </w:t>
      </w:r>
      <w:proofErr w:type="gramStart"/>
      <w:r>
        <w:rPr>
          <w:rFonts w:ascii="Times New Roman" w:hAnsi="Times New Roman"/>
          <w:spacing w:val="-2"/>
          <w:sz w:val="28"/>
          <w:szCs w:val="28"/>
        </w:rPr>
        <w:t>образование</w:t>
      </w:r>
      <w:proofErr w:type="gramEnd"/>
      <w:r>
        <w:rPr>
          <w:rFonts w:ascii="Times New Roman" w:hAnsi="Times New Roman"/>
          <w:spacing w:val="-2"/>
          <w:sz w:val="28"/>
          <w:szCs w:val="28"/>
        </w:rPr>
        <w:t xml:space="preserve"> находясь в среде сверстников, не имеющих ограничений по возможностям здоровья, и в те же сроки обучения. </w:t>
      </w:r>
      <w:proofErr w:type="gramStart"/>
      <w:r>
        <w:rPr>
          <w:rFonts w:ascii="Times New Roman" w:hAnsi="Times New Roman"/>
          <w:color w:val="auto"/>
          <w:spacing w:val="-2"/>
          <w:sz w:val="28"/>
          <w:szCs w:val="28"/>
        </w:rPr>
        <w:t>Обучающемуся</w:t>
      </w:r>
      <w:proofErr w:type="gramEnd"/>
      <w:r>
        <w:rPr>
          <w:rFonts w:ascii="Times New Roman" w:hAnsi="Times New Roman"/>
          <w:color w:val="auto"/>
          <w:spacing w:val="-2"/>
          <w:sz w:val="28"/>
          <w:szCs w:val="28"/>
        </w:rPr>
        <w:t xml:space="preserve"> с ЗПР предоставляется</w:t>
      </w:r>
      <w:r>
        <w:rPr>
          <w:rFonts w:ascii="Times New Roman" w:hAnsi="Times New Roman"/>
          <w:spacing w:val="-2"/>
          <w:sz w:val="28"/>
          <w:szCs w:val="28"/>
        </w:rPr>
        <w:t xml:space="preserve">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учитывается следующее:</w:t>
      </w:r>
    </w:p>
    <w:p w:rsidR="007563DB" w:rsidRDefault="00C56BF6">
      <w:pPr>
        <w:pStyle w:val="27"/>
        <w:numPr>
          <w:ilvl w:val="0"/>
          <w:numId w:val="10"/>
        </w:numPr>
        <w:shd w:val="clear" w:color="auto" w:fill="FFFFFF"/>
        <w:tabs>
          <w:tab w:val="left" w:pos="1087"/>
        </w:tabs>
        <w:suppressAutoHyphens w:val="0"/>
        <w:spacing w:line="240" w:lineRule="auto"/>
        <w:ind w:left="0" w:right="22" w:firstLine="709"/>
        <w:contextualSpacing/>
        <w:jc w:val="both"/>
        <w:rPr>
          <w:spacing w:val="-2"/>
          <w:sz w:val="28"/>
          <w:szCs w:val="28"/>
        </w:rPr>
      </w:pPr>
      <w:r>
        <w:rPr>
          <w:spacing w:val="-2"/>
          <w:sz w:val="28"/>
          <w:szCs w:val="28"/>
        </w:rPr>
        <w:t xml:space="preserve">обязательное включение </w:t>
      </w:r>
      <w:r>
        <w:rPr>
          <w:bCs/>
          <w:spacing w:val="-3"/>
          <w:sz w:val="28"/>
          <w:szCs w:val="28"/>
        </w:rPr>
        <w:t>в структуру АООП НОО</w:t>
      </w:r>
      <w:r>
        <w:rPr>
          <w:spacing w:val="-2"/>
          <w:sz w:val="28"/>
          <w:szCs w:val="28"/>
        </w:rPr>
        <w:t xml:space="preserve"> обучающегося с ЗПР программы коррекционной работы, что требует качественно особого кадрового состава специалистов, реализующих АООП НОО;</w:t>
      </w:r>
    </w:p>
    <w:p w:rsidR="007563DB" w:rsidRDefault="00C56BF6">
      <w:pPr>
        <w:pStyle w:val="27"/>
        <w:numPr>
          <w:ilvl w:val="0"/>
          <w:numId w:val="10"/>
        </w:numPr>
        <w:shd w:val="clear" w:color="auto" w:fill="FFFFFF"/>
        <w:tabs>
          <w:tab w:val="left" w:pos="1087"/>
        </w:tabs>
        <w:suppressAutoHyphens w:val="0"/>
        <w:spacing w:line="240" w:lineRule="auto"/>
        <w:ind w:left="0" w:right="22" w:firstLine="709"/>
        <w:contextualSpacing/>
        <w:jc w:val="both"/>
        <w:rPr>
          <w:spacing w:val="-2"/>
          <w:sz w:val="28"/>
          <w:szCs w:val="28"/>
        </w:rPr>
      </w:pPr>
      <w:r>
        <w:rPr>
          <w:spacing w:val="-2"/>
          <w:sz w:val="28"/>
          <w:szCs w:val="28"/>
        </w:rPr>
        <w:t xml:space="preserve">при необходимости предусматривается участие в образовательно-коррекционной работе </w:t>
      </w:r>
      <w:proofErr w:type="spellStart"/>
      <w:r>
        <w:rPr>
          <w:spacing w:val="-2"/>
          <w:sz w:val="28"/>
          <w:szCs w:val="28"/>
        </w:rPr>
        <w:t>тьютора</w:t>
      </w:r>
      <w:proofErr w:type="spellEnd"/>
      <w:r>
        <w:rPr>
          <w:spacing w:val="-2"/>
          <w:sz w:val="28"/>
          <w:szCs w:val="28"/>
        </w:rPr>
        <w:t xml:space="preserve">, а также учебно-вспомогательного и прочего персонала (ассистента, медицинских работников, необходимых для </w:t>
      </w:r>
      <w:proofErr w:type="gramStart"/>
      <w:r>
        <w:rPr>
          <w:spacing w:val="-2"/>
          <w:sz w:val="28"/>
          <w:szCs w:val="28"/>
        </w:rPr>
        <w:t>сопровождения</w:t>
      </w:r>
      <w:proofErr w:type="gramEnd"/>
      <w:r>
        <w:rPr>
          <w:spacing w:val="-2"/>
          <w:sz w:val="28"/>
          <w:szCs w:val="28"/>
        </w:rPr>
        <w:t xml:space="preserve"> обучающегося с ЗПР);</w:t>
      </w:r>
    </w:p>
    <w:p w:rsidR="007563DB" w:rsidRDefault="00C56BF6">
      <w:pPr>
        <w:pStyle w:val="27"/>
        <w:numPr>
          <w:ilvl w:val="0"/>
          <w:numId w:val="10"/>
        </w:numPr>
        <w:shd w:val="clear" w:color="auto" w:fill="FFFFFF"/>
        <w:tabs>
          <w:tab w:val="left" w:pos="1087"/>
        </w:tabs>
        <w:suppressAutoHyphens w:val="0"/>
        <w:spacing w:line="240" w:lineRule="auto"/>
        <w:ind w:left="0" w:right="22" w:firstLine="709"/>
        <w:contextualSpacing/>
        <w:jc w:val="both"/>
        <w:rPr>
          <w:spacing w:val="-2"/>
          <w:sz w:val="28"/>
          <w:szCs w:val="28"/>
        </w:rPr>
      </w:pPr>
      <w:r>
        <w:rPr>
          <w:spacing w:val="-2"/>
          <w:sz w:val="28"/>
          <w:szCs w:val="28"/>
        </w:rPr>
        <w:t>создание специальных материально-технических условий для реализации АООП НОО (специальные учебные пособия, специальное оборудование, специальные технические средства, специальные компьютерные</w:t>
      </w:r>
      <w:r>
        <w:rPr>
          <w:color w:val="548DD4"/>
          <w:spacing w:val="-2"/>
          <w:sz w:val="28"/>
          <w:szCs w:val="28"/>
        </w:rPr>
        <w:t xml:space="preserve"> </w:t>
      </w:r>
      <w:r>
        <w:rPr>
          <w:spacing w:val="-2"/>
          <w:sz w:val="28"/>
          <w:szCs w:val="28"/>
        </w:rPr>
        <w:t>программы и др.) в соответствии с ФГОС НОО обучающихся с ЗПР.</w:t>
      </w:r>
    </w:p>
    <w:p w:rsidR="007563DB" w:rsidRDefault="00C56BF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kern w:val="28"/>
          <w:sz w:val="28"/>
          <w:szCs w:val="28"/>
        </w:rPr>
        <w:t>Материально-технические условия</w:t>
      </w:r>
    </w:p>
    <w:p w:rsidR="007563DB" w:rsidRDefault="00C56BF6">
      <w:pPr>
        <w:pStyle w:val="14TexstOSNOVA1012"/>
        <w:spacing w:line="240" w:lineRule="auto"/>
        <w:ind w:firstLine="709"/>
        <w:rPr>
          <w:rFonts w:ascii="Times New Roman" w:hAnsi="Times New Roman" w:cs="Times New Roman"/>
          <w:caps/>
          <w:color w:val="auto"/>
          <w:sz w:val="28"/>
          <w:szCs w:val="28"/>
        </w:rPr>
      </w:pPr>
      <w:r>
        <w:rPr>
          <w:rFonts w:ascii="Times New Roman" w:hAnsi="Times New Roman" w:cs="Times New Roman"/>
          <w:color w:val="auto"/>
          <w:sz w:val="28"/>
          <w:szCs w:val="28"/>
        </w:rPr>
        <w:t xml:space="preserve">Материально-техническое обеспечение начального общего образования обучающихся с ЗПР  отвечают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w:t>
      </w:r>
      <w:proofErr w:type="gramStart"/>
      <w:r>
        <w:rPr>
          <w:rFonts w:ascii="Times New Roman" w:hAnsi="Times New Roman" w:cs="Times New Roman"/>
          <w:color w:val="auto"/>
          <w:sz w:val="28"/>
          <w:szCs w:val="28"/>
        </w:rPr>
        <w:t>к</w:t>
      </w:r>
      <w:proofErr w:type="gramEnd"/>
      <w:r>
        <w:rPr>
          <w:rFonts w:ascii="Times New Roman" w:hAnsi="Times New Roman" w:cs="Times New Roman"/>
          <w:color w:val="auto"/>
          <w:sz w:val="28"/>
          <w:szCs w:val="28"/>
        </w:rPr>
        <w:t>:</w:t>
      </w:r>
    </w:p>
    <w:p w:rsidR="007563DB" w:rsidRDefault="00C56BF6">
      <w:pPr>
        <w:pStyle w:val="14TexstOSNOVA1012"/>
        <w:numPr>
          <w:ilvl w:val="0"/>
          <w:numId w:val="11"/>
        </w:numPr>
        <w:suppressAutoHyphens/>
        <w:autoSpaceDN/>
        <w:adjustRightInd/>
        <w:spacing w:line="240" w:lineRule="auto"/>
        <w:ind w:left="0" w:firstLine="705"/>
        <w:rPr>
          <w:rFonts w:ascii="Times New Roman" w:hAnsi="Times New Roman" w:cs="Times New Roman"/>
          <w:caps/>
          <w:color w:val="auto"/>
          <w:sz w:val="28"/>
          <w:szCs w:val="28"/>
        </w:rPr>
      </w:pPr>
      <w:r>
        <w:rPr>
          <w:rFonts w:ascii="Times New Roman" w:hAnsi="Times New Roman" w:cs="Times New Roman"/>
          <w:color w:val="auto"/>
          <w:sz w:val="28"/>
          <w:szCs w:val="28"/>
        </w:rPr>
        <w:t xml:space="preserve">организации пространства, в котором обучается ребёнок с </w:t>
      </w:r>
      <w:r>
        <w:rPr>
          <w:rFonts w:ascii="Times New Roman" w:hAnsi="Times New Roman" w:cs="Times New Roman"/>
          <w:caps/>
          <w:color w:val="auto"/>
          <w:sz w:val="28"/>
          <w:szCs w:val="28"/>
        </w:rPr>
        <w:t>ЗПР;</w:t>
      </w:r>
    </w:p>
    <w:p w:rsidR="007563DB" w:rsidRDefault="00C56BF6">
      <w:pPr>
        <w:pStyle w:val="14TexstOSNOVA1012"/>
        <w:numPr>
          <w:ilvl w:val="0"/>
          <w:numId w:val="11"/>
        </w:numPr>
        <w:suppressAutoHyphens/>
        <w:autoSpaceDN/>
        <w:adjustRightInd/>
        <w:spacing w:line="240" w:lineRule="auto"/>
        <w:ind w:left="0" w:firstLine="705"/>
        <w:rPr>
          <w:rFonts w:ascii="Times New Roman" w:hAnsi="Times New Roman" w:cs="Times New Roman"/>
          <w:caps/>
          <w:color w:val="auto"/>
          <w:sz w:val="28"/>
          <w:szCs w:val="28"/>
        </w:rPr>
      </w:pPr>
      <w:r>
        <w:rPr>
          <w:rFonts w:ascii="Times New Roman" w:hAnsi="Times New Roman" w:cs="Times New Roman"/>
          <w:color w:val="auto"/>
          <w:sz w:val="28"/>
          <w:szCs w:val="28"/>
        </w:rPr>
        <w:t>организации временного режима обучения</w:t>
      </w:r>
      <w:r>
        <w:rPr>
          <w:rFonts w:ascii="Times New Roman" w:hAnsi="Times New Roman" w:cs="Times New Roman"/>
          <w:caps/>
          <w:color w:val="auto"/>
          <w:sz w:val="28"/>
          <w:szCs w:val="28"/>
        </w:rPr>
        <w:t>;</w:t>
      </w:r>
    </w:p>
    <w:p w:rsidR="007563DB" w:rsidRDefault="00C56BF6">
      <w:pPr>
        <w:pStyle w:val="14TexstOSNOVA1012"/>
        <w:numPr>
          <w:ilvl w:val="0"/>
          <w:numId w:val="11"/>
        </w:numPr>
        <w:suppressAutoHyphens/>
        <w:autoSpaceDN/>
        <w:adjustRightInd/>
        <w:spacing w:line="240" w:lineRule="auto"/>
        <w:ind w:left="0" w:firstLine="705"/>
        <w:rPr>
          <w:rFonts w:ascii="Times New Roman" w:hAnsi="Times New Roman" w:cs="Times New Roman"/>
          <w:caps/>
          <w:color w:val="auto"/>
          <w:sz w:val="28"/>
          <w:szCs w:val="28"/>
        </w:rPr>
      </w:pPr>
      <w:r>
        <w:rPr>
          <w:rFonts w:ascii="Times New Roman" w:hAnsi="Times New Roman" w:cs="Times New Roman"/>
          <w:color w:val="auto"/>
          <w:sz w:val="28"/>
          <w:szCs w:val="28"/>
        </w:rPr>
        <w:t xml:space="preserve">техническим средствам обучения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w:t>
      </w:r>
      <w:r>
        <w:rPr>
          <w:rFonts w:ascii="Times New Roman" w:hAnsi="Times New Roman" w:cs="Times New Roman"/>
          <w:caps/>
          <w:color w:val="auto"/>
          <w:sz w:val="28"/>
          <w:szCs w:val="28"/>
        </w:rPr>
        <w:t>ЗПР;</w:t>
      </w:r>
    </w:p>
    <w:p w:rsidR="007563DB" w:rsidRDefault="00C56BF6">
      <w:pPr>
        <w:pStyle w:val="14TexstOSNOVA1012"/>
        <w:numPr>
          <w:ilvl w:val="0"/>
          <w:numId w:val="11"/>
        </w:numPr>
        <w:suppressAutoHyphens/>
        <w:autoSpaceDN/>
        <w:adjustRightInd/>
        <w:spacing w:line="240" w:lineRule="auto"/>
        <w:ind w:left="0" w:firstLine="705"/>
        <w:rPr>
          <w:rFonts w:ascii="Times New Roman" w:hAnsi="Times New Roman" w:cs="Times New Roman"/>
          <w:b/>
          <w:i/>
          <w:color w:val="auto"/>
          <w:sz w:val="28"/>
          <w:szCs w:val="28"/>
        </w:rPr>
      </w:pPr>
      <w:proofErr w:type="gramStart"/>
      <w:r>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Pr>
          <w:rFonts w:ascii="Times New Roman" w:hAnsi="Times New Roman" w:cs="Times New Roman"/>
          <w:caps/>
          <w:color w:val="auto"/>
          <w:sz w:val="28"/>
          <w:szCs w:val="28"/>
        </w:rPr>
        <w:t xml:space="preserve">ЗПР </w:t>
      </w:r>
      <w:r>
        <w:rPr>
          <w:rFonts w:ascii="Times New Roman" w:hAnsi="Times New Roman" w:cs="Times New Roman"/>
          <w:color w:val="auto"/>
          <w:sz w:val="28"/>
          <w:szCs w:val="28"/>
        </w:rPr>
        <w:t>и позволяющих реализовывать выбранный вариант программы</w:t>
      </w:r>
      <w:r>
        <w:rPr>
          <w:rFonts w:ascii="Times New Roman" w:hAnsi="Times New Roman" w:cs="Times New Roman"/>
          <w:caps/>
          <w:color w:val="auto"/>
          <w:sz w:val="28"/>
          <w:szCs w:val="28"/>
        </w:rPr>
        <w:t>.</w:t>
      </w:r>
      <w:proofErr w:type="gramEnd"/>
    </w:p>
    <w:p w:rsidR="007563DB" w:rsidRDefault="00C56BF6">
      <w:pPr>
        <w:pStyle w:val="18TexstSPISOK1"/>
        <w:spacing w:line="240" w:lineRule="auto"/>
        <w:ind w:left="0" w:firstLine="0"/>
        <w:jc w:val="center"/>
        <w:rPr>
          <w:rFonts w:ascii="Times New Roman" w:hAnsi="Times New Roman" w:cs="Times New Roman"/>
          <w:color w:val="auto"/>
          <w:sz w:val="28"/>
          <w:szCs w:val="28"/>
        </w:rPr>
      </w:pPr>
      <w:r>
        <w:rPr>
          <w:rFonts w:ascii="Times New Roman" w:hAnsi="Times New Roman" w:cs="Times New Roman"/>
          <w:i/>
          <w:color w:val="auto"/>
          <w:sz w:val="28"/>
          <w:szCs w:val="28"/>
        </w:rPr>
        <w:t>Требования к организации пространства</w:t>
      </w:r>
    </w:p>
    <w:p w:rsidR="007563DB" w:rsidRDefault="00C56BF6">
      <w:pPr>
        <w:pStyle w:val="18TexstSPISOK1"/>
        <w:spacing w:line="240" w:lineRule="auto"/>
        <w:ind w:left="0" w:firstLine="709"/>
        <w:rPr>
          <w:rFonts w:ascii="Times New Roman" w:hAnsi="Times New Roman" w:cs="Times New Roman"/>
          <w:color w:val="auto"/>
          <w:sz w:val="28"/>
          <w:szCs w:val="28"/>
        </w:rPr>
      </w:pPr>
      <w:r>
        <w:rPr>
          <w:rFonts w:hAnsi="Times New Roman"/>
          <w:color w:val="auto"/>
          <w:spacing w:val="2"/>
          <w:sz w:val="28"/>
          <w:szCs w:val="28"/>
        </w:rPr>
        <w:t>Под</w:t>
      </w:r>
      <w:r>
        <w:rPr>
          <w:rFonts w:hAnsi="Times New Roman"/>
          <w:color w:val="auto"/>
          <w:spacing w:val="2"/>
          <w:sz w:val="28"/>
          <w:szCs w:val="28"/>
        </w:rPr>
        <w:t xml:space="preserve"> </w:t>
      </w:r>
      <w:r>
        <w:rPr>
          <w:rFonts w:hAnsi="Times New Roman"/>
          <w:color w:val="auto"/>
          <w:spacing w:val="2"/>
          <w:sz w:val="28"/>
          <w:szCs w:val="28"/>
        </w:rPr>
        <w:t>особой</w:t>
      </w:r>
      <w:r>
        <w:rPr>
          <w:rFonts w:hAnsi="Times New Roman"/>
          <w:color w:val="auto"/>
          <w:spacing w:val="2"/>
          <w:sz w:val="28"/>
          <w:szCs w:val="28"/>
        </w:rPr>
        <w:t xml:space="preserve"> </w:t>
      </w:r>
      <w:r>
        <w:rPr>
          <w:rFonts w:hAnsi="Times New Roman"/>
          <w:color w:val="auto"/>
          <w:spacing w:val="2"/>
          <w:sz w:val="28"/>
          <w:szCs w:val="28"/>
        </w:rPr>
        <w:t>организацией</w:t>
      </w:r>
      <w:r>
        <w:rPr>
          <w:rFonts w:hAnsi="Times New Roman"/>
          <w:color w:val="auto"/>
          <w:spacing w:val="2"/>
          <w:sz w:val="28"/>
          <w:szCs w:val="28"/>
        </w:rPr>
        <w:t xml:space="preserve"> </w:t>
      </w:r>
      <w:r>
        <w:rPr>
          <w:rFonts w:hAnsi="Times New Roman"/>
          <w:color w:val="auto"/>
          <w:spacing w:val="2"/>
          <w:sz w:val="28"/>
          <w:szCs w:val="28"/>
        </w:rPr>
        <w:t>образовательного</w:t>
      </w:r>
      <w:r>
        <w:rPr>
          <w:rFonts w:hAnsi="Times New Roman"/>
          <w:color w:val="auto"/>
          <w:spacing w:val="2"/>
          <w:sz w:val="28"/>
          <w:szCs w:val="28"/>
        </w:rPr>
        <w:t xml:space="preserve"> </w:t>
      </w:r>
      <w:r>
        <w:rPr>
          <w:rFonts w:hAnsi="Times New Roman"/>
          <w:color w:val="auto"/>
          <w:spacing w:val="2"/>
          <w:sz w:val="28"/>
          <w:szCs w:val="28"/>
        </w:rPr>
        <w:t>пространства</w:t>
      </w:r>
      <w:r>
        <w:rPr>
          <w:rFonts w:hAnsi="Times New Roman"/>
          <w:color w:val="auto"/>
          <w:spacing w:val="2"/>
          <w:sz w:val="28"/>
          <w:szCs w:val="28"/>
        </w:rPr>
        <w:t xml:space="preserve"> </w:t>
      </w:r>
      <w:r>
        <w:rPr>
          <w:rFonts w:hAnsi="Times New Roman"/>
          <w:color w:val="auto"/>
          <w:spacing w:val="2"/>
          <w:sz w:val="28"/>
          <w:szCs w:val="28"/>
        </w:rPr>
        <w:t>понимается</w:t>
      </w:r>
      <w:r>
        <w:rPr>
          <w:rFonts w:hAnsi="Times New Roman"/>
          <w:color w:val="auto"/>
          <w:spacing w:val="2"/>
          <w:sz w:val="28"/>
          <w:szCs w:val="28"/>
        </w:rPr>
        <w:t xml:space="preserve"> </w:t>
      </w:r>
      <w:r>
        <w:rPr>
          <w:rFonts w:hAnsi="Times New Roman"/>
          <w:color w:val="auto"/>
          <w:spacing w:val="2"/>
          <w:sz w:val="28"/>
          <w:szCs w:val="28"/>
        </w:rPr>
        <w:t>создание</w:t>
      </w:r>
      <w:r>
        <w:rPr>
          <w:rFonts w:hAnsi="Times New Roman"/>
          <w:color w:val="auto"/>
          <w:spacing w:val="2"/>
          <w:sz w:val="28"/>
          <w:szCs w:val="28"/>
        </w:rPr>
        <w:t xml:space="preserve"> </w:t>
      </w:r>
      <w:r>
        <w:rPr>
          <w:rFonts w:hAnsi="Times New Roman"/>
          <w:color w:val="auto"/>
          <w:spacing w:val="2"/>
          <w:sz w:val="28"/>
          <w:szCs w:val="28"/>
        </w:rPr>
        <w:t>комфортных</w:t>
      </w:r>
      <w:r>
        <w:rPr>
          <w:rFonts w:hAnsi="Times New Roman"/>
          <w:color w:val="auto"/>
          <w:spacing w:val="2"/>
          <w:sz w:val="28"/>
          <w:szCs w:val="28"/>
        </w:rPr>
        <w:t xml:space="preserve"> </w:t>
      </w:r>
      <w:r>
        <w:rPr>
          <w:rFonts w:hAnsi="Times New Roman"/>
          <w:color w:val="auto"/>
          <w:spacing w:val="2"/>
          <w:sz w:val="28"/>
          <w:szCs w:val="28"/>
        </w:rPr>
        <w:t>условий</w:t>
      </w:r>
      <w:r>
        <w:rPr>
          <w:rFonts w:hAnsi="Times New Roman"/>
          <w:color w:val="auto"/>
          <w:spacing w:val="2"/>
          <w:sz w:val="28"/>
          <w:szCs w:val="28"/>
        </w:rPr>
        <w:t xml:space="preserve"> </w:t>
      </w:r>
      <w:r>
        <w:rPr>
          <w:rFonts w:hAnsi="Times New Roman"/>
          <w:color w:val="auto"/>
          <w:spacing w:val="2"/>
          <w:sz w:val="28"/>
          <w:szCs w:val="28"/>
        </w:rPr>
        <w:t>во</w:t>
      </w:r>
      <w:r>
        <w:rPr>
          <w:rFonts w:hAnsi="Times New Roman"/>
          <w:color w:val="auto"/>
          <w:spacing w:val="2"/>
          <w:sz w:val="28"/>
          <w:szCs w:val="28"/>
        </w:rPr>
        <w:t xml:space="preserve"> </w:t>
      </w:r>
      <w:r>
        <w:rPr>
          <w:rFonts w:hAnsi="Times New Roman"/>
          <w:color w:val="auto"/>
          <w:spacing w:val="2"/>
          <w:sz w:val="28"/>
          <w:szCs w:val="28"/>
        </w:rPr>
        <w:t>всех</w:t>
      </w:r>
      <w:r>
        <w:rPr>
          <w:rFonts w:hAnsi="Times New Roman"/>
          <w:color w:val="auto"/>
          <w:spacing w:val="2"/>
          <w:sz w:val="28"/>
          <w:szCs w:val="28"/>
        </w:rPr>
        <w:t xml:space="preserve"> </w:t>
      </w:r>
      <w:r>
        <w:rPr>
          <w:rFonts w:hAnsi="Times New Roman"/>
          <w:color w:val="auto"/>
          <w:spacing w:val="2"/>
          <w:sz w:val="28"/>
          <w:szCs w:val="28"/>
        </w:rPr>
        <w:t>учебных</w:t>
      </w:r>
      <w:r>
        <w:rPr>
          <w:rFonts w:hAnsi="Times New Roman"/>
          <w:color w:val="auto"/>
          <w:spacing w:val="2"/>
          <w:sz w:val="28"/>
          <w:szCs w:val="28"/>
        </w:rPr>
        <w:t xml:space="preserve"> </w:t>
      </w:r>
      <w:r>
        <w:rPr>
          <w:rFonts w:hAnsi="Times New Roman"/>
          <w:color w:val="auto"/>
          <w:spacing w:val="2"/>
          <w:sz w:val="28"/>
          <w:szCs w:val="28"/>
        </w:rPr>
        <w:t>и</w:t>
      </w:r>
      <w:r>
        <w:rPr>
          <w:rFonts w:hAnsi="Times New Roman"/>
          <w:color w:val="auto"/>
          <w:spacing w:val="2"/>
          <w:sz w:val="28"/>
          <w:szCs w:val="28"/>
        </w:rPr>
        <w:t xml:space="preserve"> </w:t>
      </w:r>
      <w:proofErr w:type="spellStart"/>
      <w:r>
        <w:rPr>
          <w:rFonts w:hAnsi="Times New Roman"/>
          <w:color w:val="auto"/>
          <w:spacing w:val="2"/>
          <w:sz w:val="28"/>
          <w:szCs w:val="28"/>
        </w:rPr>
        <w:t>внеучебных</w:t>
      </w:r>
      <w:proofErr w:type="spellEnd"/>
      <w:r>
        <w:rPr>
          <w:rFonts w:hAnsi="Times New Roman"/>
          <w:color w:val="auto"/>
          <w:spacing w:val="2"/>
          <w:sz w:val="28"/>
          <w:szCs w:val="28"/>
        </w:rPr>
        <w:t xml:space="preserve"> </w:t>
      </w:r>
      <w:r>
        <w:rPr>
          <w:rFonts w:hAnsi="Times New Roman"/>
          <w:color w:val="auto"/>
          <w:spacing w:val="2"/>
          <w:sz w:val="28"/>
          <w:szCs w:val="28"/>
        </w:rPr>
        <w:t>помещениях</w:t>
      </w:r>
      <w:r>
        <w:rPr>
          <w:rFonts w:hAnsi="Times New Roman"/>
          <w:color w:val="auto"/>
          <w:spacing w:val="2"/>
          <w:sz w:val="28"/>
          <w:szCs w:val="28"/>
        </w:rPr>
        <w:t>.</w:t>
      </w:r>
    </w:p>
    <w:p w:rsidR="007563DB" w:rsidRDefault="00C56BF6">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В образовательной организации  имеются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О</w:t>
      </w:r>
      <w:r>
        <w:rPr>
          <w:rFonts w:ascii="Times New Roman" w:hAnsi="Times New Roman"/>
          <w:color w:val="auto"/>
          <w:sz w:val="28"/>
          <w:szCs w:val="28"/>
        </w:rPr>
        <w:t xml:space="preserve">рганизовано пространство для отдыха и двигательной </w:t>
      </w:r>
      <w:proofErr w:type="gramStart"/>
      <w:r>
        <w:rPr>
          <w:rFonts w:ascii="Times New Roman" w:hAnsi="Times New Roman"/>
          <w:color w:val="auto"/>
          <w:sz w:val="28"/>
          <w:szCs w:val="28"/>
        </w:rPr>
        <w:t>активности</w:t>
      </w:r>
      <w:proofErr w:type="gramEnd"/>
      <w:r>
        <w:rPr>
          <w:rFonts w:ascii="Times New Roman" w:hAnsi="Times New Roman"/>
          <w:color w:val="auto"/>
          <w:sz w:val="28"/>
          <w:szCs w:val="28"/>
        </w:rPr>
        <w:t xml:space="preserve"> обучающихся на перемене и во второй половине дня, желательно наличие игрового </w:t>
      </w:r>
      <w:r>
        <w:rPr>
          <w:rFonts w:ascii="Times New Roman" w:hAnsi="Times New Roman"/>
          <w:color w:val="auto"/>
          <w:sz w:val="28"/>
          <w:szCs w:val="28"/>
          <w:lang w:eastAsia="en-US"/>
        </w:rPr>
        <w:t>помещения.</w:t>
      </w:r>
    </w:p>
    <w:p w:rsidR="007563DB" w:rsidRDefault="00C56BF6">
      <w:pPr>
        <w:pStyle w:val="ae"/>
        <w:spacing w:after="0" w:line="240" w:lineRule="auto"/>
        <w:ind w:firstLine="709"/>
        <w:jc w:val="both"/>
        <w:rPr>
          <w:rFonts w:ascii="Times New Roman" w:hAnsi="Times New Roman"/>
          <w:color w:val="auto"/>
          <w:sz w:val="28"/>
          <w:szCs w:val="28"/>
        </w:rPr>
      </w:pPr>
      <w:proofErr w:type="gramStart"/>
      <w:r>
        <w:rPr>
          <w:rFonts w:ascii="Times New Roman" w:hAnsi="Times New Roman"/>
          <w:color w:val="auto"/>
          <w:sz w:val="28"/>
          <w:szCs w:val="28"/>
        </w:rPr>
        <w:t xml:space="preserve">Для обучающихся с задержкой психического развития  создано  доступное пространство, которое позволяет  воспринимать максимальное количество сведений через аудио-визуализированные источники, а именно удобно расположенные и доступные </w:t>
      </w:r>
      <w:r>
        <w:rPr>
          <w:rFonts w:ascii="Times New Roman" w:hAnsi="Times New Roman"/>
          <w:iCs/>
          <w:color w:val="auto"/>
          <w:sz w:val="28"/>
          <w:szCs w:val="28"/>
        </w:rPr>
        <w:t>стенды</w:t>
      </w:r>
      <w:r>
        <w:rPr>
          <w:rFonts w:ascii="Times New Roman" w:hAnsi="Times New Roman"/>
          <w:color w:val="auto"/>
          <w:sz w:val="28"/>
          <w:szCs w:val="28"/>
        </w:rPr>
        <w:t xml:space="preserve"> с представленным на них наглядным материалом о </w:t>
      </w:r>
      <w:proofErr w:type="spellStart"/>
      <w:r>
        <w:rPr>
          <w:rFonts w:ascii="Times New Roman" w:hAnsi="Times New Roman"/>
          <w:color w:val="auto"/>
          <w:sz w:val="28"/>
          <w:szCs w:val="28"/>
        </w:rPr>
        <w:t>внутришкольных</w:t>
      </w:r>
      <w:proofErr w:type="spellEnd"/>
      <w:r>
        <w:rPr>
          <w:rFonts w:ascii="Times New Roman" w:hAnsi="Times New Roman"/>
          <w:color w:val="auto"/>
          <w:sz w:val="28"/>
          <w:szCs w:val="28"/>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roofErr w:type="gramEnd"/>
    </w:p>
    <w:p w:rsidR="007563DB" w:rsidRDefault="00C56BF6">
      <w:pPr>
        <w:pStyle w:val="ae"/>
        <w:spacing w:after="0" w:line="240" w:lineRule="auto"/>
        <w:ind w:firstLine="709"/>
        <w:jc w:val="both"/>
        <w:rPr>
          <w:rFonts w:ascii="Times New Roman" w:hAnsi="Times New Roman"/>
          <w:color w:val="auto"/>
          <w:sz w:val="28"/>
          <w:szCs w:val="28"/>
          <w:lang w:eastAsia="ru-RU"/>
        </w:rPr>
      </w:pPr>
      <w:r>
        <w:rPr>
          <w:rFonts w:ascii="Times New Roman" w:hAnsi="Times New Roman"/>
          <w:iCs/>
          <w:color w:val="auto"/>
          <w:sz w:val="28"/>
          <w:szCs w:val="28"/>
        </w:rPr>
        <w:t xml:space="preserve">Организация рабочего пространства обучающегося с </w:t>
      </w:r>
      <w:r>
        <w:rPr>
          <w:rFonts w:ascii="Times New Roman" w:hAnsi="Times New Roman"/>
          <w:color w:val="auto"/>
          <w:sz w:val="28"/>
          <w:szCs w:val="28"/>
        </w:rPr>
        <w:t>задержкой психического развития</w:t>
      </w:r>
      <w:r>
        <w:rPr>
          <w:rFonts w:ascii="Times New Roman" w:hAnsi="Times New Roman"/>
          <w:iCs/>
          <w:color w:val="auto"/>
          <w:sz w:val="28"/>
          <w:szCs w:val="28"/>
        </w:rPr>
        <w:t xml:space="preserve"> в классе</w:t>
      </w:r>
      <w:r>
        <w:rPr>
          <w:rFonts w:ascii="Times New Roman" w:hAnsi="Times New Roman"/>
          <w:b/>
          <w:i/>
          <w:iCs/>
          <w:color w:val="auto"/>
          <w:sz w:val="28"/>
          <w:szCs w:val="28"/>
        </w:rPr>
        <w:t xml:space="preserve"> </w:t>
      </w:r>
      <w:r>
        <w:rPr>
          <w:rFonts w:ascii="Times New Roman" w:hAnsi="Times New Roman"/>
          <w:color w:val="auto"/>
          <w:sz w:val="28"/>
          <w:szCs w:val="28"/>
        </w:rPr>
        <w:t>предполагает выбор парты и партнера. При реализации АООП НОО необходимо о</w:t>
      </w:r>
      <w:r>
        <w:rPr>
          <w:rFonts w:ascii="Times New Roman" w:hAnsi="Times New Roman"/>
          <w:color w:val="auto"/>
          <w:sz w:val="28"/>
          <w:szCs w:val="28"/>
          <w:lang w:eastAsia="ru-RU"/>
        </w:rPr>
        <w:t xml:space="preserve">беспечение </w:t>
      </w:r>
      <w:proofErr w:type="gramStart"/>
      <w:r>
        <w:rPr>
          <w:rFonts w:ascii="Times New Roman" w:hAnsi="Times New Roman"/>
          <w:color w:val="auto"/>
          <w:sz w:val="28"/>
          <w:szCs w:val="28"/>
          <w:lang w:eastAsia="ru-RU"/>
        </w:rPr>
        <w:t>обучающемуся</w:t>
      </w:r>
      <w:proofErr w:type="gramEnd"/>
      <w:r>
        <w:rPr>
          <w:rFonts w:ascii="Times New Roman" w:hAnsi="Times New Roman"/>
          <w:color w:val="auto"/>
          <w:sz w:val="28"/>
          <w:szCs w:val="28"/>
          <w:lang w:eastAsia="ru-RU"/>
        </w:rPr>
        <w:t xml:space="preserve"> с ЗПР возможности постоянно находиться в зоне внимания педагога.</w:t>
      </w:r>
    </w:p>
    <w:p w:rsidR="007563DB" w:rsidRDefault="007563DB">
      <w:pPr>
        <w:pStyle w:val="ae"/>
        <w:spacing w:after="0" w:line="240" w:lineRule="auto"/>
        <w:ind w:firstLine="709"/>
        <w:jc w:val="both"/>
        <w:rPr>
          <w:rFonts w:ascii="Times New Roman" w:hAnsi="Times New Roman"/>
          <w:color w:val="auto"/>
          <w:sz w:val="28"/>
          <w:szCs w:val="28"/>
          <w:lang w:eastAsia="ru-RU"/>
        </w:rPr>
      </w:pPr>
    </w:p>
    <w:p w:rsidR="007563DB" w:rsidRDefault="007563DB">
      <w:pPr>
        <w:pStyle w:val="ae"/>
        <w:spacing w:after="0" w:line="240" w:lineRule="auto"/>
        <w:ind w:firstLine="709"/>
        <w:jc w:val="both"/>
        <w:rPr>
          <w:rFonts w:ascii="Times New Roman" w:hAnsi="Times New Roman"/>
          <w:color w:val="auto"/>
          <w:sz w:val="28"/>
          <w:szCs w:val="28"/>
          <w:lang w:eastAsia="ru-RU"/>
        </w:rPr>
      </w:pPr>
    </w:p>
    <w:p w:rsidR="007563DB" w:rsidRDefault="00C56BF6">
      <w:pPr>
        <w:pStyle w:val="18TexstSPISOK1"/>
        <w:spacing w:line="240" w:lineRule="auto"/>
        <w:ind w:left="0" w:firstLine="709"/>
        <w:jc w:val="center"/>
        <w:rPr>
          <w:rFonts w:ascii="Times New Roman" w:hAnsi="Times New Roman" w:cs="Times New Roman"/>
          <w:b/>
          <w:color w:val="auto"/>
          <w:sz w:val="28"/>
          <w:szCs w:val="28"/>
        </w:rPr>
      </w:pPr>
      <w:r>
        <w:rPr>
          <w:rFonts w:ascii="Times New Roman" w:hAnsi="Times New Roman" w:cs="Times New Roman"/>
          <w:b/>
          <w:i/>
          <w:color w:val="auto"/>
          <w:sz w:val="28"/>
          <w:szCs w:val="28"/>
        </w:rPr>
        <w:t>Требования к организации временного режима обучения</w:t>
      </w:r>
    </w:p>
    <w:p w:rsidR="007563DB" w:rsidRDefault="00C56BF6">
      <w:pPr>
        <w:pStyle w:val="Default"/>
        <w:ind w:firstLine="709"/>
        <w:jc w:val="both"/>
        <w:rPr>
          <w:color w:val="auto"/>
          <w:sz w:val="28"/>
          <w:szCs w:val="28"/>
        </w:rPr>
      </w:pPr>
      <w:r>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временного режима обучения детей с ЗПР   соответствует  особым образовательным потребностям и учитывает их индивидуальные возможности.</w:t>
      </w:r>
    </w:p>
    <w:p w:rsidR="007563DB" w:rsidRDefault="00C56BF6">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Сроки освоения АООП НОО </w:t>
      </w:r>
      <w:proofErr w:type="gramStart"/>
      <w:r>
        <w:rPr>
          <w:rFonts w:ascii="Times New Roman" w:hAnsi="Times New Roman" w:cs="Times New Roman"/>
          <w:b/>
          <w:color w:val="auto"/>
          <w:sz w:val="28"/>
          <w:szCs w:val="28"/>
        </w:rPr>
        <w:t>обучающимися</w:t>
      </w:r>
      <w:proofErr w:type="gramEnd"/>
      <w:r>
        <w:rPr>
          <w:rFonts w:ascii="Times New Roman" w:hAnsi="Times New Roman" w:cs="Times New Roman"/>
          <w:b/>
          <w:color w:val="auto"/>
          <w:sz w:val="28"/>
          <w:szCs w:val="28"/>
        </w:rPr>
        <w:t xml:space="preserve"> с ЗПР для варианта 7.1 составляют 4 года (1-4 классы).</w:t>
      </w:r>
    </w:p>
    <w:p w:rsidR="007563DB" w:rsidRDefault="00C56BF6">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Устанавливается следующая продолжительность учебного года:</w:t>
      </w:r>
      <w:r>
        <w:rPr>
          <w:rFonts w:ascii="Times New Roman" w:hAnsi="Times New Roman" w:cs="Times New Roman"/>
          <w:color w:val="auto"/>
          <w:sz w:val="28"/>
          <w:szCs w:val="28"/>
        </w:rPr>
        <w:br/>
      </w:r>
      <w:r>
        <w:rPr>
          <w:rFonts w:ascii="Times New Roman" w:hAnsi="Times New Roman" w:cs="Times New Roman"/>
          <w:b/>
          <w:color w:val="auto"/>
          <w:sz w:val="28"/>
          <w:szCs w:val="28"/>
        </w:rPr>
        <w:t xml:space="preserve">1 классы – 33 </w:t>
      </w:r>
      <w:proofErr w:type="gramStart"/>
      <w:r>
        <w:rPr>
          <w:rFonts w:ascii="Times New Roman" w:hAnsi="Times New Roman" w:cs="Times New Roman"/>
          <w:b/>
          <w:color w:val="auto"/>
          <w:sz w:val="28"/>
          <w:szCs w:val="28"/>
        </w:rPr>
        <w:t>учебных</w:t>
      </w:r>
      <w:proofErr w:type="gramEnd"/>
      <w:r>
        <w:rPr>
          <w:rFonts w:ascii="Times New Roman" w:hAnsi="Times New Roman" w:cs="Times New Roman"/>
          <w:b/>
          <w:color w:val="auto"/>
          <w:sz w:val="28"/>
          <w:szCs w:val="28"/>
        </w:rPr>
        <w:t xml:space="preserve"> недели; 2 </w:t>
      </w:r>
      <w:r>
        <w:rPr>
          <w:rFonts w:ascii="Times New Roman" w:hAnsi="Times New Roman" w:cs="Times New Roman"/>
          <w:b/>
          <w:caps/>
          <w:color w:val="auto"/>
          <w:sz w:val="28"/>
          <w:szCs w:val="28"/>
        </w:rPr>
        <w:t xml:space="preserve">– </w:t>
      </w:r>
      <w:r>
        <w:rPr>
          <w:rFonts w:ascii="Times New Roman" w:hAnsi="Times New Roman" w:cs="Times New Roman"/>
          <w:b/>
          <w:color w:val="auto"/>
          <w:sz w:val="28"/>
          <w:szCs w:val="28"/>
        </w:rPr>
        <w:t>4</w:t>
      </w:r>
      <w:r>
        <w:rPr>
          <w:rFonts w:ascii="Times New Roman" w:hAnsi="Times New Roman" w:cs="Times New Roman"/>
          <w:b/>
          <w:caps/>
          <w:color w:val="auto"/>
          <w:sz w:val="28"/>
          <w:szCs w:val="28"/>
        </w:rPr>
        <w:t xml:space="preserve"> </w:t>
      </w:r>
      <w:r>
        <w:rPr>
          <w:rFonts w:ascii="Times New Roman" w:hAnsi="Times New Roman" w:cs="Times New Roman"/>
          <w:b/>
          <w:color w:val="auto"/>
          <w:sz w:val="28"/>
          <w:szCs w:val="28"/>
        </w:rPr>
        <w:t>классы – 34 учебных недели.</w:t>
      </w:r>
    </w:p>
    <w:p w:rsidR="007563DB" w:rsidRDefault="00C56BF6">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равномерное распределение периодов учебного времени и каникул. </w:t>
      </w:r>
    </w:p>
    <w:p w:rsidR="007563DB" w:rsidRDefault="00C56BF6">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учебной недели – 5 дней, в 4-ом классе -6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Pr>
          <w:rFonts w:ascii="Times New Roman" w:hAnsi="Times New Roman" w:cs="Times New Roman"/>
          <w:sz w:val="28"/>
          <w:szCs w:val="28"/>
        </w:rPr>
        <w:t>здоровьесбережению</w:t>
      </w:r>
      <w:proofErr w:type="spellEnd"/>
      <w:r>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w:t>
      </w:r>
      <w:proofErr w:type="gramStart"/>
      <w:r>
        <w:rPr>
          <w:rFonts w:ascii="Times New Roman" w:hAnsi="Times New Roman" w:cs="Times New Roman"/>
          <w:sz w:val="28"/>
          <w:szCs w:val="28"/>
        </w:rPr>
        <w:t>обучение по режиму</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продленного дня с организацией прогулки, питания, необходимых оздоровительных мероприятий.</w:t>
      </w:r>
    </w:p>
    <w:p w:rsidR="007563DB" w:rsidRDefault="00C56BF6">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превышать величину недельной образовательной нагрузки, установленную СанПиН 2.4.2.2821-10. Образовательная  недельная  нагрузка   равномерно распределена  в течение учебной недели.</w:t>
      </w:r>
    </w:p>
    <w:p w:rsidR="007563DB" w:rsidRDefault="00C56BF6">
      <w:pPr>
        <w:pStyle w:val="Standard"/>
        <w:ind w:firstLine="709"/>
        <w:jc w:val="both"/>
        <w:rPr>
          <w:rFonts w:ascii="Times New Roman" w:hAnsi="Times New Roman" w:cs="Times New Roman"/>
          <w:i/>
          <w:sz w:val="28"/>
          <w:szCs w:val="28"/>
        </w:rPr>
      </w:pPr>
      <w:r>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7563DB" w:rsidRDefault="00C56BF6">
      <w:pPr>
        <w:pStyle w:val="Standard"/>
        <w:ind w:firstLine="709"/>
        <w:jc w:val="both"/>
        <w:rPr>
          <w:rFonts w:ascii="Times New Roman" w:hAnsi="Times New Roman" w:cs="Times New Roman"/>
          <w:sz w:val="28"/>
          <w:szCs w:val="28"/>
        </w:rPr>
      </w:pPr>
      <w:r>
        <w:rPr>
          <w:rFonts w:ascii="Times New Roman" w:hAnsi="Times New Roman" w:cs="Times New Roman"/>
          <w:sz w:val="28"/>
          <w:szCs w:val="28"/>
        </w:rPr>
        <w:t>Учебные занятия   начинаются  8.30 час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Проведение нулевых уроков не допускается. Число уроков в день: </w:t>
      </w:r>
    </w:p>
    <w:p w:rsidR="007563DB" w:rsidRDefault="00C56BF6">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для обучающихся 1 классов – не  превышает 4 урока и один день в неделю – не более 5 уроков, за счет урока физической культуры;</w:t>
      </w:r>
    </w:p>
    <w:p w:rsidR="007563DB" w:rsidRDefault="00C56BF6">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обучающихся 2 </w:t>
      </w:r>
      <w:r>
        <w:rPr>
          <w:rFonts w:ascii="Times New Roman" w:hAnsi="Times New Roman" w:cs="Times New Roman"/>
          <w:caps/>
          <w:sz w:val="28"/>
          <w:szCs w:val="28"/>
        </w:rPr>
        <w:t xml:space="preserve">– </w:t>
      </w:r>
      <w:r>
        <w:rPr>
          <w:rFonts w:ascii="Times New Roman" w:hAnsi="Times New Roman" w:cs="Times New Roman"/>
          <w:sz w:val="28"/>
          <w:szCs w:val="28"/>
        </w:rPr>
        <w:t>4</w:t>
      </w:r>
      <w:r>
        <w:rPr>
          <w:rFonts w:ascii="Times New Roman" w:hAnsi="Times New Roman" w:cs="Times New Roman"/>
          <w:caps/>
          <w:sz w:val="28"/>
          <w:szCs w:val="28"/>
        </w:rPr>
        <w:t xml:space="preserve"> </w:t>
      </w:r>
      <w:r>
        <w:rPr>
          <w:rFonts w:ascii="Times New Roman" w:hAnsi="Times New Roman" w:cs="Times New Roman"/>
          <w:sz w:val="28"/>
          <w:szCs w:val="28"/>
        </w:rPr>
        <w:t>классов – не более 5 уроков.</w:t>
      </w:r>
    </w:p>
    <w:p w:rsidR="007563DB" w:rsidRDefault="00C56BF6">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учебных занятий не превышает 40 минут. </w:t>
      </w:r>
      <w:proofErr w:type="gramStart"/>
      <w:r>
        <w:rPr>
          <w:rFonts w:ascii="Times New Roman" w:hAnsi="Times New Roman" w:cs="Times New Roman"/>
          <w:sz w:val="28"/>
          <w:szCs w:val="28"/>
        </w:rPr>
        <w:t>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Pr>
          <w:rStyle w:val="a3"/>
          <w:rFonts w:ascii="Times New Roman" w:hAnsi="Times New Roman" w:cs="Times New Roman"/>
          <w:sz w:val="28"/>
          <w:szCs w:val="28"/>
        </w:rPr>
        <w:footnoteReference w:id="10"/>
      </w:r>
      <w:r>
        <w:rPr>
          <w:rFonts w:ascii="Times New Roman" w:hAnsi="Times New Roman" w:cs="Times New Roman"/>
          <w:sz w:val="28"/>
          <w:szCs w:val="28"/>
        </w:rPr>
        <w:t>.</w:t>
      </w:r>
      <w:proofErr w:type="gramEnd"/>
    </w:p>
    <w:p w:rsidR="007563DB" w:rsidRDefault="00C56BF6">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имеется перерыв продолжительностью не менее 45 минут. </w:t>
      </w:r>
    </w:p>
    <w:p w:rsidR="007563DB" w:rsidRDefault="00C56BF6">
      <w:pPr>
        <w:tabs>
          <w:tab w:val="left" w:pos="0"/>
          <w:tab w:val="right" w:leader="dot" w:pos="963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w:t>
      </w:r>
    </w:p>
    <w:p w:rsidR="007563DB" w:rsidRDefault="007563DB">
      <w:pPr>
        <w:tabs>
          <w:tab w:val="left" w:pos="0"/>
          <w:tab w:val="right" w:leader="dot" w:pos="9639"/>
        </w:tabs>
        <w:spacing w:after="0" w:line="240" w:lineRule="auto"/>
        <w:ind w:firstLine="709"/>
        <w:jc w:val="both"/>
        <w:rPr>
          <w:rFonts w:ascii="Times New Roman" w:hAnsi="Times New Roman" w:cs="Times New Roman"/>
          <w:color w:val="auto"/>
          <w:sz w:val="28"/>
          <w:szCs w:val="28"/>
        </w:rPr>
      </w:pPr>
    </w:p>
    <w:p w:rsidR="007563DB" w:rsidRDefault="00C56BF6">
      <w:pPr>
        <w:pStyle w:val="18TexstSPISOK1"/>
        <w:spacing w:line="240" w:lineRule="auto"/>
        <w:ind w:left="0" w:firstLine="0"/>
        <w:jc w:val="center"/>
        <w:rPr>
          <w:b/>
          <w:sz w:val="28"/>
          <w:szCs w:val="28"/>
        </w:rPr>
      </w:pPr>
      <w:r>
        <w:rPr>
          <w:rFonts w:ascii="Times New Roman" w:hAnsi="Times New Roman" w:cs="Times New Roman"/>
          <w:b/>
          <w:i/>
          <w:color w:val="00000A"/>
          <w:sz w:val="28"/>
          <w:szCs w:val="28"/>
        </w:rPr>
        <w:t>Требования к техническим средствам обучения</w:t>
      </w:r>
    </w:p>
    <w:p w:rsidR="007563DB" w:rsidRDefault="00C56BF6">
      <w:pPr>
        <w:pStyle w:val="Default"/>
        <w:ind w:firstLine="708"/>
        <w:jc w:val="both"/>
        <w:rPr>
          <w:sz w:val="28"/>
          <w:szCs w:val="28"/>
        </w:rPr>
      </w:pPr>
      <w:r>
        <w:rPr>
          <w:sz w:val="28"/>
          <w:szCs w:val="28"/>
        </w:rPr>
        <w:t>Технические средства обучения (</w:t>
      </w:r>
      <w:r>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w:t>
      </w:r>
      <w:proofErr w:type="gramStart"/>
      <w:r>
        <w:rPr>
          <w:color w:val="auto"/>
          <w:sz w:val="28"/>
          <w:szCs w:val="28"/>
        </w:rPr>
        <w:t>обучающихся</w:t>
      </w:r>
      <w:proofErr w:type="gramEnd"/>
      <w:r>
        <w:rPr>
          <w:color w:val="auto"/>
          <w:sz w:val="28"/>
          <w:szCs w:val="28"/>
        </w:rPr>
        <w:t xml:space="preserve"> с ЗПР, способствуют мотивации учебной деятельности, развивают познавательную активность обучающихся. </w:t>
      </w:r>
      <w:proofErr w:type="gramStart"/>
      <w:r>
        <w:rPr>
          <w:sz w:val="28"/>
          <w:szCs w:val="28"/>
        </w:rPr>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w:t>
      </w:r>
      <w:proofErr w:type="spellStart"/>
      <w:r>
        <w:rPr>
          <w:sz w:val="28"/>
          <w:szCs w:val="28"/>
        </w:rPr>
        <w:t>Internet</w:t>
      </w:r>
      <w:proofErr w:type="spellEnd"/>
      <w:r>
        <w:rPr>
          <w:sz w:val="28"/>
          <w:szCs w:val="28"/>
        </w:rPr>
        <w: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roofErr w:type="gramEnd"/>
    </w:p>
    <w:p w:rsidR="007563DB" w:rsidRDefault="00C56BF6">
      <w:pPr>
        <w:pStyle w:val="18TexstSPISOK1"/>
        <w:spacing w:line="240" w:lineRule="auto"/>
        <w:ind w:left="0" w:firstLine="709"/>
        <w:jc w:val="center"/>
        <w:rPr>
          <w:rFonts w:ascii="Times New Roman" w:hAnsi="Times New Roman" w:cs="Times New Roman"/>
          <w:b/>
          <w:color w:val="auto"/>
          <w:sz w:val="28"/>
          <w:szCs w:val="28"/>
        </w:rPr>
      </w:pPr>
      <w:r>
        <w:rPr>
          <w:rFonts w:ascii="Times New Roman" w:hAnsi="Times New Roman" w:cs="Times New Roman"/>
          <w:b/>
          <w:i/>
          <w:color w:val="auto"/>
          <w:sz w:val="28"/>
          <w:szCs w:val="28"/>
        </w:rPr>
        <w:t>Учебный и дидактический материал</w:t>
      </w:r>
    </w:p>
    <w:p w:rsidR="007563DB" w:rsidRDefault="00C56BF6">
      <w:pPr>
        <w:pStyle w:val="18TexstSPISOK1"/>
        <w:spacing w:line="240" w:lineRule="auto"/>
        <w:ind w:left="0" w:firstLine="709"/>
        <w:rPr>
          <w:rFonts w:ascii="Times New Roman" w:hAnsi="Times New Roman" w:cs="Times New Roman"/>
          <w:color w:val="auto"/>
          <w:sz w:val="28"/>
          <w:szCs w:val="28"/>
        </w:rPr>
      </w:pPr>
      <w:proofErr w:type="gramStart"/>
      <w:r>
        <w:rPr>
          <w:rFonts w:ascii="Times New Roman" w:hAnsi="Times New Roman" w:cs="Times New Roman"/>
          <w:color w:val="auto"/>
          <w:sz w:val="28"/>
          <w:szCs w:val="28"/>
        </w:rPr>
        <w:lastRenderedPageBreak/>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roofErr w:type="gramEnd"/>
    </w:p>
    <w:p w:rsidR="007563DB" w:rsidRDefault="00C56BF6">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Особые образовательные потребности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ЗПР обусловливают необходимость специального подбора дидактического материала</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преимущественное использование натуральной и иллюстративной наглядности</w:t>
      </w:r>
      <w:r>
        <w:rPr>
          <w:rFonts w:ascii="Times New Roman" w:hAnsi="Times New Roman" w:cs="Times New Roman"/>
          <w:caps/>
          <w:color w:val="auto"/>
          <w:sz w:val="28"/>
          <w:szCs w:val="28"/>
        </w:rPr>
        <w:t>.</w:t>
      </w:r>
    </w:p>
    <w:p w:rsidR="007563DB" w:rsidRDefault="00C56BF6">
      <w:pPr>
        <w:tabs>
          <w:tab w:val="left" w:pos="0"/>
          <w:tab w:val="right" w:leader="dot" w:pos="9639"/>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w:t>
      </w:r>
      <w:proofErr w:type="gramStart"/>
      <w:r>
        <w:rPr>
          <w:rFonts w:ascii="Times New Roman" w:hAnsi="Times New Roman" w:cs="Times New Roman"/>
          <w:color w:val="auto"/>
          <w:sz w:val="28"/>
          <w:szCs w:val="28"/>
        </w:rPr>
        <w:t>на</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обучающегося</w:t>
      </w:r>
      <w:proofErr w:type="gramEnd"/>
      <w:r>
        <w:rPr>
          <w:rFonts w:ascii="Times New Roman" w:hAnsi="Times New Roman" w:cs="Times New Roman"/>
          <w:color w:val="auto"/>
          <w:sz w:val="28"/>
          <w:szCs w:val="28"/>
        </w:rPr>
        <w:t>,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имеют неограниченный доступ к организационной технике либо специальному ресурсному центру в образовательной организации, где  осуществляют подготовку необходимых индивидуализированных материалов для</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7563DB" w:rsidRDefault="00C56BF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w:t>
      </w:r>
      <w:proofErr w:type="gramStart"/>
      <w:r>
        <w:rPr>
          <w:rFonts w:ascii="Times New Roman" w:hAnsi="Times New Roman" w:cs="Times New Roman"/>
          <w:color w:val="auto"/>
          <w:sz w:val="28"/>
          <w:szCs w:val="28"/>
        </w:rPr>
        <w:t>о-</w:t>
      </w:r>
      <w:proofErr w:type="gramEnd"/>
      <w:r>
        <w:rPr>
          <w:rFonts w:ascii="Times New Roman" w:hAnsi="Times New Roman" w:cs="Times New Roman"/>
          <w:color w:val="auto"/>
          <w:sz w:val="28"/>
          <w:szCs w:val="28"/>
        </w:rPr>
        <w:t xml:space="preserve"> правовую базу образования обучающихся с ЗПР и характеристики предполагаемых информационных связей участников образовательного процесса и наличие.</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7563DB" w:rsidRDefault="00C56BF6">
      <w:pPr>
        <w:pStyle w:val="Standard"/>
        <w:ind w:firstLine="709"/>
        <w:jc w:val="both"/>
        <w:rPr>
          <w:rFonts w:ascii="Times New Roman" w:hAnsi="Times New Roman" w:cs="Times New Roman"/>
          <w:sz w:val="28"/>
          <w:szCs w:val="28"/>
        </w:rPr>
      </w:pPr>
      <w:r>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7563DB" w:rsidRDefault="00C56BF6">
      <w:pPr>
        <w:pStyle w:val="afc"/>
        <w:numPr>
          <w:ilvl w:val="0"/>
          <w:numId w:val="12"/>
        </w:numPr>
        <w:tabs>
          <w:tab w:val="left" w:pos="1021"/>
        </w:tabs>
        <w:suppressAutoHyphens/>
        <w:spacing w:line="240" w:lineRule="auto"/>
        <w:ind w:firstLine="709"/>
        <w:contextualSpacing w:val="0"/>
        <w:jc w:val="both"/>
        <w:textAlignment w:val="baseline"/>
        <w:rPr>
          <w:caps w:val="0"/>
          <w:sz w:val="28"/>
          <w:szCs w:val="28"/>
        </w:rPr>
      </w:pPr>
      <w:r>
        <w:rPr>
          <w:caps w:val="0"/>
          <w:sz w:val="28"/>
          <w:szCs w:val="28"/>
        </w:rPr>
        <w:t xml:space="preserve">Необходимую нормативно-правовую базу образования </w:t>
      </w:r>
      <w:proofErr w:type="gramStart"/>
      <w:r>
        <w:rPr>
          <w:caps w:val="0"/>
          <w:sz w:val="28"/>
          <w:szCs w:val="28"/>
        </w:rPr>
        <w:t>обучающихся</w:t>
      </w:r>
      <w:proofErr w:type="gramEnd"/>
      <w:r>
        <w:rPr>
          <w:caps w:val="0"/>
          <w:sz w:val="28"/>
          <w:szCs w:val="28"/>
        </w:rPr>
        <w:t xml:space="preserve"> с ЗПР.</w:t>
      </w:r>
    </w:p>
    <w:p w:rsidR="007563DB" w:rsidRDefault="00C56BF6">
      <w:pPr>
        <w:pStyle w:val="afc"/>
        <w:numPr>
          <w:ilvl w:val="0"/>
          <w:numId w:val="12"/>
        </w:numPr>
        <w:tabs>
          <w:tab w:val="left" w:pos="1021"/>
        </w:tabs>
        <w:suppressAutoHyphens/>
        <w:spacing w:line="240" w:lineRule="auto"/>
        <w:ind w:firstLine="709"/>
        <w:contextualSpacing w:val="0"/>
        <w:jc w:val="both"/>
        <w:textAlignment w:val="baseline"/>
        <w:rPr>
          <w:sz w:val="28"/>
          <w:szCs w:val="28"/>
        </w:rPr>
      </w:pPr>
      <w:r>
        <w:rPr>
          <w:caps w:val="0"/>
          <w:sz w:val="28"/>
          <w:szCs w:val="28"/>
        </w:rPr>
        <w:t>Характеристики предполагаемых информационных связей участников образовательных отношений</w:t>
      </w:r>
      <w:r>
        <w:rPr>
          <w:sz w:val="28"/>
          <w:szCs w:val="28"/>
        </w:rPr>
        <w:t>.</w:t>
      </w:r>
    </w:p>
    <w:p w:rsidR="007563DB" w:rsidRDefault="00C56BF6">
      <w:pPr>
        <w:pStyle w:val="afc"/>
        <w:numPr>
          <w:ilvl w:val="0"/>
          <w:numId w:val="12"/>
        </w:numPr>
        <w:tabs>
          <w:tab w:val="left" w:pos="1021"/>
        </w:tabs>
        <w:suppressAutoHyphens/>
        <w:spacing w:line="240" w:lineRule="auto"/>
        <w:ind w:firstLine="709"/>
        <w:contextualSpacing w:val="0"/>
        <w:jc w:val="both"/>
        <w:textAlignment w:val="baseline"/>
        <w:rPr>
          <w:sz w:val="28"/>
          <w:szCs w:val="28"/>
        </w:rPr>
      </w:pPr>
      <w:r>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7563DB" w:rsidRDefault="00C56BF6">
      <w:pPr>
        <w:pStyle w:val="Default"/>
        <w:numPr>
          <w:ilvl w:val="0"/>
          <w:numId w:val="12"/>
        </w:numPr>
        <w:tabs>
          <w:tab w:val="left" w:pos="1021"/>
        </w:tabs>
        <w:suppressAutoHyphens/>
        <w:autoSpaceDE/>
        <w:autoSpaceDN/>
        <w:adjustRightInd/>
        <w:ind w:firstLine="709"/>
        <w:jc w:val="both"/>
        <w:textAlignment w:val="baseline"/>
        <w:rPr>
          <w:color w:val="auto"/>
          <w:sz w:val="28"/>
          <w:szCs w:val="28"/>
        </w:rPr>
      </w:pPr>
      <w:r>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7563DB" w:rsidRDefault="007563DB">
      <w:pPr>
        <w:tabs>
          <w:tab w:val="left" w:pos="0"/>
          <w:tab w:val="right" w:leader="dot" w:pos="9639"/>
        </w:tabs>
        <w:spacing w:after="0" w:line="240" w:lineRule="auto"/>
        <w:ind w:firstLine="709"/>
        <w:jc w:val="both"/>
        <w:rPr>
          <w:rFonts w:ascii="Times New Roman" w:hAnsi="Times New Roman" w:cs="Times New Roman"/>
          <w:color w:val="auto"/>
          <w:sz w:val="28"/>
          <w:szCs w:val="28"/>
        </w:rPr>
      </w:pPr>
    </w:p>
    <w:p w:rsidR="007563DB" w:rsidRDefault="007563DB">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7563DB" w:rsidRDefault="007563DB">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7563DB" w:rsidRDefault="00C56BF6">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1" w:name="bookmark2"/>
      <w:r>
        <w:rPr>
          <w:rFonts w:ascii="Times New Roman" w:hAnsi="Times New Roman" w:cs="Times New Roman"/>
          <w:b/>
          <w:color w:val="auto"/>
          <w:sz w:val="28"/>
          <w:szCs w:val="28"/>
        </w:rPr>
        <w:br w:type="page"/>
      </w:r>
      <w:bookmarkStart w:id="12" w:name="_Toc415833123"/>
      <w:bookmarkEnd w:id="11"/>
      <w:r>
        <w:rPr>
          <w:rFonts w:ascii="Times New Roman" w:hAnsi="Times New Roman" w:cs="Times New Roman"/>
          <w:b/>
          <w:caps/>
          <w:color w:val="auto"/>
          <w:kern w:val="28"/>
          <w:sz w:val="28"/>
          <w:szCs w:val="28"/>
        </w:rPr>
        <w:lastRenderedPageBreak/>
        <w:t>Примерная а</w:t>
      </w:r>
      <w:r>
        <w:rPr>
          <w:rFonts w:ascii="Times New Roman" w:hAnsi="Times New Roman" w:cs="Times New Roman"/>
          <w:b/>
          <w:caps/>
          <w:color w:val="auto"/>
          <w:sz w:val="28"/>
          <w:szCs w:val="28"/>
        </w:rPr>
        <w:t xml:space="preserve">даптированная основная общеобразовательная программа начального общего образования обучающихся </w:t>
      </w:r>
      <w:r>
        <w:rPr>
          <w:rFonts w:ascii="Times New Roman" w:hAnsi="Times New Roman" w:cs="Times New Roman"/>
          <w:b/>
          <w:caps/>
          <w:color w:val="auto"/>
          <w:sz w:val="28"/>
          <w:szCs w:val="28"/>
        </w:rPr>
        <w:br/>
        <w:t>С ЗАДЕРЖКОЙ ПСИХИЧЕСКОГО РАЗВИТИЯ (вариант 7.2)</w:t>
      </w:r>
      <w:bookmarkEnd w:id="12"/>
    </w:p>
    <w:p w:rsidR="007563DB" w:rsidRDefault="00C56BF6">
      <w:pPr>
        <w:spacing w:before="240" w:after="120" w:line="240" w:lineRule="auto"/>
        <w:jc w:val="center"/>
        <w:outlineLvl w:val="1"/>
        <w:rPr>
          <w:rFonts w:ascii="Times New Roman" w:hAnsi="Times New Roman" w:cs="Times New Roman"/>
          <w:b/>
          <w:caps/>
          <w:color w:val="auto"/>
          <w:sz w:val="28"/>
          <w:szCs w:val="28"/>
        </w:rPr>
      </w:pPr>
      <w:bookmarkStart w:id="13" w:name="_Toc415833124"/>
      <w:r>
        <w:rPr>
          <w:rFonts w:ascii="Times New Roman" w:hAnsi="Times New Roman" w:cs="Times New Roman"/>
          <w:b/>
          <w:color w:val="auto"/>
          <w:sz w:val="28"/>
          <w:szCs w:val="28"/>
        </w:rPr>
        <w:t>3.1. Целевой раздел</w:t>
      </w:r>
      <w:bookmarkEnd w:id="13"/>
    </w:p>
    <w:p w:rsidR="007563DB" w:rsidRDefault="00C56BF6">
      <w:pPr>
        <w:spacing w:before="120" w:after="120" w:line="240" w:lineRule="auto"/>
        <w:jc w:val="center"/>
        <w:outlineLvl w:val="2"/>
        <w:rPr>
          <w:rFonts w:ascii="Times New Roman" w:hAnsi="Times New Roman" w:cs="Times New Roman"/>
          <w:b/>
          <w:color w:val="auto"/>
          <w:sz w:val="28"/>
          <w:szCs w:val="28"/>
        </w:rPr>
      </w:pPr>
      <w:bookmarkStart w:id="14" w:name="_Toc415833125"/>
      <w:bookmarkStart w:id="15" w:name="bookmark3"/>
      <w:r>
        <w:rPr>
          <w:rFonts w:ascii="Times New Roman" w:hAnsi="Times New Roman" w:cs="Times New Roman"/>
          <w:b/>
          <w:color w:val="auto"/>
          <w:sz w:val="28"/>
          <w:szCs w:val="28"/>
        </w:rPr>
        <w:t>3.1.1. Пояснительная записка</w:t>
      </w:r>
      <w:bookmarkEnd w:id="14"/>
      <w:bookmarkEnd w:id="15"/>
    </w:p>
    <w:p w:rsidR="007563DB" w:rsidRDefault="00C56BF6">
      <w:pPr>
        <w:pStyle w:val="14TexstOSNOVA1012"/>
        <w:spacing w:line="240" w:lineRule="auto"/>
        <w:ind w:firstLine="709"/>
        <w:rPr>
          <w:rFonts w:ascii="Times New Roman" w:hAnsi="Times New Roman"/>
          <w:b/>
          <w:sz w:val="28"/>
          <w:szCs w:val="28"/>
        </w:rPr>
      </w:pPr>
      <w:r>
        <w:rPr>
          <w:rFonts w:ascii="Times New Roman" w:hAnsi="Times New Roman"/>
          <w:b/>
          <w:sz w:val="28"/>
          <w:szCs w:val="28"/>
        </w:rPr>
        <w:t xml:space="preserve">Цель реализации </w:t>
      </w:r>
      <w:r>
        <w:rPr>
          <w:rFonts w:ascii="Times New Roman" w:hAnsi="Times New Roman" w:cs="Times New Roman"/>
          <w:b/>
          <w:sz w:val="28"/>
          <w:szCs w:val="28"/>
        </w:rPr>
        <w:t xml:space="preserve">адаптированной основной общеобразовательной программы начального общего образования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задержкой психического развития</w:t>
      </w:r>
    </w:p>
    <w:p w:rsidR="007563DB" w:rsidRDefault="00C56BF6">
      <w:pPr>
        <w:pStyle w:val="14TexstOSNOVA1012"/>
        <w:spacing w:line="240" w:lineRule="auto"/>
        <w:ind w:firstLine="709"/>
        <w:rPr>
          <w:rStyle w:val="afe"/>
          <w:caps w:val="0"/>
          <w:color w:val="auto"/>
        </w:rPr>
      </w:pPr>
      <w:r>
        <w:rPr>
          <w:rFonts w:ascii="Times New Roman" w:hAnsi="Times New Roman"/>
          <w:b/>
          <w:color w:val="auto"/>
          <w:sz w:val="28"/>
          <w:szCs w:val="28"/>
        </w:rPr>
        <w:t xml:space="preserve">Цель </w:t>
      </w:r>
      <w:r>
        <w:rPr>
          <w:rFonts w:ascii="Times New Roman" w:hAnsi="Times New Roman"/>
          <w:color w:val="auto"/>
          <w:sz w:val="28"/>
          <w:szCs w:val="28"/>
        </w:rPr>
        <w:t>реализации АООП НОО обучающихся с ЗПР</w:t>
      </w:r>
      <w:r>
        <w:rPr>
          <w:rStyle w:val="afe"/>
          <w:color w:val="auto"/>
        </w:rPr>
        <w:t xml:space="preserve"> — </w:t>
      </w:r>
      <w:r>
        <w:rPr>
          <w:rStyle w:val="afe"/>
          <w:color w:val="auto"/>
          <w:sz w:val="24"/>
          <w:szCs w:val="24"/>
        </w:rPr>
        <w:t xml:space="preserve">обеспечение выполнения требований </w:t>
      </w:r>
      <w:r>
        <w:rPr>
          <w:rFonts w:ascii="Times New Roman" w:hAnsi="Times New Roman" w:cs="Times New Roman"/>
          <w:color w:val="auto"/>
          <w:sz w:val="24"/>
          <w:szCs w:val="24"/>
        </w:rPr>
        <w:t xml:space="preserve">ФГОС НОО </w:t>
      </w:r>
      <w:r>
        <w:rPr>
          <w:rFonts w:ascii="Times New Roman" w:hAnsi="Times New Roman" w:cs="Times New Roman"/>
          <w:color w:val="auto"/>
          <w:sz w:val="28"/>
          <w:szCs w:val="28"/>
        </w:rPr>
        <w:t>обучающихся с</w:t>
      </w:r>
      <w:r>
        <w:rPr>
          <w:rFonts w:ascii="Times New Roman" w:hAnsi="Times New Roman" w:cs="Times New Roman"/>
          <w:color w:val="auto"/>
          <w:sz w:val="24"/>
          <w:szCs w:val="24"/>
        </w:rPr>
        <w:t xml:space="preserve"> ОВЗ</w:t>
      </w:r>
      <w:r>
        <w:rPr>
          <w:rStyle w:val="afe"/>
          <w:iCs/>
          <w:color w:val="auto"/>
          <w:sz w:val="24"/>
          <w:szCs w:val="24"/>
          <w:lang w:eastAsia="ar-SA"/>
        </w:rPr>
        <w:t xml:space="preserve"> посредством создания условий для максимального</w:t>
      </w:r>
      <w:r>
        <w:rPr>
          <w:rFonts w:ascii="Times New Roman" w:hAnsi="Times New Roman" w:cs="Times New Roman"/>
          <w:iCs/>
          <w:color w:val="auto"/>
          <w:kern w:val="1"/>
          <w:sz w:val="24"/>
          <w:szCs w:val="24"/>
        </w:rPr>
        <w:t xml:space="preserve"> </w:t>
      </w:r>
      <w:r>
        <w:rPr>
          <w:rFonts w:ascii="Times New Roman" w:hAnsi="Times New Roman" w:cs="Times New Roman"/>
          <w:iCs/>
          <w:color w:val="auto"/>
          <w:kern w:val="1"/>
          <w:sz w:val="28"/>
          <w:szCs w:val="28"/>
        </w:rPr>
        <w:t xml:space="preserve"> удовлетворения особых образовательных потребностей обучающихся с ЗПР, обеспечивающих усвоение ими социального и культурного опыта</w:t>
      </w:r>
      <w:r>
        <w:rPr>
          <w:rStyle w:val="afe"/>
          <w:color w:val="auto"/>
        </w:rPr>
        <w:t>.</w:t>
      </w:r>
    </w:p>
    <w:p w:rsidR="007563DB" w:rsidRDefault="00C56BF6">
      <w:pPr>
        <w:pStyle w:val="ae"/>
        <w:spacing w:after="0" w:line="24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fe"/>
        </w:rPr>
        <w:t>при разработке и реализации  АООП НОО</w:t>
      </w:r>
      <w:r>
        <w:rPr>
          <w:rFonts w:ascii="Times New Roman" w:hAnsi="Times New Roman"/>
          <w:sz w:val="28"/>
          <w:szCs w:val="28"/>
        </w:rPr>
        <w:t xml:space="preserve"> обучающихся с ЗПР предусматривает решение следующих основных задач:</w:t>
      </w:r>
    </w:p>
    <w:p w:rsidR="007563DB" w:rsidRDefault="00C56BF6">
      <w:pPr>
        <w:pStyle w:val="afd"/>
        <w:spacing w:line="240" w:lineRule="auto"/>
        <w:ind w:firstLine="709"/>
        <w:rPr>
          <w:caps w:val="0"/>
          <w:color w:val="auto"/>
        </w:rPr>
      </w:pPr>
      <w:r>
        <w:rPr>
          <w:color w:val="auto"/>
        </w:rPr>
        <w:t>• </w:t>
      </w:r>
      <w:r>
        <w:rPr>
          <w:caps w:val="0"/>
          <w:color w:val="auto"/>
        </w:rPr>
        <w:t xml:space="preserve">формирование общей культуры, обеспечивающей разностороннее развитие личности </w:t>
      </w:r>
      <w:proofErr w:type="gramStart"/>
      <w:r>
        <w:rPr>
          <w:caps w:val="0"/>
          <w:color w:val="auto"/>
        </w:rPr>
        <w:t>обучающихся</w:t>
      </w:r>
      <w:proofErr w:type="gramEnd"/>
      <w:r>
        <w:rPr>
          <w:caps w:val="0"/>
          <w:color w:val="auto"/>
        </w:rP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7563DB" w:rsidRDefault="00C56BF6">
      <w:pPr>
        <w:pStyle w:val="afd"/>
        <w:spacing w:line="240" w:lineRule="auto"/>
        <w:ind w:firstLine="709"/>
      </w:pPr>
      <w:r>
        <w:t>• </w:t>
      </w:r>
      <w:r>
        <w:rPr>
          <w:caps w:val="0"/>
        </w:rPr>
        <w:t xml:space="preserve">достижение планируемых результатов освоения АООП НОО </w:t>
      </w:r>
      <w:proofErr w:type="gramStart"/>
      <w:r>
        <w:rPr>
          <w:caps w:val="0"/>
        </w:rPr>
        <w:t>обучающимися</w:t>
      </w:r>
      <w:proofErr w:type="gramEnd"/>
      <w:r>
        <w:rPr>
          <w:caps w:val="0"/>
        </w:rPr>
        <w:t xml:space="preserve"> с ЗПР</w:t>
      </w:r>
      <w:r>
        <w:rPr>
          <w:caps w:val="0"/>
          <w:color w:val="auto"/>
        </w:rPr>
        <w:t xml:space="preserve"> с учетом их особых образовательных потребностей, а также индивидуальных особенностей и возможностей</w:t>
      </w:r>
      <w:r>
        <w:t>;</w:t>
      </w:r>
    </w:p>
    <w:p w:rsidR="007563DB" w:rsidRDefault="00C56BF6">
      <w:pPr>
        <w:pStyle w:val="afd"/>
        <w:spacing w:line="240" w:lineRule="auto"/>
        <w:ind w:firstLine="709"/>
        <w:rPr>
          <w:color w:val="auto"/>
          <w:u w:color="000000"/>
        </w:rPr>
      </w:pPr>
      <w:r>
        <w:rPr>
          <w:color w:val="auto"/>
        </w:rPr>
        <w:t>• </w:t>
      </w:r>
      <w:r>
        <w:rPr>
          <w:caps w:val="0"/>
          <w:color w:val="auto"/>
        </w:rPr>
        <w:t>со</w:t>
      </w:r>
      <w:r>
        <w:rPr>
          <w:caps w:val="0"/>
          <w:color w:val="auto"/>
          <w:u w:color="000000"/>
        </w:rPr>
        <w:t>здание благоприятных условий для удовлетворения особых образовательных потребностей обучающихся с ЗПР</w:t>
      </w:r>
      <w:r>
        <w:rPr>
          <w:color w:val="auto"/>
          <w:u w:color="000000"/>
        </w:rPr>
        <w:t>;</w:t>
      </w:r>
    </w:p>
    <w:p w:rsidR="007563DB" w:rsidRDefault="00C56BF6">
      <w:pPr>
        <w:pStyle w:val="afd"/>
        <w:spacing w:line="240" w:lineRule="auto"/>
        <w:ind w:firstLine="709"/>
        <w:rPr>
          <w:caps w:val="0"/>
          <w:color w:val="auto"/>
        </w:rPr>
      </w:pPr>
      <w:r>
        <w:rPr>
          <w:color w:val="auto"/>
        </w:rPr>
        <w:t>• </w:t>
      </w:r>
      <w:r>
        <w:rPr>
          <w:caps w:val="0"/>
        </w:rPr>
        <w:t>минимизация негативного влияния особенностей познавательной деятельности обучающихся с ЗПР для освоения ими АООП НОО;</w:t>
      </w:r>
    </w:p>
    <w:p w:rsidR="007563DB" w:rsidRDefault="00C56BF6">
      <w:pPr>
        <w:pStyle w:val="afd"/>
        <w:spacing w:line="240" w:lineRule="auto"/>
        <w:ind w:firstLine="709"/>
      </w:pPr>
      <w:r>
        <w:t>• </w:t>
      </w:r>
      <w:r>
        <w:rPr>
          <w:caps w:val="0"/>
        </w:rPr>
        <w:t>обеспечение доступности получения начального общего образования</w:t>
      </w:r>
      <w:r>
        <w:t>;</w:t>
      </w:r>
    </w:p>
    <w:p w:rsidR="007563DB" w:rsidRDefault="00C56BF6">
      <w:pPr>
        <w:pStyle w:val="afd"/>
        <w:spacing w:line="240" w:lineRule="auto"/>
        <w:ind w:firstLine="709"/>
      </w:pPr>
      <w:r>
        <w:t>• </w:t>
      </w:r>
      <w:r>
        <w:rPr>
          <w:caps w:val="0"/>
        </w:rPr>
        <w:t>обеспечение преемственности начального общего и основного общего образования</w:t>
      </w:r>
      <w:r>
        <w:t>;</w:t>
      </w:r>
    </w:p>
    <w:p w:rsidR="007563DB" w:rsidRDefault="00C56BF6">
      <w:pPr>
        <w:pStyle w:val="afd"/>
        <w:spacing w:line="240" w:lineRule="auto"/>
        <w:ind w:firstLine="709"/>
      </w:pPr>
      <w:r>
        <w:t>• </w:t>
      </w:r>
      <w:r>
        <w:rPr>
          <w:caps w:val="0"/>
        </w:rPr>
        <w:t xml:space="preserve">использование в образовательном процессе современных образовательных технологий </w:t>
      </w:r>
      <w:proofErr w:type="spellStart"/>
      <w:r>
        <w:rPr>
          <w:caps w:val="0"/>
        </w:rPr>
        <w:t>деятельностного</w:t>
      </w:r>
      <w:proofErr w:type="spellEnd"/>
      <w:r>
        <w:rPr>
          <w:caps w:val="0"/>
        </w:rPr>
        <w:t xml:space="preserve"> типа</w:t>
      </w:r>
      <w:r>
        <w:t>;</w:t>
      </w:r>
    </w:p>
    <w:p w:rsidR="007563DB" w:rsidRDefault="00C56BF6">
      <w:pPr>
        <w:pStyle w:val="afd"/>
        <w:spacing w:line="240" w:lineRule="auto"/>
        <w:ind w:firstLine="709"/>
        <w:rPr>
          <w:caps w:val="0"/>
          <w:color w:val="auto"/>
        </w:rPr>
      </w:pPr>
      <w:r>
        <w:t>• </w:t>
      </w:r>
      <w:r>
        <w:rPr>
          <w:caps w:val="0"/>
          <w:color w:val="auto"/>
        </w:rPr>
        <w:t xml:space="preserve">выявление и развитие возможностей и </w:t>
      </w:r>
      <w:proofErr w:type="gramStart"/>
      <w:r>
        <w:rPr>
          <w:caps w:val="0"/>
          <w:color w:val="auto"/>
        </w:rPr>
        <w:t>способностей</w:t>
      </w:r>
      <w:proofErr w:type="gramEnd"/>
      <w:r>
        <w:rPr>
          <w:caps w:val="0"/>
          <w:color w:val="auto"/>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7563DB" w:rsidRDefault="00C56BF6">
      <w:pPr>
        <w:pStyle w:val="afd"/>
        <w:spacing w:line="240" w:lineRule="auto"/>
        <w:ind w:firstLine="709"/>
      </w:pPr>
      <w:r>
        <w:t>• </w:t>
      </w:r>
      <w:r>
        <w:rPr>
          <w:caps w:val="0"/>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Pr>
          <w:caps w:val="0"/>
        </w:rPr>
        <w:t>внутришкольной</w:t>
      </w:r>
      <w:proofErr w:type="spellEnd"/>
      <w:r>
        <w:rPr>
          <w:caps w:val="0"/>
        </w:rPr>
        <w:t xml:space="preserve"> социальной среды</w:t>
      </w:r>
      <w:r>
        <w:t>.</w:t>
      </w:r>
    </w:p>
    <w:p w:rsidR="007563DB" w:rsidRDefault="00C56BF6">
      <w:pPr>
        <w:pStyle w:val="14TexstOSNOVA1012"/>
        <w:spacing w:line="240" w:lineRule="auto"/>
        <w:ind w:firstLine="709"/>
        <w:rPr>
          <w:rFonts w:ascii="Times New Roman" w:hAnsi="Times New Roman" w:cs="Times New Roman"/>
          <w:b/>
          <w:sz w:val="28"/>
          <w:szCs w:val="28"/>
        </w:rPr>
      </w:pPr>
      <w:r>
        <w:rPr>
          <w:rFonts w:ascii="Times New Roman" w:hAnsi="Times New Roman" w:cs="Times New Roman"/>
          <w:b/>
          <w:color w:val="auto"/>
          <w:sz w:val="28"/>
          <w:szCs w:val="28"/>
        </w:rPr>
        <w:lastRenderedPageBreak/>
        <w:t xml:space="preserve">Принципы и подходы к формированию </w:t>
      </w:r>
      <w:r>
        <w:rPr>
          <w:rFonts w:ascii="Times New Roman" w:hAnsi="Times New Roman" w:cs="Times New Roman"/>
          <w:b/>
          <w:sz w:val="28"/>
          <w:szCs w:val="28"/>
        </w:rPr>
        <w:t xml:space="preserve">адаптированной основной общеобразовательной программы начального общего образования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задержкой психического развития</w:t>
      </w:r>
    </w:p>
    <w:p w:rsidR="007563DB" w:rsidRDefault="00C56BF6">
      <w:pPr>
        <w:pStyle w:val="14TexstOSNOVA1012"/>
        <w:spacing w:line="240" w:lineRule="auto"/>
        <w:ind w:firstLine="709"/>
        <w:rPr>
          <w:rFonts w:ascii="Times New Roman" w:hAnsi="Times New Roman" w:cs="Times New Roman"/>
          <w:b/>
          <w:color w:val="auto"/>
          <w:sz w:val="28"/>
          <w:szCs w:val="28"/>
        </w:rPr>
      </w:pPr>
      <w:proofErr w:type="gramStart"/>
      <w:r>
        <w:rPr>
          <w:rFonts w:ascii="Times New Roman" w:hAnsi="Times New Roman" w:cs="Times New Roman"/>
          <w:b/>
          <w:sz w:val="28"/>
          <w:szCs w:val="28"/>
        </w:rPr>
        <w:t>(Представлены в разделе 1.</w:t>
      </w:r>
      <w:proofErr w:type="gramEnd"/>
      <w:r>
        <w:rPr>
          <w:rFonts w:ascii="Times New Roman" w:hAnsi="Times New Roman" w:cs="Times New Roman"/>
          <w:b/>
          <w:sz w:val="28"/>
          <w:szCs w:val="28"/>
        </w:rPr>
        <w:t> </w:t>
      </w:r>
      <w:proofErr w:type="gramStart"/>
      <w:r>
        <w:rPr>
          <w:rFonts w:ascii="Times New Roman" w:hAnsi="Times New Roman" w:cs="Times New Roman"/>
          <w:b/>
          <w:sz w:val="28"/>
          <w:szCs w:val="28"/>
        </w:rPr>
        <w:t>Общие положения.)</w:t>
      </w:r>
      <w:proofErr w:type="gramEnd"/>
    </w:p>
    <w:p w:rsidR="007563DB" w:rsidRDefault="00C56BF6">
      <w:pPr>
        <w:pStyle w:val="14TexstOSNOVA1012"/>
        <w:spacing w:line="240" w:lineRule="auto"/>
        <w:ind w:firstLine="709"/>
        <w:rPr>
          <w:rFonts w:ascii="Times New Roman" w:hAnsi="Times New Roman" w:cs="Times New Roman"/>
          <w:b/>
          <w:color w:val="auto"/>
          <w:sz w:val="28"/>
          <w:szCs w:val="28"/>
        </w:rPr>
      </w:pPr>
      <w:r>
        <w:rPr>
          <w:rFonts w:ascii="Times New Roman" w:hAnsi="Times New Roman" w:cs="Times New Roman"/>
          <w:b/>
          <w:sz w:val="28"/>
          <w:szCs w:val="28"/>
        </w:rPr>
        <w:t xml:space="preserve">Общая характеристика адаптированной основной общеобразовательной программы начального общего образования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задержкой психического развития</w:t>
      </w:r>
    </w:p>
    <w:p w:rsidR="007563DB" w:rsidRDefault="00C56BF6">
      <w:pPr>
        <w:spacing w:after="0" w:line="24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Pr>
          <w:rFonts w:ascii="Times New Roman" w:hAnsi="Times New Roman" w:cs="Times New Roman"/>
          <w:color w:val="auto"/>
          <w:sz w:val="28"/>
          <w:szCs w:val="28"/>
        </w:rPr>
        <w:t>условиям ее реализации и результатам освоения.</w:t>
      </w:r>
      <w:proofErr w:type="gramEnd"/>
    </w:p>
    <w:p w:rsidR="007563DB" w:rsidRDefault="00C56BF6">
      <w:pPr>
        <w:spacing w:after="0" w:line="240" w:lineRule="auto"/>
        <w:ind w:firstLine="709"/>
        <w:jc w:val="both"/>
        <w:rPr>
          <w:rFonts w:ascii="Times New Roman" w:hAnsi="Times New Roman" w:cs="Times New Roman"/>
          <w:caps/>
          <w:color w:val="auto"/>
          <w:sz w:val="28"/>
          <w:szCs w:val="28"/>
        </w:rPr>
      </w:pPr>
      <w:r>
        <w:rPr>
          <w:rFonts w:ascii="Times New Roman" w:hAnsi="Times New Roman" w:cs="Times New Roman"/>
          <w:color w:val="auto"/>
          <w:sz w:val="28"/>
          <w:szCs w:val="28"/>
        </w:rPr>
        <w:t>Вариант 7</w:t>
      </w:r>
      <w:r>
        <w:rPr>
          <w:rFonts w:ascii="Times New Roman" w:hAnsi="Times New Roman" w:cs="Times New Roman"/>
          <w:caps/>
          <w:color w:val="auto"/>
          <w:sz w:val="28"/>
          <w:szCs w:val="28"/>
        </w:rPr>
        <w:t xml:space="preserve">.2 </w:t>
      </w:r>
      <w:r>
        <w:rPr>
          <w:rFonts w:ascii="Times New Roman" w:hAnsi="Times New Roman" w:cs="Times New Roman"/>
          <w:color w:val="auto"/>
          <w:sz w:val="28"/>
          <w:szCs w:val="28"/>
        </w:rPr>
        <w:t>предполагает, что обучающийся с</w:t>
      </w:r>
      <w:r>
        <w:rPr>
          <w:rFonts w:ascii="Times New Roman" w:hAnsi="Times New Roman" w:cs="Times New Roman"/>
          <w:caps/>
          <w:color w:val="auto"/>
          <w:sz w:val="28"/>
          <w:szCs w:val="28"/>
        </w:rPr>
        <w:t xml:space="preserve"> ЗПР </w:t>
      </w:r>
      <w:r>
        <w:rPr>
          <w:rFonts w:ascii="Times New Roman" w:hAnsi="Times New Roman" w:cs="Times New Roman"/>
          <w:color w:val="auto"/>
          <w:sz w:val="28"/>
          <w:szCs w:val="28"/>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Pr>
          <w:color w:val="auto"/>
          <w:sz w:val="20"/>
          <w:szCs w:val="20"/>
        </w:rPr>
        <w:t xml:space="preserve"> </w:t>
      </w:r>
      <w:r>
        <w:rPr>
          <w:rFonts w:ascii="Times New Roman" w:hAnsi="Times New Roman" w:cs="Times New Roman"/>
          <w:color w:val="auto"/>
          <w:sz w:val="28"/>
          <w:szCs w:val="28"/>
        </w:rPr>
        <w:t>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7563DB" w:rsidRDefault="00C56BF6">
      <w:pPr>
        <w:pStyle w:val="14TexstOSNOVA1012"/>
        <w:spacing w:line="240" w:lineRule="auto"/>
        <w:ind w:firstLine="709"/>
        <w:rPr>
          <w:rFonts w:ascii="Times New Roman" w:hAnsi="Times New Roman" w:cs="Times New Roman"/>
          <w:color w:val="auto"/>
          <w:sz w:val="28"/>
          <w:szCs w:val="28"/>
        </w:rPr>
      </w:pPr>
      <w:r>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Pr>
          <w:rFonts w:ascii="Times New Roman" w:hAnsi="Times New Roman" w:cs="Times New Roman"/>
          <w:color w:val="auto"/>
          <w:sz w:val="28"/>
          <w:szCs w:val="28"/>
        </w:rPr>
        <w:t xml:space="preserve">обеспечение </w:t>
      </w:r>
      <w:r>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hAnsi="Times New Roman" w:cs="Times New Roman"/>
          <w:color w:val="auto"/>
          <w:sz w:val="28"/>
          <w:szCs w:val="28"/>
        </w:rPr>
        <w:t xml:space="preserve"> пролонгированные сроки обучения, </w:t>
      </w:r>
      <w:r>
        <w:rPr>
          <w:rFonts w:ascii="Times New Roman" w:hAnsi="Times New Roman" w:cs="Times New Roman"/>
          <w:sz w:val="28"/>
          <w:szCs w:val="28"/>
        </w:rPr>
        <w:t xml:space="preserve">проведение индивидуальных и групповых коррекционных занятий, </w:t>
      </w:r>
      <w:r>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7563DB" w:rsidRDefault="00C56BF6">
      <w:pPr>
        <w:spacing w:after="0" w:line="240" w:lineRule="auto"/>
        <w:ind w:firstLine="709"/>
        <w:jc w:val="both"/>
        <w:rPr>
          <w:rFonts w:ascii="Times New Roman" w:hAnsi="Times New Roman" w:cs="Times New Roman"/>
          <w:kern w:val="2"/>
          <w:sz w:val="28"/>
          <w:szCs w:val="28"/>
          <w:u w:val="single"/>
        </w:rPr>
      </w:pPr>
      <w:r>
        <w:rPr>
          <w:rFonts w:ascii="Times New Roman" w:hAnsi="Times New Roman" w:cs="Times New Roman"/>
          <w:sz w:val="28"/>
          <w:szCs w:val="28"/>
          <w:u w:val="single"/>
        </w:rPr>
        <w:t xml:space="preserve">Сроки получения начального общего образования </w:t>
      </w:r>
      <w:proofErr w:type="gramStart"/>
      <w:r>
        <w:rPr>
          <w:rFonts w:ascii="Times New Roman" w:hAnsi="Times New Roman" w:cs="Times New Roman"/>
          <w:sz w:val="28"/>
          <w:szCs w:val="28"/>
          <w:u w:val="single"/>
        </w:rPr>
        <w:t>обучающимися</w:t>
      </w:r>
      <w:proofErr w:type="gramEnd"/>
      <w:r>
        <w:rPr>
          <w:rFonts w:ascii="Times New Roman" w:hAnsi="Times New Roman" w:cs="Times New Roman"/>
          <w:sz w:val="28"/>
          <w:szCs w:val="28"/>
          <w:u w:val="single"/>
        </w:rPr>
        <w:t xml:space="preserve"> с ЗПР пролонгируются с учетом психофизиологических возможностей и индивидуальных особенностей развития данной категории обучающихся и </w:t>
      </w:r>
      <w:r>
        <w:rPr>
          <w:rFonts w:ascii="Times New Roman" w:hAnsi="Times New Roman" w:cs="Times New Roman"/>
          <w:kern w:val="2"/>
          <w:sz w:val="28"/>
          <w:szCs w:val="28"/>
          <w:u w:val="single"/>
        </w:rPr>
        <w:t xml:space="preserve">составляют 5 лет (с обязательным введением первого дополнительного класса). </w:t>
      </w:r>
    </w:p>
    <w:p w:rsidR="007563DB" w:rsidRDefault="00C56BF6">
      <w:pPr>
        <w:pStyle w:val="14TexstOSNOVA1012"/>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7563DB" w:rsidRDefault="00C56BF6">
      <w:pPr>
        <w:spacing w:after="0" w:line="240" w:lineRule="auto"/>
        <w:ind w:firstLine="709"/>
        <w:jc w:val="both"/>
        <w:rPr>
          <w:rFonts w:ascii="Times New Roman" w:hAnsi="Times New Roman" w:cs="Times New Roman"/>
          <w:color w:val="auto"/>
          <w:sz w:val="28"/>
          <w:szCs w:val="28"/>
        </w:rPr>
      </w:pPr>
      <w:proofErr w:type="gramStart"/>
      <w:r>
        <w:rPr>
          <w:rFonts w:ascii="Times New Roman" w:hAnsi="Times New Roman" w:cs="Times New Roman"/>
          <w:sz w:val="28"/>
          <w:szCs w:val="28"/>
        </w:rPr>
        <w:t>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Pr>
          <w:rStyle w:val="12"/>
          <w:sz w:val="28"/>
          <w:szCs w:val="28"/>
        </w:rPr>
        <w:footnoteReference w:id="11"/>
      </w:r>
      <w:r>
        <w:rPr>
          <w:rFonts w:ascii="Times New Roman" w:hAnsi="Times New Roman" w:cs="Times New Roman"/>
          <w:sz w:val="28"/>
          <w:szCs w:val="28"/>
        </w:rPr>
        <w:t xml:space="preserve">. </w:t>
      </w:r>
      <w:r>
        <w:rPr>
          <w:rFonts w:ascii="Times New Roman" w:hAnsi="Times New Roman" w:cs="Times New Roman"/>
          <w:color w:val="auto"/>
          <w:sz w:val="28"/>
          <w:szCs w:val="28"/>
        </w:rPr>
        <w:t xml:space="preserve">Школа  обеспечит требуемые для данного варианта и категории обучающихся условия обучения и воспитания. </w:t>
      </w:r>
      <w:proofErr w:type="gramEnd"/>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обеспечения возможности освоения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w:t>
      </w:r>
      <w:r>
        <w:rPr>
          <w:rFonts w:ascii="Times New Roman" w:hAnsi="Times New Roman" w:cs="Times New Roman"/>
          <w:caps/>
          <w:sz w:val="28"/>
          <w:szCs w:val="28"/>
        </w:rPr>
        <w:t xml:space="preserve"> </w:t>
      </w:r>
      <w:r>
        <w:rPr>
          <w:rFonts w:ascii="Times New Roman" w:hAnsi="Times New Roman" w:cs="Times New Roman"/>
          <w:sz w:val="28"/>
          <w:szCs w:val="28"/>
        </w:rPr>
        <w:t>ЗПР АООП НОО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Pr>
          <w:rStyle w:val="28"/>
          <w:rFonts w:ascii="Times New Roman" w:hAnsi="Times New Roman" w:cs="Times New Roman"/>
          <w:sz w:val="28"/>
          <w:szCs w:val="28"/>
        </w:rPr>
        <w:footnoteReference w:id="12"/>
      </w:r>
      <w:r>
        <w:rPr>
          <w:rFonts w:ascii="Times New Roman" w:hAnsi="Times New Roman" w:cs="Times New Roman"/>
          <w:sz w:val="28"/>
          <w:szCs w:val="28"/>
        </w:rPr>
        <w:t>.</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всего школьного обучения сохраняется </w:t>
      </w:r>
      <w:r>
        <w:rPr>
          <w:rFonts w:ascii="Times New Roman" w:hAnsi="Times New Roman" w:cs="Times New Roman"/>
          <w:i/>
          <w:sz w:val="28"/>
          <w:szCs w:val="28"/>
        </w:rPr>
        <w:t>возможность перехода обучающегося с одного варианта программы на другой</w:t>
      </w:r>
      <w:r>
        <w:rPr>
          <w:rFonts w:ascii="Times New Roman" w:hAnsi="Times New Roman" w:cs="Times New Roman"/>
          <w:b/>
          <w:sz w:val="28"/>
          <w:szCs w:val="28"/>
        </w:rPr>
        <w:t xml:space="preserve"> (</w:t>
      </w:r>
      <w:r>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АООП НОО на другой осуществляется школой на основании комплексной оценки личностных,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и предметных результатов по рекомендации ПМПК и с согласия родителей (законных представителей).</w:t>
      </w:r>
    </w:p>
    <w:p w:rsidR="007563DB" w:rsidRDefault="00C56BF6">
      <w:pPr>
        <w:spacing w:after="0" w:line="240" w:lineRule="auto"/>
        <w:ind w:firstLine="709"/>
        <w:jc w:val="both"/>
        <w:rPr>
          <w:rFonts w:ascii="Times New Roman" w:hAnsi="Times New Roman" w:cs="Times New Roman"/>
          <w:iCs/>
          <w:sz w:val="28"/>
          <w:szCs w:val="28"/>
        </w:rPr>
      </w:pPr>
      <w:proofErr w:type="gramStart"/>
      <w:r>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служит препятствием для выбора или продолжения освоения варианта 7.2 АООП НОО, поскольку у данной категории обучающихся может </w:t>
      </w:r>
      <w:r>
        <w:rPr>
          <w:rFonts w:ascii="Times New Roman" w:hAnsi="Times New Roman" w:cs="Times New Roman"/>
          <w:color w:val="auto"/>
          <w:sz w:val="28"/>
          <w:szCs w:val="28"/>
        </w:rPr>
        <w:t>быть специфическое расстройство чтения, письма, арифметических навыков (</w:t>
      </w:r>
      <w:proofErr w:type="spellStart"/>
      <w:r>
        <w:rPr>
          <w:rFonts w:ascii="Times New Roman" w:hAnsi="Times New Roman" w:cs="Times New Roman"/>
          <w:color w:val="auto"/>
          <w:sz w:val="28"/>
          <w:szCs w:val="28"/>
        </w:rPr>
        <w:t>дислексия</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дисграфия</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дискалькулия</w:t>
      </w:r>
      <w:proofErr w:type="spellEnd"/>
      <w:r>
        <w:rPr>
          <w:rFonts w:ascii="Times New Roman" w:hAnsi="Times New Roman" w:cs="Times New Roman"/>
          <w:color w:val="auto"/>
          <w:sz w:val="28"/>
          <w:szCs w:val="28"/>
        </w:rPr>
        <w:t>), а так</w:t>
      </w:r>
      <w:r>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w:t>
      </w:r>
      <w:proofErr w:type="gramEnd"/>
      <w:r>
        <w:rPr>
          <w:rFonts w:ascii="Times New Roman" w:hAnsi="Times New Roman" w:cs="Times New Roman"/>
          <w:sz w:val="28"/>
          <w:szCs w:val="28"/>
        </w:rPr>
        <w:t xml:space="preserve"> </w:t>
      </w:r>
      <w:r>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Pr>
          <w:rFonts w:ascii="Times New Roman" w:hAnsi="Times New Roman" w:cs="Times New Roman"/>
          <w:sz w:val="28"/>
          <w:szCs w:val="28"/>
        </w:rPr>
        <w:t xml:space="preserve">специалисты, осуществляющие его </w:t>
      </w:r>
      <w:r>
        <w:rPr>
          <w:rFonts w:ascii="Times New Roman" w:hAnsi="Times New Roman" w:cs="Times New Roman"/>
          <w:iCs/>
          <w:sz w:val="28"/>
          <w:szCs w:val="28"/>
        </w:rPr>
        <w:t>психолого-педагогическое сопровождение</w:t>
      </w:r>
      <w:r>
        <w:rPr>
          <w:rFonts w:ascii="Times New Roman" w:hAnsi="Times New Roman" w:cs="Times New Roman"/>
          <w:sz w:val="28"/>
          <w:szCs w:val="28"/>
        </w:rPr>
        <w:t xml:space="preserve">, </w:t>
      </w:r>
      <w:r>
        <w:rPr>
          <w:rFonts w:ascii="Times New Roman" w:hAnsi="Times New Roman" w:cs="Times New Roman"/>
          <w:iCs/>
          <w:sz w:val="28"/>
          <w:szCs w:val="28"/>
        </w:rPr>
        <w:t xml:space="preserve"> оперативно дополняют структуру Программы коррекционной работы соответствующим направлением работы.</w:t>
      </w:r>
    </w:p>
    <w:p w:rsidR="007563DB" w:rsidRDefault="00C56BF6">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Pr>
          <w:rFonts w:ascii="Times New Roman" w:hAnsi="Times New Roman" w:cs="Times New Roman"/>
          <w:iCs/>
          <w:sz w:val="28"/>
          <w:szCs w:val="28"/>
        </w:rPr>
        <w:t xml:space="preserve">перевода на </w:t>
      </w:r>
      <w:proofErr w:type="gramStart"/>
      <w:r>
        <w:rPr>
          <w:rFonts w:ascii="Times New Roman" w:hAnsi="Times New Roman" w:cs="Times New Roman"/>
          <w:iCs/>
          <w:sz w:val="28"/>
          <w:szCs w:val="28"/>
        </w:rPr>
        <w:t>обучение</w:t>
      </w:r>
      <w:proofErr w:type="gramEnd"/>
      <w:r>
        <w:rPr>
          <w:rFonts w:ascii="Times New Roman" w:hAnsi="Times New Roman" w:cs="Times New Roman"/>
          <w:iCs/>
          <w:sz w:val="28"/>
          <w:szCs w:val="28"/>
        </w:rPr>
        <w:t xml:space="preserve"> </w:t>
      </w:r>
      <w:r>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Общий подход к оценке знаний и </w:t>
      </w:r>
      <w:r>
        <w:rPr>
          <w:rFonts w:ascii="Times New Roman" w:hAnsi="Times New Roman" w:cs="Times New Roman"/>
          <w:bCs/>
          <w:color w:val="auto"/>
          <w:sz w:val="28"/>
          <w:szCs w:val="28"/>
        </w:rPr>
        <w:t>умений, составляющих</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предметные результаты освоения АООП НОО (вариант 7.2), п</w:t>
      </w:r>
      <w:r>
        <w:rPr>
          <w:rFonts w:ascii="Times New Roman" w:hAnsi="Times New Roman" w:cs="Times New Roman"/>
          <w:bCs/>
          <w:sz w:val="28"/>
          <w:szCs w:val="28"/>
        </w:rPr>
        <w:t xml:space="preserve">редлагается в целом сохранить в его традиционном виде. </w:t>
      </w:r>
      <w:r>
        <w:rPr>
          <w:rFonts w:ascii="Times New Roman" w:hAnsi="Times New Roman" w:cs="Times New Roman"/>
          <w:sz w:val="28"/>
          <w:szCs w:val="28"/>
        </w:rPr>
        <w:t>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обучающийся с ЗПР имеет право на прохождение текущей, промежуточной и государственной итоговой аттестации в иных формах</w:t>
      </w:r>
      <w:r>
        <w:rPr>
          <w:rStyle w:val="12"/>
          <w:sz w:val="28"/>
          <w:szCs w:val="28"/>
        </w:rPr>
        <w:footnoteReference w:id="13"/>
      </w:r>
      <w:r>
        <w:rPr>
          <w:rFonts w:ascii="Times New Roman" w:hAnsi="Times New Roman" w:cs="Times New Roman"/>
          <w:sz w:val="28"/>
          <w:szCs w:val="28"/>
        </w:rPr>
        <w:t>,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проводится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7563DB" w:rsidRDefault="00C56BF6">
      <w:pPr>
        <w:pStyle w:val="14TexstOSNOVA1012"/>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другому варианту АООП НОО в соответствии с рекомендациями ПМПК, либо на обучение по индивидуальному учебному плану</w:t>
      </w:r>
      <w:r>
        <w:rPr>
          <w:rStyle w:val="12"/>
          <w:sz w:val="28"/>
          <w:szCs w:val="28"/>
        </w:rPr>
        <w:footnoteReference w:id="14"/>
      </w:r>
      <w:r>
        <w:rPr>
          <w:rFonts w:ascii="Times New Roman" w:hAnsi="Times New Roman" w:cs="Times New Roman"/>
          <w:sz w:val="28"/>
          <w:szCs w:val="28"/>
        </w:rPr>
        <w:t>.</w:t>
      </w:r>
    </w:p>
    <w:p w:rsidR="007563DB" w:rsidRDefault="00C56BF6">
      <w:pPr>
        <w:pStyle w:val="14TexstOSNOVA1012"/>
        <w:spacing w:line="24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 xml:space="preserve">Психолого-педагогическая характеристика </w:t>
      </w:r>
      <w:proofErr w:type="gramStart"/>
      <w:r>
        <w:rPr>
          <w:rFonts w:ascii="Times New Roman" w:hAnsi="Times New Roman" w:cs="Times New Roman"/>
          <w:b/>
          <w:color w:val="auto"/>
          <w:sz w:val="28"/>
          <w:szCs w:val="28"/>
        </w:rPr>
        <w:t>обучающихся</w:t>
      </w:r>
      <w:proofErr w:type="gramEnd"/>
      <w:r>
        <w:rPr>
          <w:rFonts w:ascii="Times New Roman" w:hAnsi="Times New Roman" w:cs="Times New Roman"/>
          <w:b/>
          <w:color w:val="auto"/>
          <w:sz w:val="28"/>
          <w:szCs w:val="28"/>
        </w:rPr>
        <w:t xml:space="preserve"> с ЗПР</w:t>
      </w:r>
    </w:p>
    <w:p w:rsidR="007563DB" w:rsidRDefault="00C56BF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b/>
          <w:color w:val="auto"/>
          <w:sz w:val="28"/>
          <w:szCs w:val="28"/>
        </w:rPr>
        <w:t>Обучающиеся с ЗПР</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Pr>
          <w:rFonts w:ascii="Times New Roman" w:hAnsi="Times New Roman" w:cs="Times New Roman"/>
          <w:color w:val="auto"/>
          <w:sz w:val="28"/>
          <w:szCs w:val="28"/>
          <w:vertAlign w:val="superscript"/>
        </w:rPr>
        <w:footnoteReference w:id="15"/>
      </w:r>
      <w:r>
        <w:rPr>
          <w:rFonts w:ascii="Times New Roman" w:hAnsi="Times New Roman" w:cs="Times New Roman"/>
          <w:color w:val="auto"/>
          <w:sz w:val="28"/>
          <w:szCs w:val="28"/>
        </w:rPr>
        <w:t>.</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 –</w:t>
      </w:r>
      <w:r>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Pr>
          <w:rFonts w:ascii="Times New Roman" w:hAnsi="Times New Roman" w:cs="Times New Roman"/>
          <w:b/>
          <w:bCs/>
          <w:sz w:val="28"/>
          <w:szCs w:val="28"/>
        </w:rPr>
        <w:t xml:space="preserve"> </w:t>
      </w:r>
      <w:r>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Достаточно часто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7563DB" w:rsidRDefault="00C56BF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7563DB" w:rsidRDefault="00C56BF6">
      <w:pPr>
        <w:pStyle w:val="14TexstOSNOVA1012"/>
        <w:spacing w:line="240" w:lineRule="auto"/>
        <w:ind w:firstLine="709"/>
        <w:rPr>
          <w:rFonts w:ascii="Times New Roman" w:hAnsi="Times New Roman" w:cs="Times New Roman"/>
          <w:color w:val="auto"/>
          <w:sz w:val="28"/>
          <w:szCs w:val="28"/>
        </w:rPr>
      </w:pPr>
      <w:proofErr w:type="gramStart"/>
      <w:r>
        <w:rPr>
          <w:rFonts w:ascii="Times New Roman" w:hAnsi="Times New Roman" w:cs="Times New Roman"/>
          <w:color w:val="auto"/>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Pr>
          <w:rFonts w:ascii="Times New Roman" w:hAnsi="Times New Roman" w:cs="Times New Roman"/>
          <w:color w:val="auto"/>
          <w:sz w:val="28"/>
          <w:szCs w:val="28"/>
        </w:rPr>
        <w:t xml:space="preserve"> От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7563DB" w:rsidRDefault="00C56BF6">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Pr>
          <w:rFonts w:ascii="Times New Roman" w:hAnsi="Times New Roman" w:cs="Times New Roman"/>
          <w:sz w:val="28"/>
          <w:szCs w:val="28"/>
        </w:rPr>
        <w:t>.</w:t>
      </w:r>
      <w:proofErr w:type="gramEnd"/>
    </w:p>
    <w:p w:rsidR="007563DB" w:rsidRDefault="00C56BF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НОО (вариант 7.2) </w:t>
      </w:r>
      <w:proofErr w:type="gramStart"/>
      <w:r>
        <w:rPr>
          <w:rFonts w:ascii="Times New Roman" w:hAnsi="Times New Roman" w:cs="Times New Roman"/>
          <w:sz w:val="28"/>
          <w:szCs w:val="28"/>
        </w:rPr>
        <w:t>адресована</w:t>
      </w:r>
      <w:proofErr w:type="gramEnd"/>
      <w:r>
        <w:rPr>
          <w:rFonts w:ascii="Times New Roman" w:hAnsi="Times New Roman" w:cs="Times New Roman"/>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Pr>
          <w:rFonts w:ascii="Times New Roman" w:hAnsi="Times New Roman" w:cs="Times New Roman"/>
          <w:sz w:val="28"/>
          <w:szCs w:val="28"/>
        </w:rPr>
        <w:t>саморегуляция</w:t>
      </w:r>
      <w:proofErr w:type="spellEnd"/>
      <w:r>
        <w:rPr>
          <w:rFonts w:ascii="Times New Roman" w:hAnsi="Times New Roman" w:cs="Times New Roman"/>
          <w:sz w:val="28"/>
          <w:szCs w:val="28"/>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Pr>
          <w:rFonts w:ascii="Times New Roman" w:hAnsi="Times New Roman" w:cs="Times New Roman"/>
          <w:sz w:val="28"/>
          <w:szCs w:val="28"/>
        </w:rPr>
        <w:t>Возможна</w:t>
      </w:r>
      <w:proofErr w:type="gramEnd"/>
      <w:r>
        <w:rPr>
          <w:rFonts w:ascii="Times New Roman" w:hAnsi="Times New Roman" w:cs="Times New Roman"/>
          <w:sz w:val="28"/>
          <w:szCs w:val="28"/>
        </w:rPr>
        <w:t xml:space="preserve"> </w:t>
      </w:r>
      <w:proofErr w:type="spellStart"/>
      <w:r>
        <w:rPr>
          <w:rFonts w:ascii="Times New Roman" w:hAnsi="Times New Roman"/>
          <w:sz w:val="28"/>
          <w:szCs w:val="28"/>
        </w:rPr>
        <w:t>неадаптивность</w:t>
      </w:r>
      <w:proofErr w:type="spellEnd"/>
      <w:r>
        <w:rPr>
          <w:rFonts w:ascii="Times New Roman" w:hAnsi="Times New Roman"/>
          <w:sz w:val="28"/>
          <w:szCs w:val="28"/>
        </w:rPr>
        <w:t xml:space="preserve"> поведения, связанная как с недостаточным пониманием социальных норм, так и с нарушением эмоциональной регуляции, </w:t>
      </w:r>
      <w:proofErr w:type="spellStart"/>
      <w:r>
        <w:rPr>
          <w:rFonts w:ascii="Times New Roman" w:hAnsi="Times New Roman"/>
          <w:sz w:val="28"/>
          <w:szCs w:val="28"/>
        </w:rPr>
        <w:t>гиперактивностью</w:t>
      </w:r>
      <w:proofErr w:type="spellEnd"/>
      <w:r>
        <w:rPr>
          <w:rFonts w:ascii="Times New Roman" w:hAnsi="Times New Roman"/>
          <w:sz w:val="28"/>
          <w:szCs w:val="28"/>
        </w:rPr>
        <w:t>.</w:t>
      </w:r>
    </w:p>
    <w:p w:rsidR="007563DB" w:rsidRDefault="00C56BF6">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Особые образовательные потребности </w:t>
      </w:r>
      <w:proofErr w:type="gramStart"/>
      <w:r>
        <w:rPr>
          <w:rFonts w:ascii="Times New Roman" w:hAnsi="Times New Roman" w:cs="Times New Roman"/>
          <w:b/>
          <w:color w:val="auto"/>
          <w:sz w:val="28"/>
          <w:szCs w:val="28"/>
        </w:rPr>
        <w:t>обучающихся</w:t>
      </w:r>
      <w:proofErr w:type="gramEnd"/>
      <w:r>
        <w:rPr>
          <w:rFonts w:ascii="Times New Roman" w:hAnsi="Times New Roman" w:cs="Times New Roman"/>
          <w:b/>
          <w:color w:val="auto"/>
          <w:sz w:val="28"/>
          <w:szCs w:val="28"/>
        </w:rPr>
        <w:t xml:space="preserve"> с ЗПР</w:t>
      </w:r>
    </w:p>
    <w:p w:rsidR="007563DB" w:rsidRDefault="00C56BF6">
      <w:pPr>
        <w:pStyle w:val="14TexstOSNOVA1012"/>
        <w:spacing w:line="240" w:lineRule="auto"/>
        <w:ind w:firstLine="709"/>
        <w:rPr>
          <w:rFonts w:ascii="Times New Roman" w:hAnsi="Times New Roman" w:cs="Times New Roman"/>
          <w:b/>
          <w:caps/>
          <w:color w:val="auto"/>
          <w:sz w:val="28"/>
          <w:szCs w:val="28"/>
          <w:shd w:val="clear" w:color="auto" w:fill="FFFFFF"/>
        </w:rPr>
      </w:pPr>
      <w:r>
        <w:rPr>
          <w:rFonts w:ascii="Times New Roman" w:hAnsi="Times New Roman" w:cs="Times New Roman"/>
          <w:color w:val="auto"/>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Pr>
          <w:rStyle w:val="a3"/>
          <w:rFonts w:ascii="Times New Roman" w:hAnsi="Times New Roman"/>
          <w:color w:val="auto"/>
          <w:sz w:val="28"/>
          <w:szCs w:val="28"/>
          <w:shd w:val="clear" w:color="auto" w:fill="FFFFFF"/>
        </w:rPr>
        <w:footnoteReference w:id="16"/>
      </w:r>
      <w:r>
        <w:rPr>
          <w:rFonts w:ascii="Times New Roman" w:hAnsi="Times New Roman" w:cs="Times New Roman"/>
          <w:color w:val="auto"/>
          <w:sz w:val="28"/>
          <w:szCs w:val="28"/>
          <w:shd w:val="clear" w:color="auto" w:fill="FFFFFF"/>
        </w:rPr>
        <w:t xml:space="preserve">, так и специфические. </w:t>
      </w:r>
    </w:p>
    <w:p w:rsidR="007563DB" w:rsidRDefault="00C56BF6">
      <w:pPr>
        <w:pStyle w:val="09PodZAG"/>
        <w:widowControl w:val="0"/>
        <w:spacing w:after="0" w:line="240" w:lineRule="auto"/>
        <w:ind w:firstLine="709"/>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w:t>
      </w:r>
    </w:p>
    <w:p w:rsidR="007563DB" w:rsidRDefault="00C56BF6">
      <w:pPr>
        <w:pStyle w:val="p4"/>
        <w:numPr>
          <w:ilvl w:val="0"/>
          <w:numId w:val="5"/>
        </w:numPr>
        <w:spacing w:before="0" w:beforeAutospacing="0" w:after="0" w:afterAutospacing="0"/>
        <w:ind w:left="0" w:firstLine="709"/>
        <w:jc w:val="both"/>
        <w:rPr>
          <w:sz w:val="28"/>
          <w:szCs w:val="28"/>
        </w:rPr>
      </w:pPr>
      <w:r>
        <w:rPr>
          <w:sz w:val="28"/>
          <w:szCs w:val="28"/>
        </w:rPr>
        <w:t>получение специальной помощи средствами образования сразу же после выявления первичного нарушения развития;</w:t>
      </w:r>
    </w:p>
    <w:p w:rsidR="007563DB" w:rsidRDefault="00C56BF6">
      <w:pPr>
        <w:pStyle w:val="p4"/>
        <w:numPr>
          <w:ilvl w:val="0"/>
          <w:numId w:val="5"/>
        </w:numPr>
        <w:tabs>
          <w:tab w:val="left" w:pos="1021"/>
        </w:tabs>
        <w:spacing w:before="0" w:beforeAutospacing="0" w:after="0" w:afterAutospacing="0"/>
        <w:ind w:left="0" w:firstLine="709"/>
        <w:jc w:val="both"/>
        <w:rPr>
          <w:sz w:val="28"/>
          <w:szCs w:val="28"/>
        </w:rPr>
      </w:pPr>
      <w:r>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7563DB" w:rsidRDefault="00C56BF6">
      <w:pPr>
        <w:pStyle w:val="p4"/>
        <w:numPr>
          <w:ilvl w:val="0"/>
          <w:numId w:val="5"/>
        </w:numPr>
        <w:tabs>
          <w:tab w:val="left" w:pos="1021"/>
        </w:tabs>
        <w:spacing w:before="0" w:beforeAutospacing="0" w:after="0" w:afterAutospacing="0"/>
        <w:ind w:left="0" w:firstLine="709"/>
        <w:jc w:val="both"/>
        <w:rPr>
          <w:sz w:val="28"/>
          <w:szCs w:val="28"/>
        </w:rPr>
      </w:pPr>
      <w:r>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7563DB" w:rsidRDefault="00C56BF6">
      <w:pPr>
        <w:pStyle w:val="p4"/>
        <w:numPr>
          <w:ilvl w:val="0"/>
          <w:numId w:val="5"/>
        </w:numPr>
        <w:tabs>
          <w:tab w:val="left" w:pos="1021"/>
        </w:tabs>
        <w:spacing w:before="0" w:beforeAutospacing="0" w:after="0" w:afterAutospacing="0"/>
        <w:ind w:left="0" w:firstLine="709"/>
        <w:jc w:val="both"/>
        <w:rPr>
          <w:sz w:val="28"/>
          <w:szCs w:val="28"/>
        </w:rPr>
      </w:pPr>
      <w:r>
        <w:rPr>
          <w:sz w:val="28"/>
          <w:szCs w:val="28"/>
        </w:rPr>
        <w:lastRenderedPageBreak/>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7563DB" w:rsidRDefault="00C56BF6">
      <w:pPr>
        <w:pStyle w:val="p4"/>
        <w:spacing w:before="0" w:beforeAutospacing="0" w:after="0" w:afterAutospacing="0"/>
        <w:ind w:firstLine="709"/>
        <w:jc w:val="both"/>
        <w:rPr>
          <w:sz w:val="28"/>
          <w:szCs w:val="28"/>
        </w:rPr>
      </w:pPr>
      <w:r>
        <w:rPr>
          <w:rStyle w:val="s1"/>
          <w:sz w:val="28"/>
          <w:szCs w:val="28"/>
        </w:rPr>
        <w:sym w:font="Symbol" w:char="F0B7"/>
      </w:r>
      <w:r>
        <w:rPr>
          <w:rStyle w:val="s1"/>
          <w:sz w:val="28"/>
          <w:szCs w:val="28"/>
        </w:rPr>
        <w:t> </w:t>
      </w:r>
      <w:r>
        <w:rPr>
          <w:sz w:val="28"/>
          <w:szCs w:val="28"/>
        </w:rPr>
        <w:t>психологическое сопровождение, оптимизирующее взаимодействие ребенка с педагогами и соучениками; </w:t>
      </w:r>
    </w:p>
    <w:p w:rsidR="007563DB" w:rsidRDefault="00C56BF6">
      <w:pPr>
        <w:pStyle w:val="p4"/>
        <w:spacing w:before="0" w:beforeAutospacing="0" w:after="0" w:afterAutospacing="0"/>
        <w:ind w:firstLine="709"/>
        <w:jc w:val="both"/>
        <w:rPr>
          <w:sz w:val="28"/>
          <w:szCs w:val="28"/>
        </w:rPr>
      </w:pPr>
      <w:r>
        <w:rPr>
          <w:rStyle w:val="s1"/>
          <w:sz w:val="28"/>
          <w:szCs w:val="28"/>
        </w:rPr>
        <w:sym w:font="Symbol" w:char="F0B7"/>
      </w:r>
      <w:r>
        <w:rPr>
          <w:rStyle w:val="s1"/>
          <w:sz w:val="28"/>
          <w:szCs w:val="28"/>
        </w:rPr>
        <w:t> </w:t>
      </w:r>
      <w:r>
        <w:rPr>
          <w:sz w:val="28"/>
          <w:szCs w:val="28"/>
        </w:rPr>
        <w:t>психологическое сопровождение, направленное на установление взаимодействия семьи и образовательной организации;</w:t>
      </w:r>
    </w:p>
    <w:p w:rsidR="007563DB" w:rsidRDefault="00C56BF6">
      <w:pPr>
        <w:pStyle w:val="p4"/>
        <w:spacing w:before="0" w:beforeAutospacing="0" w:after="0" w:afterAutospacing="0"/>
        <w:ind w:firstLine="709"/>
        <w:jc w:val="both"/>
        <w:rPr>
          <w:sz w:val="28"/>
          <w:szCs w:val="28"/>
        </w:rPr>
      </w:pPr>
      <w:r>
        <w:rPr>
          <w:rStyle w:val="s1"/>
          <w:sz w:val="28"/>
          <w:szCs w:val="28"/>
        </w:rPr>
        <w:sym w:font="Symbol" w:char="F0B7"/>
      </w:r>
      <w:r>
        <w:rPr>
          <w:rStyle w:val="s1"/>
          <w:sz w:val="28"/>
          <w:szCs w:val="28"/>
        </w:rPr>
        <w:t> </w:t>
      </w:r>
      <w:r>
        <w:rPr>
          <w:sz w:val="28"/>
          <w:szCs w:val="28"/>
        </w:rPr>
        <w:t>постепенное расширение образовательного пространства, выходящего за пределы образовательной организации.</w:t>
      </w:r>
    </w:p>
    <w:p w:rsidR="007563DB" w:rsidRDefault="00C56BF6">
      <w:pPr>
        <w:pStyle w:val="p4"/>
        <w:spacing w:before="0" w:beforeAutospacing="0" w:after="0" w:afterAutospacing="0"/>
        <w:ind w:firstLine="709"/>
        <w:jc w:val="both"/>
        <w:rPr>
          <w:sz w:val="28"/>
          <w:szCs w:val="28"/>
        </w:rPr>
      </w:pPr>
      <w:r>
        <w:rPr>
          <w:sz w:val="28"/>
          <w:szCs w:val="28"/>
          <w:shd w:val="clear" w:color="auto" w:fill="FFFFFF"/>
        </w:rPr>
        <w:t>Для обучающихся с ЗПР, осваивающих АООП НОО (вариант 7.2), характерны следующие специфические образовательные потребности:</w:t>
      </w:r>
    </w:p>
    <w:p w:rsidR="007563DB" w:rsidRDefault="00C56BF6">
      <w:pPr>
        <w:pStyle w:val="p4"/>
        <w:spacing w:before="0" w:beforeAutospacing="0" w:after="0" w:afterAutospacing="0"/>
        <w:ind w:firstLine="709"/>
        <w:jc w:val="both"/>
        <w:rPr>
          <w:sz w:val="28"/>
          <w:szCs w:val="28"/>
        </w:rPr>
      </w:pPr>
      <w:r>
        <w:rPr>
          <w:rStyle w:val="s1"/>
          <w:sz w:val="28"/>
          <w:szCs w:val="28"/>
        </w:rPr>
        <w:sym w:font="Symbol" w:char="F0B7"/>
      </w:r>
      <w:r>
        <w:rPr>
          <w:rStyle w:val="s1"/>
          <w:sz w:val="28"/>
          <w:szCs w:val="28"/>
        </w:rPr>
        <w:t> </w:t>
      </w:r>
      <w:r>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Pr>
          <w:sz w:val="28"/>
          <w:szCs w:val="28"/>
        </w:rPr>
        <w:t>нейродинамики</w:t>
      </w:r>
      <w:proofErr w:type="spellEnd"/>
      <w:r>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7563DB" w:rsidRDefault="00C56BF6">
      <w:pPr>
        <w:pStyle w:val="p4"/>
        <w:spacing w:before="0" w:beforeAutospacing="0" w:after="0" w:afterAutospacing="0"/>
        <w:ind w:firstLine="709"/>
        <w:jc w:val="both"/>
        <w:rPr>
          <w:sz w:val="28"/>
          <w:szCs w:val="28"/>
        </w:rPr>
      </w:pPr>
      <w:r>
        <w:rPr>
          <w:rStyle w:val="s1"/>
          <w:sz w:val="28"/>
          <w:szCs w:val="28"/>
        </w:rPr>
        <w:sym w:font="Symbol" w:char="F0B7"/>
      </w:r>
      <w:r>
        <w:rPr>
          <w:rStyle w:val="s1"/>
          <w:sz w:val="28"/>
          <w:szCs w:val="28"/>
        </w:rPr>
        <w:t> </w:t>
      </w:r>
      <w:r>
        <w:rPr>
          <w:sz w:val="28"/>
          <w:szCs w:val="28"/>
        </w:rPr>
        <w:t>увеличение сроков освоения АООП НОО до 5 лет;</w:t>
      </w:r>
    </w:p>
    <w:p w:rsidR="007563DB" w:rsidRDefault="00C56BF6">
      <w:pPr>
        <w:pStyle w:val="p4"/>
        <w:spacing w:before="0" w:beforeAutospacing="0" w:after="0" w:afterAutospacing="0"/>
        <w:ind w:firstLine="709"/>
        <w:jc w:val="both"/>
        <w:rPr>
          <w:sz w:val="28"/>
          <w:szCs w:val="28"/>
        </w:rPr>
      </w:pPr>
      <w:r>
        <w:rPr>
          <w:rStyle w:val="s1"/>
          <w:sz w:val="28"/>
          <w:szCs w:val="28"/>
        </w:rPr>
        <w:sym w:font="Symbol" w:char="F0B7"/>
      </w:r>
      <w:r>
        <w:rPr>
          <w:rStyle w:val="s1"/>
          <w:sz w:val="28"/>
          <w:szCs w:val="28"/>
        </w:rPr>
        <w:t> </w:t>
      </w:r>
      <w:r>
        <w:rPr>
          <w:sz w:val="28"/>
          <w:szCs w:val="28"/>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7563DB" w:rsidRDefault="00C56BF6">
      <w:pPr>
        <w:pStyle w:val="p4"/>
        <w:spacing w:before="0" w:beforeAutospacing="0" w:after="0" w:afterAutospacing="0"/>
        <w:ind w:firstLine="709"/>
        <w:jc w:val="both"/>
        <w:rPr>
          <w:sz w:val="28"/>
          <w:szCs w:val="28"/>
        </w:rPr>
      </w:pPr>
      <w:r>
        <w:rPr>
          <w:rStyle w:val="s1"/>
          <w:sz w:val="28"/>
          <w:szCs w:val="28"/>
        </w:rPr>
        <w:sym w:font="Symbol" w:char="F0B7"/>
      </w:r>
      <w:r>
        <w:rPr>
          <w:rStyle w:val="s1"/>
          <w:sz w:val="28"/>
          <w:szCs w:val="28"/>
        </w:rPr>
        <w:t> </w:t>
      </w:r>
      <w:r>
        <w:rPr>
          <w:sz w:val="28"/>
          <w:szCs w:val="28"/>
        </w:rPr>
        <w:t>упрощение системы учебно-познавательных задач, решаемых в процессе образования;</w:t>
      </w:r>
    </w:p>
    <w:p w:rsidR="007563DB" w:rsidRDefault="00C56BF6">
      <w:pPr>
        <w:pStyle w:val="p4"/>
        <w:spacing w:before="0" w:beforeAutospacing="0" w:after="0" w:afterAutospacing="0"/>
        <w:ind w:firstLine="709"/>
        <w:jc w:val="both"/>
        <w:rPr>
          <w:sz w:val="28"/>
          <w:szCs w:val="28"/>
        </w:rPr>
      </w:pPr>
      <w:r>
        <w:rPr>
          <w:rStyle w:val="s1"/>
          <w:sz w:val="28"/>
          <w:szCs w:val="28"/>
        </w:rPr>
        <w:sym w:font="Symbol" w:char="F0B7"/>
      </w:r>
      <w:r>
        <w:rPr>
          <w:rStyle w:val="s1"/>
          <w:sz w:val="28"/>
          <w:szCs w:val="28"/>
        </w:rPr>
        <w:t> </w:t>
      </w:r>
      <w:proofErr w:type="gramStart"/>
      <w:r>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7563DB" w:rsidRDefault="00C56BF6">
      <w:pPr>
        <w:pStyle w:val="p4"/>
        <w:spacing w:before="0" w:beforeAutospacing="0" w:after="0" w:afterAutospacing="0"/>
        <w:ind w:firstLine="709"/>
        <w:jc w:val="both"/>
        <w:rPr>
          <w:sz w:val="28"/>
          <w:szCs w:val="28"/>
        </w:rPr>
      </w:pPr>
      <w:r>
        <w:rPr>
          <w:rStyle w:val="s1"/>
          <w:sz w:val="28"/>
          <w:szCs w:val="28"/>
        </w:rPr>
        <w:sym w:font="Symbol" w:char="F0B7"/>
      </w:r>
      <w:r>
        <w:rPr>
          <w:rStyle w:val="s1"/>
          <w:sz w:val="28"/>
          <w:szCs w:val="28"/>
        </w:rPr>
        <w:t> </w:t>
      </w:r>
      <w:r>
        <w:rPr>
          <w:sz w:val="28"/>
          <w:szCs w:val="28"/>
        </w:rPr>
        <w:t>наглядно-действенный характер содержания образования;</w:t>
      </w:r>
    </w:p>
    <w:p w:rsidR="007563DB" w:rsidRDefault="00C56BF6">
      <w:pPr>
        <w:pStyle w:val="p4"/>
        <w:spacing w:before="0" w:beforeAutospacing="0" w:after="0" w:afterAutospacing="0"/>
        <w:ind w:firstLine="709"/>
        <w:jc w:val="both"/>
        <w:rPr>
          <w:sz w:val="28"/>
          <w:szCs w:val="28"/>
        </w:rPr>
      </w:pPr>
      <w:r>
        <w:rPr>
          <w:rStyle w:val="s1"/>
          <w:sz w:val="28"/>
          <w:szCs w:val="28"/>
        </w:rPr>
        <w:sym w:font="Symbol" w:char="F0B7"/>
      </w:r>
      <w:r>
        <w:rPr>
          <w:rStyle w:val="s1"/>
          <w:sz w:val="28"/>
          <w:szCs w:val="28"/>
        </w:rPr>
        <w:t> </w:t>
      </w:r>
      <w:r>
        <w:rPr>
          <w:sz w:val="28"/>
          <w:szCs w:val="28"/>
        </w:rPr>
        <w:t>развитие познавательной деятельности обучающихся с ЗПР как основы компенсации, коррекции и профилактики нарушений;</w:t>
      </w:r>
    </w:p>
    <w:p w:rsidR="007563DB" w:rsidRDefault="00C56BF6">
      <w:pPr>
        <w:pStyle w:val="p4"/>
        <w:spacing w:before="0" w:beforeAutospacing="0" w:after="0" w:afterAutospacing="0"/>
        <w:ind w:firstLine="709"/>
        <w:jc w:val="both"/>
        <w:rPr>
          <w:sz w:val="28"/>
          <w:szCs w:val="28"/>
        </w:rPr>
      </w:pPr>
      <w:r>
        <w:rPr>
          <w:rStyle w:val="s1"/>
          <w:sz w:val="28"/>
          <w:szCs w:val="28"/>
        </w:rPr>
        <w:sym w:font="Symbol" w:char="F0B7"/>
      </w:r>
      <w:r>
        <w:rPr>
          <w:rStyle w:val="s1"/>
          <w:sz w:val="28"/>
          <w:szCs w:val="28"/>
        </w:rPr>
        <w:t> </w:t>
      </w:r>
      <w:r>
        <w:rPr>
          <w:sz w:val="28"/>
          <w:szCs w:val="28"/>
        </w:rPr>
        <w:t xml:space="preserve">обеспечение непрерывного </w:t>
      </w:r>
      <w:proofErr w:type="gramStart"/>
      <w:r>
        <w:rPr>
          <w:sz w:val="28"/>
          <w:szCs w:val="28"/>
        </w:rPr>
        <w:t>контроля за</w:t>
      </w:r>
      <w:proofErr w:type="gramEnd"/>
      <w:r>
        <w:rPr>
          <w:sz w:val="28"/>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7563DB" w:rsidRDefault="00C56BF6">
      <w:pPr>
        <w:pStyle w:val="p4"/>
        <w:spacing w:before="0" w:beforeAutospacing="0" w:after="0" w:afterAutospacing="0"/>
        <w:ind w:firstLine="709"/>
        <w:jc w:val="both"/>
        <w:rPr>
          <w:sz w:val="28"/>
          <w:szCs w:val="28"/>
        </w:rPr>
      </w:pPr>
      <w:r>
        <w:rPr>
          <w:rStyle w:val="s1"/>
          <w:sz w:val="28"/>
          <w:szCs w:val="28"/>
        </w:rPr>
        <w:sym w:font="Symbol" w:char="F0B7"/>
      </w:r>
      <w:r>
        <w:rPr>
          <w:rStyle w:val="s1"/>
          <w:sz w:val="28"/>
          <w:szCs w:val="28"/>
        </w:rPr>
        <w:t> </w:t>
      </w:r>
      <w:r>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7563DB" w:rsidRDefault="00C56BF6">
      <w:pPr>
        <w:pStyle w:val="p4"/>
        <w:spacing w:before="0" w:beforeAutospacing="0" w:after="0" w:afterAutospacing="0"/>
        <w:ind w:firstLine="709"/>
        <w:jc w:val="both"/>
        <w:rPr>
          <w:sz w:val="28"/>
          <w:szCs w:val="28"/>
        </w:rPr>
      </w:pPr>
      <w:r>
        <w:rPr>
          <w:rStyle w:val="s1"/>
          <w:sz w:val="28"/>
          <w:szCs w:val="28"/>
        </w:rPr>
        <w:sym w:font="Symbol" w:char="F0B7"/>
      </w:r>
      <w:r>
        <w:rPr>
          <w:rStyle w:val="s1"/>
          <w:sz w:val="28"/>
          <w:szCs w:val="28"/>
        </w:rPr>
        <w:t> </w:t>
      </w:r>
      <w:r>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7563DB" w:rsidRDefault="00C56BF6">
      <w:pPr>
        <w:pStyle w:val="p4"/>
        <w:spacing w:before="0" w:beforeAutospacing="0" w:after="0" w:afterAutospacing="0"/>
        <w:ind w:firstLine="709"/>
        <w:jc w:val="both"/>
        <w:rPr>
          <w:sz w:val="28"/>
          <w:szCs w:val="28"/>
        </w:rPr>
      </w:pPr>
      <w:r>
        <w:rPr>
          <w:rStyle w:val="s1"/>
          <w:sz w:val="28"/>
          <w:szCs w:val="28"/>
        </w:rPr>
        <w:sym w:font="Symbol" w:char="F0B7"/>
      </w:r>
      <w:r>
        <w:rPr>
          <w:rStyle w:val="s1"/>
          <w:sz w:val="28"/>
          <w:szCs w:val="28"/>
        </w:rPr>
        <w:t> </w:t>
      </w:r>
      <w:r>
        <w:rPr>
          <w:sz w:val="28"/>
          <w:szCs w:val="28"/>
        </w:rPr>
        <w:t>необходимость постоянной актуализации знаний, умений и одобряемых обществом норм поведения;</w:t>
      </w:r>
    </w:p>
    <w:p w:rsidR="007563DB" w:rsidRDefault="00C56BF6">
      <w:pPr>
        <w:pStyle w:val="p4"/>
        <w:spacing w:before="0" w:beforeAutospacing="0" w:after="0" w:afterAutospacing="0"/>
        <w:ind w:firstLine="709"/>
        <w:jc w:val="both"/>
        <w:rPr>
          <w:sz w:val="28"/>
          <w:szCs w:val="28"/>
        </w:rPr>
      </w:pPr>
      <w:r>
        <w:rPr>
          <w:rStyle w:val="s1"/>
          <w:sz w:val="28"/>
          <w:szCs w:val="28"/>
        </w:rPr>
        <w:sym w:font="Symbol" w:char="F0B7"/>
      </w:r>
      <w:r>
        <w:rPr>
          <w:rStyle w:val="s1"/>
          <w:sz w:val="28"/>
          <w:szCs w:val="28"/>
        </w:rPr>
        <w:t> </w:t>
      </w:r>
      <w:r>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7563DB" w:rsidRDefault="00C56BF6">
      <w:pPr>
        <w:pStyle w:val="p4"/>
        <w:spacing w:before="0" w:beforeAutospacing="0" w:after="0" w:afterAutospacing="0"/>
        <w:ind w:firstLine="709"/>
        <w:jc w:val="both"/>
        <w:rPr>
          <w:sz w:val="28"/>
          <w:szCs w:val="28"/>
        </w:rPr>
      </w:pPr>
      <w:r>
        <w:rPr>
          <w:rStyle w:val="s1"/>
          <w:sz w:val="28"/>
          <w:szCs w:val="28"/>
        </w:rPr>
        <w:sym w:font="Symbol" w:char="F0B7"/>
      </w:r>
      <w:r>
        <w:rPr>
          <w:rStyle w:val="s1"/>
          <w:sz w:val="28"/>
          <w:szCs w:val="28"/>
        </w:rPr>
        <w:t> </w:t>
      </w:r>
      <w:r>
        <w:rPr>
          <w:sz w:val="28"/>
          <w:szCs w:val="28"/>
        </w:rPr>
        <w:t>использование преимущественно позитивных сре</w:t>
      </w:r>
      <w:proofErr w:type="gramStart"/>
      <w:r>
        <w:rPr>
          <w:sz w:val="28"/>
          <w:szCs w:val="28"/>
        </w:rPr>
        <w:t>дств ст</w:t>
      </w:r>
      <w:proofErr w:type="gramEnd"/>
      <w:r>
        <w:rPr>
          <w:sz w:val="28"/>
          <w:szCs w:val="28"/>
        </w:rPr>
        <w:t>имуляции деятельности и поведения;</w:t>
      </w:r>
    </w:p>
    <w:p w:rsidR="007563DB" w:rsidRDefault="00C56BF6">
      <w:pPr>
        <w:pStyle w:val="p4"/>
        <w:spacing w:before="0" w:beforeAutospacing="0" w:after="0" w:afterAutospacing="0"/>
        <w:ind w:firstLine="709"/>
        <w:jc w:val="both"/>
        <w:rPr>
          <w:sz w:val="28"/>
          <w:szCs w:val="28"/>
        </w:rPr>
      </w:pPr>
      <w:r>
        <w:rPr>
          <w:rStyle w:val="s1"/>
          <w:sz w:val="28"/>
          <w:szCs w:val="28"/>
        </w:rPr>
        <w:lastRenderedPageBreak/>
        <w:sym w:font="Symbol" w:char="F0B7"/>
      </w:r>
      <w:r>
        <w:rPr>
          <w:rStyle w:val="s1"/>
          <w:sz w:val="28"/>
          <w:szCs w:val="28"/>
        </w:rPr>
        <w:t> </w:t>
      </w:r>
      <w:r>
        <w:rPr>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Pr>
          <w:sz w:val="28"/>
          <w:szCs w:val="28"/>
        </w:rPr>
        <w:t>психокоррекционная</w:t>
      </w:r>
      <w:proofErr w:type="spellEnd"/>
      <w:r>
        <w:rPr>
          <w:sz w:val="28"/>
          <w:szCs w:val="28"/>
        </w:rPr>
        <w:t xml:space="preserve"> помощь, направленная на компенсацию дефицитов эмоционального развития и формирование осознанной </w:t>
      </w:r>
      <w:proofErr w:type="spellStart"/>
      <w:r>
        <w:rPr>
          <w:sz w:val="28"/>
          <w:szCs w:val="28"/>
        </w:rPr>
        <w:t>саморегуляции</w:t>
      </w:r>
      <w:proofErr w:type="spellEnd"/>
      <w:r>
        <w:rPr>
          <w:sz w:val="28"/>
          <w:szCs w:val="28"/>
        </w:rPr>
        <w:t xml:space="preserve"> познавательной деятельности и поведения;</w:t>
      </w:r>
    </w:p>
    <w:p w:rsidR="007563DB" w:rsidRDefault="00C56BF6">
      <w:pPr>
        <w:pStyle w:val="p4"/>
        <w:spacing w:before="0" w:beforeAutospacing="0" w:after="0" w:afterAutospacing="0"/>
        <w:ind w:firstLine="709"/>
        <w:jc w:val="both"/>
        <w:rPr>
          <w:sz w:val="28"/>
          <w:szCs w:val="28"/>
        </w:rPr>
      </w:pPr>
      <w:r>
        <w:rPr>
          <w:rStyle w:val="s1"/>
          <w:sz w:val="28"/>
          <w:szCs w:val="28"/>
        </w:rPr>
        <w:sym w:font="Symbol" w:char="F0B7"/>
      </w:r>
      <w:r>
        <w:rPr>
          <w:rStyle w:val="s1"/>
          <w:sz w:val="28"/>
          <w:szCs w:val="28"/>
        </w:rPr>
        <w:t> </w:t>
      </w:r>
      <w:r>
        <w:rPr>
          <w:sz w:val="28"/>
          <w:szCs w:val="28"/>
        </w:rPr>
        <w:t xml:space="preserve">специальная </w:t>
      </w:r>
      <w:proofErr w:type="spellStart"/>
      <w:r>
        <w:rPr>
          <w:sz w:val="28"/>
          <w:szCs w:val="28"/>
        </w:rPr>
        <w:t>психокоррекционная</w:t>
      </w:r>
      <w:proofErr w:type="spellEnd"/>
      <w:r>
        <w:rPr>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7563DB" w:rsidRDefault="00C56BF6">
      <w:pPr>
        <w:pStyle w:val="p4"/>
        <w:spacing w:before="0" w:beforeAutospacing="0" w:after="0" w:afterAutospacing="0"/>
        <w:ind w:firstLine="709"/>
        <w:jc w:val="both"/>
        <w:rPr>
          <w:sz w:val="28"/>
          <w:szCs w:val="28"/>
        </w:rPr>
      </w:pPr>
      <w:r>
        <w:rPr>
          <w:rStyle w:val="s1"/>
          <w:sz w:val="28"/>
          <w:szCs w:val="28"/>
        </w:rPr>
        <w:sym w:font="Symbol" w:char="F0B7"/>
      </w:r>
      <w:r>
        <w:rPr>
          <w:rStyle w:val="s1"/>
          <w:sz w:val="28"/>
          <w:szCs w:val="28"/>
        </w:rPr>
        <w:t> </w:t>
      </w:r>
      <w:r>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7563DB" w:rsidRDefault="00C56BF6">
      <w:pPr>
        <w:pStyle w:val="p4"/>
        <w:spacing w:before="0" w:beforeAutospacing="0" w:after="0" w:afterAutospacing="0"/>
        <w:ind w:firstLine="709"/>
        <w:jc w:val="both"/>
        <w:rPr>
          <w:sz w:val="28"/>
          <w:szCs w:val="28"/>
        </w:rPr>
      </w:pPr>
      <w:r>
        <w:rPr>
          <w:rStyle w:val="s1"/>
          <w:sz w:val="28"/>
          <w:szCs w:val="28"/>
        </w:rPr>
        <w:sym w:font="Symbol" w:char="F0B7"/>
      </w:r>
      <w:r>
        <w:rPr>
          <w:rStyle w:val="s1"/>
          <w:sz w:val="28"/>
          <w:szCs w:val="28"/>
        </w:rPr>
        <w:t> </w:t>
      </w:r>
      <w:r>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7563DB" w:rsidRDefault="00C56BF6">
      <w:pPr>
        <w:pStyle w:val="p4"/>
        <w:spacing w:before="0" w:beforeAutospacing="0" w:after="0" w:afterAutospacing="0"/>
        <w:ind w:firstLine="709"/>
        <w:jc w:val="both"/>
        <w:rPr>
          <w:rStyle w:val="s1"/>
          <w:sz w:val="28"/>
          <w:szCs w:val="28"/>
        </w:rPr>
      </w:pPr>
      <w:r>
        <w:rPr>
          <w:sz w:val="28"/>
          <w:szCs w:val="28"/>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7563DB" w:rsidRDefault="00C56BF6">
      <w:pPr>
        <w:spacing w:before="120" w:after="120" w:line="240" w:lineRule="auto"/>
        <w:jc w:val="center"/>
        <w:outlineLvl w:val="2"/>
        <w:rPr>
          <w:rFonts w:ascii="Times New Roman" w:hAnsi="Times New Roman" w:cs="Times New Roman"/>
          <w:sz w:val="28"/>
          <w:szCs w:val="28"/>
        </w:rPr>
      </w:pPr>
      <w:bookmarkStart w:id="16" w:name="_Toc415833126"/>
      <w:r>
        <w:rPr>
          <w:rFonts w:ascii="Times New Roman" w:hAnsi="Times New Roman" w:cs="Times New Roman"/>
          <w:b/>
          <w:color w:val="auto"/>
          <w:sz w:val="28"/>
          <w:szCs w:val="28"/>
        </w:rPr>
        <w:t>3.1.2.</w:t>
      </w:r>
      <w:r>
        <w:rPr>
          <w:rFonts w:ascii="Times New Roman" w:hAnsi="Times New Roman" w:cs="Times New Roman"/>
          <w:b/>
          <w:sz w:val="28"/>
          <w:szCs w:val="28"/>
        </w:rPr>
        <w:t xml:space="preserve"> Планируемые результаты освоения </w:t>
      </w:r>
      <w:proofErr w:type="gramStart"/>
      <w:r>
        <w:rPr>
          <w:rFonts w:ascii="Times New Roman" w:hAnsi="Times New Roman" w:cs="Times New Roman"/>
          <w:b/>
          <w:sz w:val="28"/>
          <w:szCs w:val="28"/>
        </w:rPr>
        <w:t>обучающимися</w:t>
      </w:r>
      <w:proofErr w:type="gramEnd"/>
      <w:r>
        <w:rPr>
          <w:rFonts w:ascii="Times New Roman" w:hAnsi="Times New Roman" w:cs="Times New Roman"/>
          <w:b/>
          <w:sz w:val="28"/>
          <w:szCs w:val="28"/>
        </w:rPr>
        <w:t xml:space="preserve"> с задержкой психического развития адаптированной основной общеобразовательной программы начального общего образования</w:t>
      </w:r>
      <w:bookmarkEnd w:id="16"/>
    </w:p>
    <w:p w:rsidR="007563DB" w:rsidRDefault="00C56BF6">
      <w:pPr>
        <w:spacing w:after="0" w:line="240" w:lineRule="auto"/>
        <w:ind w:firstLine="709"/>
        <w:jc w:val="both"/>
        <w:rPr>
          <w:rFonts w:ascii="Times New Roman" w:hAnsi="Times New Roman" w:cs="Times New Roman"/>
          <w:sz w:val="28"/>
          <w:szCs w:val="28"/>
        </w:rPr>
      </w:pPr>
      <w:r>
        <w:rPr>
          <w:rStyle w:val="afe"/>
          <w:sz w:val="24"/>
          <w:szCs w:val="24"/>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Pr>
          <w:rFonts w:ascii="Times New Roman" w:hAnsi="Times New Roman" w:cs="Times New Roman"/>
          <w:sz w:val="28"/>
          <w:szCs w:val="28"/>
        </w:rPr>
        <w:t xml:space="preserve"> </w:t>
      </w:r>
      <w:r>
        <w:rPr>
          <w:rFonts w:ascii="Times New Roman" w:hAnsi="Times New Roman" w:cs="Times New Roman"/>
          <w:i/>
          <w:sz w:val="28"/>
          <w:szCs w:val="28"/>
        </w:rPr>
        <w:t>систему</w:t>
      </w:r>
      <w:r>
        <w:rPr>
          <w:rStyle w:val="CenturySchoolbook"/>
          <w:rFonts w:ascii="Times New Roman" w:hAnsi="Times New Roman" w:cs="Times New Roman"/>
          <w:sz w:val="28"/>
          <w:szCs w:val="28"/>
        </w:rPr>
        <w:t xml:space="preserve"> обобщённых личностно ориентированных целей образования,</w:t>
      </w:r>
      <w:r>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7563DB" w:rsidRDefault="00C56BF6">
      <w:pPr>
        <w:pStyle w:val="afd"/>
        <w:spacing w:line="240" w:lineRule="auto"/>
        <w:ind w:firstLine="709"/>
      </w:pPr>
      <w:r>
        <w:rPr>
          <w:caps w:val="0"/>
        </w:rPr>
        <w:t>Планируемые результаты:</w:t>
      </w:r>
    </w:p>
    <w:p w:rsidR="007563DB" w:rsidRDefault="00C56BF6">
      <w:pPr>
        <w:pStyle w:val="afd"/>
        <w:spacing w:line="240" w:lineRule="auto"/>
        <w:ind w:firstLine="709"/>
        <w:rPr>
          <w:caps w:val="0"/>
        </w:rPr>
      </w:pPr>
      <w:r>
        <w:t>• </w:t>
      </w:r>
      <w:r>
        <w:rPr>
          <w:caps w:val="0"/>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rsidR="007563DB" w:rsidRDefault="00C56BF6">
      <w:pPr>
        <w:pStyle w:val="afd"/>
        <w:spacing w:line="240" w:lineRule="auto"/>
        <w:ind w:firstLine="709"/>
      </w:pPr>
      <w:r>
        <w:t>• </w:t>
      </w:r>
      <w:r>
        <w:rPr>
          <w:caps w:val="0"/>
        </w:rPr>
        <w:t>являются основой для разработки АООП НОО  Школы</w:t>
      </w:r>
      <w:r>
        <w:t>;</w:t>
      </w:r>
    </w:p>
    <w:p w:rsidR="007563DB" w:rsidRDefault="00C56BF6">
      <w:pPr>
        <w:pStyle w:val="afd"/>
        <w:spacing w:line="240" w:lineRule="auto"/>
        <w:ind w:firstLine="709"/>
      </w:pPr>
      <w:r>
        <w:t>• </w:t>
      </w:r>
      <w:r>
        <w:rPr>
          <w:caps w:val="0"/>
        </w:rPr>
        <w:t xml:space="preserve">являются содержательной и </w:t>
      </w:r>
      <w:proofErr w:type="spellStart"/>
      <w:r>
        <w:rPr>
          <w:caps w:val="0"/>
        </w:rPr>
        <w:t>критериальной</w:t>
      </w:r>
      <w:proofErr w:type="spellEnd"/>
      <w:r>
        <w:rPr>
          <w:caps w:val="0"/>
        </w:rPr>
        <w:t xml:space="preserve">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7563DB" w:rsidRDefault="00C56BF6">
      <w:pPr>
        <w:pStyle w:val="afd"/>
        <w:spacing w:line="240" w:lineRule="auto"/>
        <w:ind w:firstLine="709"/>
      </w:pPr>
      <w:proofErr w:type="gramStart"/>
      <w:r>
        <w:rPr>
          <w:caps w:val="0"/>
        </w:rPr>
        <w:t xml:space="preserve">В соответствии с </w:t>
      </w:r>
      <w:r>
        <w:rPr>
          <w:caps w:val="0"/>
          <w:color w:val="auto"/>
          <w:kern w:val="28"/>
        </w:rPr>
        <w:t xml:space="preserve">дифференцированным и </w:t>
      </w:r>
      <w:proofErr w:type="spellStart"/>
      <w:r>
        <w:rPr>
          <w:caps w:val="0"/>
          <w:color w:val="auto"/>
          <w:kern w:val="28"/>
        </w:rPr>
        <w:t>деятельностным</w:t>
      </w:r>
      <w:proofErr w:type="spellEnd"/>
      <w:r>
        <w:rPr>
          <w:caps w:val="0"/>
          <w:color w:val="auto"/>
          <w:kern w:val="28"/>
        </w:rPr>
        <w:t xml:space="preserve"> подходами</w:t>
      </w:r>
      <w:r>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и содержание планируемых результатов освоения АООП НОО  адекватно отражают требования ФГОС НОО обучающихся с ОВЗ, передают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соответствуют   возрастным возможностям и особым образовательным потребностям обучающихся с ЗПР.</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Результаты освоения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ЗПР АООП НОО оцениваются как итоговые на момент завершения начального общего образования.</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АООП НОО (вариант 7.2) обеспечивает достижение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ЗПР трех видов результатов: </w:t>
      </w:r>
      <w:r>
        <w:rPr>
          <w:rFonts w:ascii="Times New Roman" w:hAnsi="Times New Roman" w:cs="Times New Roman"/>
          <w:b/>
          <w:i/>
          <w:sz w:val="28"/>
          <w:szCs w:val="28"/>
        </w:rPr>
        <w:t xml:space="preserve">личностных, </w:t>
      </w:r>
      <w:proofErr w:type="spellStart"/>
      <w:r>
        <w:rPr>
          <w:rFonts w:ascii="Times New Roman" w:hAnsi="Times New Roman" w:cs="Times New Roman"/>
          <w:b/>
          <w:i/>
          <w:sz w:val="28"/>
          <w:szCs w:val="28"/>
        </w:rPr>
        <w:t>метапредметных</w:t>
      </w:r>
      <w:proofErr w:type="spellEnd"/>
      <w:r>
        <w:rPr>
          <w:rFonts w:ascii="Times New Roman" w:hAnsi="Times New Roman" w:cs="Times New Roman"/>
          <w:sz w:val="28"/>
          <w:szCs w:val="28"/>
        </w:rPr>
        <w:t xml:space="preserve"> и </w:t>
      </w:r>
      <w:r>
        <w:rPr>
          <w:rFonts w:ascii="Times New Roman" w:hAnsi="Times New Roman" w:cs="Times New Roman"/>
          <w:b/>
          <w:i/>
          <w:sz w:val="28"/>
          <w:szCs w:val="28"/>
        </w:rPr>
        <w:t>предметных</w:t>
      </w:r>
      <w:r>
        <w:rPr>
          <w:rFonts w:ascii="Times New Roman" w:hAnsi="Times New Roman" w:cs="Times New Roman"/>
          <w:sz w:val="28"/>
          <w:szCs w:val="28"/>
        </w:rPr>
        <w:t xml:space="preserve">. </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Личностные результаты</w:t>
      </w:r>
      <w:r>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Pr>
          <w:rFonts w:ascii="Times New Roman" w:hAnsi="Times New Roman" w:cs="Times New Roman"/>
          <w:color w:val="auto"/>
          <w:sz w:val="28"/>
          <w:szCs w:val="28"/>
        </w:rPr>
        <w:t>(жизненные)</w:t>
      </w:r>
      <w:r>
        <w:rPr>
          <w:rFonts w:ascii="Times New Roman" w:hAnsi="Times New Roman" w:cs="Times New Roman"/>
          <w:sz w:val="28"/>
          <w:szCs w:val="28"/>
        </w:rPr>
        <w:t xml:space="preserve"> компетенции, </w:t>
      </w:r>
      <w:r>
        <w:rPr>
          <w:rFonts w:ascii="Times New Roman" w:hAnsi="Times New Roman" w:cs="Times New Roman"/>
          <w:color w:val="auto"/>
          <w:sz w:val="28"/>
          <w:szCs w:val="28"/>
        </w:rPr>
        <w:t xml:space="preserve">социально значимые ценностные установки, необходимые для достижения основной цели современного образования ― введения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ЗПР в культуру, овладение ими </w:t>
      </w:r>
      <w:proofErr w:type="spellStart"/>
      <w:r>
        <w:rPr>
          <w:rFonts w:ascii="Times New Roman" w:hAnsi="Times New Roman" w:cs="Times New Roman"/>
          <w:color w:val="auto"/>
          <w:sz w:val="28"/>
          <w:szCs w:val="28"/>
        </w:rPr>
        <w:t>социо</w:t>
      </w:r>
      <w:proofErr w:type="spellEnd"/>
      <w:r>
        <w:rPr>
          <w:rFonts w:ascii="Times New Roman" w:hAnsi="Times New Roman" w:cs="Times New Roman"/>
          <w:color w:val="auto"/>
          <w:sz w:val="28"/>
          <w:szCs w:val="28"/>
        </w:rPr>
        <w:t>-культурным опытом.</w:t>
      </w:r>
    </w:p>
    <w:p w:rsidR="007563DB" w:rsidRDefault="00C56BF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С учетом </w:t>
      </w:r>
      <w:r>
        <w:rPr>
          <w:rFonts w:ascii="Times New Roman" w:hAnsi="Times New Roman" w:cs="Times New Roman"/>
          <w:sz w:val="28"/>
          <w:szCs w:val="28"/>
        </w:rPr>
        <w:t xml:space="preserve">индивидуальных возможностей и особых образовательных </w:t>
      </w:r>
      <w:proofErr w:type="gramStart"/>
      <w:r>
        <w:rPr>
          <w:rFonts w:ascii="Times New Roman" w:hAnsi="Times New Roman" w:cs="Times New Roman"/>
          <w:sz w:val="28"/>
          <w:szCs w:val="28"/>
        </w:rPr>
        <w:t>потребностей</w:t>
      </w:r>
      <w:proofErr w:type="gramEnd"/>
      <w:r>
        <w:rPr>
          <w:rFonts w:ascii="Times New Roman" w:hAnsi="Times New Roman" w:cs="Times New Roman"/>
          <w:sz w:val="28"/>
          <w:szCs w:val="28"/>
        </w:rPr>
        <w:t xml:space="preserve"> обучающихся с ЗПР </w:t>
      </w:r>
      <w:r>
        <w:rPr>
          <w:rFonts w:ascii="Times New Roman" w:eastAsia="Times New Roman" w:hAnsi="Times New Roman" w:cs="Times New Roman"/>
          <w:b/>
          <w:bCs/>
          <w:i/>
          <w:sz w:val="28"/>
          <w:szCs w:val="28"/>
        </w:rPr>
        <w:t>личностные результаты</w:t>
      </w:r>
      <w:r>
        <w:rPr>
          <w:rFonts w:ascii="Times New Roman" w:eastAsia="Times New Roman" w:hAnsi="Times New Roman" w:cs="Times New Roman"/>
          <w:sz w:val="28"/>
          <w:szCs w:val="28"/>
        </w:rPr>
        <w:t xml:space="preserve"> освоения АООП НОО  отражают:</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7563DB" w:rsidRDefault="00C56BF6">
      <w:pPr>
        <w:pStyle w:val="ae"/>
        <w:spacing w:after="0" w:line="240" w:lineRule="auto"/>
        <w:ind w:firstLine="709"/>
        <w:jc w:val="both"/>
        <w:rPr>
          <w:rFonts w:ascii="Times New Roman" w:hAnsi="Times New Roman"/>
          <w:sz w:val="28"/>
          <w:szCs w:val="28"/>
        </w:rPr>
      </w:pPr>
      <w:r>
        <w:rPr>
          <w:rFonts w:ascii="Times New Roman" w:hAnsi="Times New Roman"/>
          <w:sz w:val="28"/>
          <w:szCs w:val="28"/>
        </w:rPr>
        <w:t>3) формирование уважительного отношения к иному мнению, истории и культуре других народов;</w:t>
      </w:r>
    </w:p>
    <w:p w:rsidR="007563DB" w:rsidRDefault="00C56BF6">
      <w:pPr>
        <w:pStyle w:val="ae"/>
        <w:spacing w:after="0" w:line="240" w:lineRule="auto"/>
        <w:ind w:firstLine="709"/>
        <w:jc w:val="both"/>
        <w:rPr>
          <w:rFonts w:ascii="Times New Roman" w:hAnsi="Times New Roman"/>
          <w:sz w:val="28"/>
          <w:szCs w:val="28"/>
        </w:rPr>
      </w:pPr>
      <w:r>
        <w:rPr>
          <w:rFonts w:ascii="Times New Roman" w:hAnsi="Times New Roman"/>
          <w:sz w:val="28"/>
          <w:szCs w:val="28"/>
        </w:rPr>
        <w:t>4) овладение начальными навыками адаптации в динамично изменяющемся и развивающемся мире;</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5) принятие и освоение социальной роли </w:t>
      </w:r>
      <w:proofErr w:type="gramStart"/>
      <w:r>
        <w:rPr>
          <w:rFonts w:ascii="Times New Roman" w:hAnsi="Times New Roman" w:cs="Times New Roman"/>
          <w:bCs/>
          <w:sz w:val="28"/>
          <w:szCs w:val="28"/>
        </w:rPr>
        <w:t>обучающегося</w:t>
      </w:r>
      <w:proofErr w:type="gramEnd"/>
      <w:r>
        <w:rPr>
          <w:rFonts w:ascii="Times New Roman" w:hAnsi="Times New Roman" w:cs="Times New Roman"/>
          <w:bCs/>
          <w:sz w:val="28"/>
          <w:szCs w:val="28"/>
        </w:rPr>
        <w:t>, формирование и развитие социально значимых мотивов учебной деятельности;</w:t>
      </w:r>
    </w:p>
    <w:p w:rsidR="007563DB" w:rsidRDefault="00C56BF6">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7563DB" w:rsidRDefault="00C56BF6">
      <w:pPr>
        <w:pStyle w:val="ae"/>
        <w:spacing w:after="0" w:line="240" w:lineRule="auto"/>
        <w:ind w:firstLine="709"/>
        <w:jc w:val="both"/>
        <w:rPr>
          <w:rFonts w:ascii="Times New Roman" w:hAnsi="Times New Roman"/>
          <w:sz w:val="28"/>
          <w:szCs w:val="28"/>
        </w:rPr>
      </w:pPr>
      <w:r>
        <w:rPr>
          <w:rFonts w:ascii="Times New Roman" w:hAnsi="Times New Roman"/>
          <w:sz w:val="28"/>
          <w:szCs w:val="28"/>
        </w:rPr>
        <w:t>7) формирование эстетических потребностей, ценностей и чувств;</w:t>
      </w:r>
    </w:p>
    <w:p w:rsidR="007563DB" w:rsidRDefault="00C56BF6">
      <w:pPr>
        <w:pStyle w:val="ae"/>
        <w:spacing w:after="0" w:line="240" w:lineRule="auto"/>
        <w:ind w:firstLine="709"/>
        <w:jc w:val="both"/>
        <w:rPr>
          <w:rFonts w:ascii="Times New Roman" w:hAnsi="Times New Roman"/>
          <w:sz w:val="28"/>
          <w:szCs w:val="28"/>
        </w:rPr>
      </w:pPr>
      <w:r>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7563DB" w:rsidRDefault="00C56BF6">
      <w:pPr>
        <w:pStyle w:val="ae"/>
        <w:spacing w:after="0" w:line="240" w:lineRule="auto"/>
        <w:ind w:firstLine="709"/>
        <w:jc w:val="both"/>
        <w:rPr>
          <w:rFonts w:ascii="Times New Roman" w:hAnsi="Times New Roman"/>
          <w:sz w:val="28"/>
          <w:szCs w:val="28"/>
        </w:rPr>
      </w:pPr>
      <w:r>
        <w:rPr>
          <w:rFonts w:ascii="Times New Roman" w:hAnsi="Times New Roman"/>
          <w:sz w:val="28"/>
          <w:szCs w:val="28"/>
        </w:rPr>
        <w:t xml:space="preserve">9) развитие навыков сотрудничества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 в разных социальных ситуациях;</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7563DB" w:rsidRDefault="00C56BF6">
      <w:pPr>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Pr>
          <w:rFonts w:ascii="Times New Roman" w:hAnsi="Times New Roman" w:cs="Times New Roman"/>
          <w:iCs/>
          <w:sz w:val="28"/>
          <w:szCs w:val="28"/>
        </w:rPr>
        <w:t>в том числе с использованием информационных технологий;</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Cs/>
          <w:sz w:val="28"/>
          <w:szCs w:val="28"/>
        </w:rPr>
        <w:t>14) </w:t>
      </w:r>
      <w:r>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7563DB" w:rsidRDefault="00C56BF6">
      <w:pPr>
        <w:spacing w:after="0" w:line="240" w:lineRule="auto"/>
        <w:ind w:firstLine="709"/>
        <w:jc w:val="both"/>
        <w:rPr>
          <w:rFonts w:ascii="Times New Roman" w:hAnsi="Times New Roman" w:cs="Times New Roman"/>
          <w:sz w:val="28"/>
          <w:szCs w:val="28"/>
        </w:rPr>
      </w:pPr>
      <w:proofErr w:type="spellStart"/>
      <w:proofErr w:type="gramStart"/>
      <w:r>
        <w:rPr>
          <w:rFonts w:ascii="Times New Roman" w:hAnsi="Times New Roman" w:cs="Times New Roman"/>
          <w:b/>
          <w:i/>
          <w:sz w:val="28"/>
          <w:szCs w:val="28"/>
        </w:rPr>
        <w:t>Метапредметные</w:t>
      </w:r>
      <w:proofErr w:type="spellEnd"/>
      <w:r>
        <w:rPr>
          <w:rFonts w:ascii="Times New Roman" w:hAnsi="Times New Roman" w:cs="Times New Roman"/>
          <w:b/>
          <w:i/>
          <w:sz w:val="28"/>
          <w:szCs w:val="28"/>
        </w:rPr>
        <w:t xml:space="preserve"> результаты</w:t>
      </w:r>
      <w:r>
        <w:rPr>
          <w:rFonts w:ascii="Times New Roman" w:hAnsi="Times New Roman" w:cs="Times New Roman"/>
          <w:sz w:val="28"/>
          <w:szCs w:val="28"/>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w:t>
      </w:r>
      <w:r>
        <w:rPr>
          <w:rFonts w:ascii="Times New Roman" w:hAnsi="Times New Roman" w:cs="Times New Roman"/>
          <w:sz w:val="28"/>
          <w:szCs w:val="28"/>
        </w:rPr>
        <w:lastRenderedPageBreak/>
        <w:t xml:space="preserve">(составляющими основу умения учиться) и </w:t>
      </w:r>
      <w:proofErr w:type="spellStart"/>
      <w:r>
        <w:rPr>
          <w:rFonts w:ascii="Times New Roman" w:hAnsi="Times New Roman" w:cs="Times New Roman"/>
          <w:sz w:val="28"/>
          <w:szCs w:val="28"/>
        </w:rPr>
        <w:t>межпредметными</w:t>
      </w:r>
      <w:proofErr w:type="spellEnd"/>
      <w:r>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7563DB" w:rsidRDefault="00C56BF6">
      <w:pPr>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bCs/>
          <w:sz w:val="28"/>
          <w:szCs w:val="28"/>
        </w:rPr>
        <w:t xml:space="preserve">С учетом </w:t>
      </w:r>
      <w:r>
        <w:rPr>
          <w:rFonts w:ascii="Times New Roman" w:hAnsi="Times New Roman" w:cs="Times New Roman"/>
          <w:sz w:val="28"/>
          <w:szCs w:val="28"/>
        </w:rPr>
        <w:t xml:space="preserve">индивидуальных возможностей и особых образовательных </w:t>
      </w:r>
      <w:proofErr w:type="gramStart"/>
      <w:r>
        <w:rPr>
          <w:rFonts w:ascii="Times New Roman" w:hAnsi="Times New Roman" w:cs="Times New Roman"/>
          <w:sz w:val="28"/>
          <w:szCs w:val="28"/>
        </w:rPr>
        <w:t>потребностей</w:t>
      </w:r>
      <w:proofErr w:type="gramEnd"/>
      <w:r>
        <w:rPr>
          <w:rFonts w:ascii="Times New Roman" w:hAnsi="Times New Roman" w:cs="Times New Roman"/>
          <w:sz w:val="28"/>
          <w:szCs w:val="28"/>
        </w:rPr>
        <w:t xml:space="preserve"> обучающихся с ЗПР </w:t>
      </w:r>
      <w:proofErr w:type="spellStart"/>
      <w:r>
        <w:rPr>
          <w:rFonts w:ascii="Times New Roman" w:eastAsia="Times New Roman" w:hAnsi="Times New Roman" w:cs="Times New Roman"/>
          <w:b/>
          <w:bCs/>
          <w:i/>
          <w:sz w:val="28"/>
          <w:szCs w:val="28"/>
        </w:rPr>
        <w:t>метапредметные</w:t>
      </w:r>
      <w:proofErr w:type="spellEnd"/>
      <w:r>
        <w:rPr>
          <w:rFonts w:ascii="Times New Roman" w:eastAsia="Times New Roman" w:hAnsi="Times New Roman" w:cs="Times New Roman"/>
          <w:b/>
          <w:bCs/>
          <w:i/>
          <w:sz w:val="28"/>
          <w:szCs w:val="28"/>
        </w:rPr>
        <w:t xml:space="preserve"> результаты</w:t>
      </w:r>
      <w:r>
        <w:rPr>
          <w:rFonts w:ascii="Times New Roman" w:eastAsia="Times New Roman" w:hAnsi="Times New Roman" w:cs="Times New Roman"/>
          <w:sz w:val="28"/>
          <w:szCs w:val="28"/>
        </w:rPr>
        <w:t xml:space="preserve"> освоения АООП НОО  отражают:</w:t>
      </w:r>
    </w:p>
    <w:p w:rsidR="007563DB" w:rsidRDefault="00C56BF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7563DB" w:rsidRDefault="00C56BF6">
      <w:pPr>
        <w:pStyle w:val="ae"/>
        <w:spacing w:after="0" w:line="240" w:lineRule="auto"/>
        <w:ind w:firstLine="709"/>
        <w:jc w:val="both"/>
        <w:rPr>
          <w:rFonts w:ascii="Times New Roman" w:hAnsi="Times New Roman"/>
          <w:sz w:val="28"/>
          <w:szCs w:val="28"/>
        </w:rPr>
      </w:pPr>
      <w:r>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563DB" w:rsidRDefault="00C56BF6">
      <w:pPr>
        <w:pStyle w:val="ae"/>
        <w:spacing w:after="0" w:line="240" w:lineRule="auto"/>
        <w:ind w:firstLine="709"/>
        <w:jc w:val="both"/>
        <w:rPr>
          <w:rFonts w:ascii="Times New Roman" w:hAnsi="Times New Roman"/>
          <w:sz w:val="28"/>
          <w:szCs w:val="28"/>
        </w:rPr>
      </w:pPr>
      <w:r>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563DB" w:rsidRDefault="00C56BF6">
      <w:pPr>
        <w:pStyle w:val="ae"/>
        <w:spacing w:after="0" w:line="240" w:lineRule="auto"/>
        <w:ind w:firstLine="709"/>
        <w:jc w:val="both"/>
        <w:rPr>
          <w:rFonts w:ascii="Times New Roman" w:hAnsi="Times New Roman"/>
          <w:sz w:val="28"/>
          <w:szCs w:val="28"/>
        </w:rPr>
      </w:pPr>
      <w:r>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563DB" w:rsidRDefault="00C56BF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bCs/>
          <w:sz w:val="28"/>
          <w:szCs w:val="28"/>
        </w:rPr>
        <w:t>5) </w:t>
      </w:r>
      <w:r>
        <w:rPr>
          <w:rFonts w:ascii="Times New Roman" w:hAnsi="Times New Roman" w:cs="Times New Roman"/>
          <w:sz w:val="28"/>
          <w:szCs w:val="28"/>
        </w:rPr>
        <w:t xml:space="preserve">овладение навыками смыслового чтения </w:t>
      </w:r>
      <w:r>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6) </w:t>
      </w:r>
      <w:r>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Pr>
          <w:rFonts w:ascii="Times New Roman" w:hAnsi="Times New Roman" w:cs="Times New Roman"/>
          <w:bCs/>
          <w:sz w:val="28"/>
          <w:szCs w:val="28"/>
        </w:rPr>
        <w:t>по родовидовым признакам</w:t>
      </w:r>
      <w:r>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Pr>
          <w:rFonts w:ascii="Times New Roman" w:hAnsi="Times New Roman" w:cs="Times New Roman"/>
          <w:bCs/>
          <w:sz w:val="28"/>
          <w:szCs w:val="28"/>
        </w:rPr>
        <w:t>на уровне, соответствующем индивидуальным возможностям</w:t>
      </w:r>
      <w:r>
        <w:rPr>
          <w:rFonts w:ascii="Times New Roman" w:hAnsi="Times New Roman" w:cs="Times New Roman"/>
          <w:sz w:val="28"/>
          <w:szCs w:val="28"/>
        </w:rPr>
        <w:t>;</w:t>
      </w:r>
    </w:p>
    <w:p w:rsidR="007563DB" w:rsidRDefault="00C56BF6">
      <w:pPr>
        <w:pStyle w:val="ae"/>
        <w:spacing w:after="0" w:line="240" w:lineRule="auto"/>
        <w:ind w:firstLine="709"/>
        <w:jc w:val="both"/>
        <w:rPr>
          <w:rFonts w:ascii="Times New Roman" w:hAnsi="Times New Roman"/>
          <w:sz w:val="28"/>
          <w:szCs w:val="28"/>
        </w:rPr>
      </w:pPr>
      <w:r>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563DB" w:rsidRDefault="00C56BF6">
      <w:pPr>
        <w:pStyle w:val="ae"/>
        <w:spacing w:after="0" w:line="240" w:lineRule="auto"/>
        <w:ind w:firstLine="709"/>
        <w:jc w:val="both"/>
        <w:rPr>
          <w:rFonts w:ascii="Times New Roman" w:hAnsi="Times New Roman"/>
          <w:sz w:val="28"/>
          <w:szCs w:val="28"/>
        </w:rPr>
      </w:pPr>
      <w:r>
        <w:rPr>
          <w:rFonts w:ascii="Times New Roman" w:hAnsi="Times New Roman"/>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563DB" w:rsidRDefault="00C56BF6">
      <w:pPr>
        <w:pStyle w:val="ae"/>
        <w:spacing w:after="0" w:line="240" w:lineRule="auto"/>
        <w:ind w:firstLine="709"/>
        <w:jc w:val="both"/>
        <w:rPr>
          <w:rFonts w:ascii="Times New Roman" w:hAnsi="Times New Roman"/>
          <w:sz w:val="28"/>
          <w:szCs w:val="28"/>
        </w:rPr>
      </w:pPr>
      <w:r>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7563DB" w:rsidRDefault="00C56BF6">
      <w:pPr>
        <w:pStyle w:val="ae"/>
        <w:spacing w:after="0" w:line="240" w:lineRule="auto"/>
        <w:ind w:firstLine="709"/>
        <w:jc w:val="both"/>
        <w:rPr>
          <w:rFonts w:ascii="Times New Roman" w:hAnsi="Times New Roman"/>
          <w:sz w:val="28"/>
          <w:szCs w:val="28"/>
        </w:rPr>
      </w:pPr>
      <w:r>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11) овладение некоторыми базовыми предметными и </w:t>
      </w:r>
      <w:proofErr w:type="spellStart"/>
      <w:r>
        <w:rPr>
          <w:rFonts w:ascii="Times New Roman" w:hAnsi="Times New Roman" w:cs="Times New Roman"/>
          <w:bCs/>
          <w:sz w:val="28"/>
          <w:szCs w:val="28"/>
        </w:rPr>
        <w:t>межпредметными</w:t>
      </w:r>
      <w:proofErr w:type="spellEnd"/>
      <w:r>
        <w:rPr>
          <w:rFonts w:ascii="Times New Roman" w:hAnsi="Times New Roman" w:cs="Times New Roman"/>
          <w:bCs/>
          <w:sz w:val="28"/>
          <w:szCs w:val="28"/>
        </w:rPr>
        <w:t xml:space="preserve"> понятиями, отражающими доступные существенные связи и отношения между объектами и процессами.</w:t>
      </w:r>
    </w:p>
    <w:p w:rsidR="007563DB" w:rsidRDefault="00C56BF6">
      <w:pPr>
        <w:spacing w:after="0" w:line="240" w:lineRule="auto"/>
        <w:ind w:firstLine="709"/>
        <w:jc w:val="both"/>
        <w:rPr>
          <w:rFonts w:ascii="Times New Roman" w:hAnsi="Times New Roman" w:cs="Times New Roman"/>
          <w:bCs/>
          <w:color w:val="000000"/>
          <w:kern w:val="28"/>
          <w:sz w:val="28"/>
          <w:szCs w:val="28"/>
        </w:rPr>
      </w:pPr>
      <w:r>
        <w:rPr>
          <w:rFonts w:ascii="Times New Roman" w:hAnsi="Times New Roman" w:cs="Times New Roman"/>
          <w:b/>
          <w:bCs/>
          <w:i/>
          <w:color w:val="000000"/>
          <w:kern w:val="28"/>
          <w:sz w:val="28"/>
          <w:szCs w:val="28"/>
        </w:rPr>
        <w:t>Предметные результаты</w:t>
      </w:r>
      <w:r>
        <w:rPr>
          <w:rFonts w:ascii="Times New Roman" w:hAnsi="Times New Roman" w:cs="Times New Roman"/>
          <w:bCs/>
          <w:color w:val="000000"/>
          <w:kern w:val="28"/>
          <w:sz w:val="28"/>
          <w:szCs w:val="28"/>
        </w:rPr>
        <w:t xml:space="preserve"> освоения АООП НОО с учетом специфики содержания предметных областей включают </w:t>
      </w:r>
      <w:r>
        <w:rPr>
          <w:rFonts w:ascii="Times New Roman" w:hAnsi="Times New Roman" w:cs="Times New Roman"/>
          <w:color w:val="auto"/>
          <w:sz w:val="28"/>
          <w:szCs w:val="28"/>
        </w:rPr>
        <w:t xml:space="preserve">освоенные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7563DB" w:rsidRDefault="007563DB">
      <w:pPr>
        <w:spacing w:after="0" w:line="240" w:lineRule="auto"/>
        <w:ind w:firstLine="709"/>
        <w:jc w:val="both"/>
        <w:rPr>
          <w:rFonts w:ascii="Times New Roman" w:hAnsi="Times New Roman" w:cs="Times New Roman"/>
          <w:bCs/>
          <w:color w:val="000000"/>
          <w:kern w:val="28"/>
          <w:sz w:val="28"/>
          <w:szCs w:val="28"/>
        </w:rPr>
      </w:pPr>
    </w:p>
    <w:p w:rsidR="007563DB" w:rsidRDefault="007563DB">
      <w:pPr>
        <w:spacing w:after="0" w:line="240" w:lineRule="auto"/>
        <w:ind w:firstLine="709"/>
        <w:jc w:val="both"/>
        <w:rPr>
          <w:rFonts w:ascii="Times New Roman" w:hAnsi="Times New Roman" w:cs="Times New Roman"/>
          <w:bCs/>
          <w:color w:val="000000"/>
          <w:kern w:val="28"/>
          <w:sz w:val="28"/>
          <w:szCs w:val="28"/>
        </w:rPr>
      </w:pPr>
    </w:p>
    <w:p w:rsidR="007563DB" w:rsidRDefault="00C56BF6">
      <w:pPr>
        <w:tabs>
          <w:tab w:val="left" w:pos="1080"/>
        </w:tabs>
        <w:autoSpaceDE w:val="0"/>
        <w:spacing w:after="0" w:line="240" w:lineRule="auto"/>
        <w:jc w:val="center"/>
        <w:rPr>
          <w:rFonts w:ascii="Times New Roman" w:hAnsi="Times New Roman" w:cs="Times New Roman"/>
          <w:kern w:val="28"/>
          <w:sz w:val="28"/>
          <w:szCs w:val="28"/>
        </w:rPr>
      </w:pPr>
      <w:r>
        <w:rPr>
          <w:rFonts w:ascii="Times New Roman" w:hAnsi="Times New Roman" w:cs="Times New Roman"/>
          <w:b/>
          <w:bCs/>
          <w:sz w:val="28"/>
          <w:szCs w:val="28"/>
        </w:rPr>
        <w:lastRenderedPageBreak/>
        <w:t xml:space="preserve">Результаты освоения коррекционно-развивающей области </w:t>
      </w:r>
      <w:r>
        <w:rPr>
          <w:rFonts w:ascii="Times New Roman" w:hAnsi="Times New Roman" w:cs="Times New Roman"/>
          <w:b/>
          <w:bCs/>
          <w:sz w:val="28"/>
          <w:szCs w:val="28"/>
        </w:rPr>
        <w:br/>
      </w:r>
      <w:r>
        <w:rPr>
          <w:rFonts w:ascii="Times New Roman" w:hAnsi="Times New Roman" w:cs="Times New Roman"/>
          <w:b/>
          <w:sz w:val="28"/>
          <w:szCs w:val="28"/>
        </w:rPr>
        <w:t xml:space="preserve">адаптированной основной общеобразовательной программы </w:t>
      </w:r>
      <w:r>
        <w:rPr>
          <w:rFonts w:ascii="Times New Roman" w:hAnsi="Times New Roman" w:cs="Times New Roman"/>
          <w:b/>
          <w:sz w:val="28"/>
          <w:szCs w:val="28"/>
        </w:rPr>
        <w:br/>
        <w:t>начального общего образования</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w:t>
      </w:r>
      <w:r>
        <w:rPr>
          <w:rFonts w:ascii="Times New Roman" w:hAnsi="Times New Roman" w:cs="Times New Roman"/>
          <w:b/>
          <w:bCs/>
          <w:i/>
          <w:sz w:val="28"/>
          <w:szCs w:val="28"/>
        </w:rPr>
        <w:t>коррекционно-развивающей области</w:t>
      </w:r>
      <w:r>
        <w:rPr>
          <w:rFonts w:ascii="Times New Roman" w:hAnsi="Times New Roman" w:cs="Times New Roman"/>
          <w:b/>
          <w:bCs/>
          <w:sz w:val="28"/>
          <w:szCs w:val="28"/>
        </w:rPr>
        <w:t xml:space="preserve"> </w:t>
      </w:r>
      <w:r>
        <w:rPr>
          <w:rFonts w:ascii="Times New Roman" w:hAnsi="Times New Roman" w:cs="Times New Roman"/>
          <w:sz w:val="28"/>
          <w:szCs w:val="28"/>
        </w:rPr>
        <w:t xml:space="preserve">АООП НОО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  отражают: </w:t>
      </w:r>
    </w:p>
    <w:p w:rsidR="007563DB" w:rsidRDefault="00C56BF6">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b/>
          <w:bCs/>
          <w:i/>
          <w:kern w:val="2"/>
          <w:sz w:val="28"/>
          <w:szCs w:val="28"/>
        </w:rPr>
        <w:t>Корреционный</w:t>
      </w:r>
      <w:proofErr w:type="spellEnd"/>
      <w:r>
        <w:rPr>
          <w:rFonts w:ascii="Times New Roman" w:hAnsi="Times New Roman" w:cs="Times New Roman"/>
          <w:b/>
          <w:bCs/>
          <w:i/>
          <w:kern w:val="2"/>
          <w:sz w:val="28"/>
          <w:szCs w:val="28"/>
        </w:rPr>
        <w:t xml:space="preserve"> курс</w:t>
      </w:r>
      <w:r>
        <w:rPr>
          <w:rFonts w:ascii="Times New Roman" w:hAnsi="Times New Roman" w:cs="Times New Roman"/>
          <w:b/>
          <w:bCs/>
          <w:kern w:val="2"/>
          <w:sz w:val="28"/>
          <w:szCs w:val="28"/>
        </w:rPr>
        <w:t xml:space="preserve"> «</w:t>
      </w:r>
      <w:r>
        <w:rPr>
          <w:rFonts w:ascii="Times New Roman" w:hAnsi="Times New Roman" w:cs="Times New Roman"/>
          <w:b/>
          <w:bCs/>
          <w:i/>
          <w:iCs/>
          <w:kern w:val="2"/>
          <w:sz w:val="28"/>
          <w:szCs w:val="28"/>
        </w:rPr>
        <w:t>Ритмика</w:t>
      </w:r>
      <w:r>
        <w:rPr>
          <w:rFonts w:ascii="Times New Roman" w:hAnsi="Times New Roman" w:cs="Times New Roman"/>
          <w:b/>
          <w:bCs/>
          <w:kern w:val="2"/>
          <w:sz w:val="28"/>
          <w:szCs w:val="28"/>
        </w:rPr>
        <w:t>»</w:t>
      </w:r>
      <w:r>
        <w:rPr>
          <w:rFonts w:ascii="Times New Roman" w:hAnsi="Times New Roman" w:cs="Times New Roman"/>
          <w:b/>
          <w:bCs/>
          <w:i/>
          <w:iCs/>
          <w:kern w:val="2"/>
          <w:sz w:val="28"/>
          <w:szCs w:val="28"/>
        </w:rPr>
        <w:t xml:space="preserve">: </w:t>
      </w:r>
      <w:r>
        <w:rPr>
          <w:rFonts w:ascii="Times New Roman" w:hAnsi="Times New Roman" w:cs="Times New Roman"/>
          <w:sz w:val="28"/>
          <w:szCs w:val="28"/>
        </w:rPr>
        <w:t xml:space="preserve">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w:t>
      </w:r>
      <w:proofErr w:type="gramStart"/>
      <w:r>
        <w:rPr>
          <w:rFonts w:ascii="Times New Roman" w:hAnsi="Times New Roman" w:cs="Times New Roman"/>
          <w:sz w:val="28"/>
          <w:szCs w:val="28"/>
        </w:rPr>
        <w:t>ритмическими упражнениями</w:t>
      </w:r>
      <w:proofErr w:type="gramEnd"/>
      <w:r>
        <w:rPr>
          <w:rFonts w:ascii="Times New Roman" w:hAnsi="Times New Roman" w:cs="Times New Roman"/>
          <w:sz w:val="28"/>
          <w:szCs w:val="28"/>
        </w:rPr>
        <w:t xml:space="preserve">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7563DB" w:rsidRDefault="00C56BF6">
      <w:pPr>
        <w:spacing w:after="0" w:line="240" w:lineRule="auto"/>
        <w:ind w:firstLine="709"/>
        <w:jc w:val="both"/>
        <w:rPr>
          <w:rFonts w:ascii="Times New Roman" w:hAnsi="Times New Roman" w:cs="Times New Roman"/>
          <w:b/>
          <w:bCs/>
          <w:kern w:val="2"/>
          <w:sz w:val="28"/>
          <w:szCs w:val="28"/>
        </w:rPr>
      </w:pPr>
      <w:r>
        <w:rPr>
          <w:rFonts w:ascii="Times New Roman" w:hAnsi="Times New Roman" w:cs="Times New Roman"/>
          <w:b/>
          <w:bCs/>
          <w:i/>
          <w:kern w:val="2"/>
          <w:sz w:val="28"/>
          <w:szCs w:val="28"/>
        </w:rPr>
        <w:t>Коррекционный курс «</w:t>
      </w:r>
      <w:r>
        <w:rPr>
          <w:rFonts w:ascii="Times New Roman" w:hAnsi="Times New Roman" w:cs="Times New Roman"/>
          <w:b/>
          <w:i/>
          <w:sz w:val="28"/>
          <w:szCs w:val="28"/>
        </w:rPr>
        <w:t>Коррекционно-развивающие занятия</w:t>
      </w:r>
      <w:r>
        <w:rPr>
          <w:rFonts w:ascii="Times New Roman" w:hAnsi="Times New Roman" w:cs="Times New Roman"/>
          <w:b/>
          <w:bCs/>
          <w:kern w:val="2"/>
          <w:sz w:val="28"/>
          <w:szCs w:val="28"/>
        </w:rPr>
        <w:t>»</w:t>
      </w:r>
    </w:p>
    <w:p w:rsidR="007563DB" w:rsidRDefault="00C56BF6">
      <w:pPr>
        <w:spacing w:after="0" w:line="240" w:lineRule="auto"/>
        <w:ind w:firstLine="709"/>
        <w:jc w:val="both"/>
        <w:rPr>
          <w:rFonts w:ascii="Times New Roman" w:hAnsi="Times New Roman" w:cs="Times New Roman"/>
          <w:b/>
          <w:bCs/>
          <w:kern w:val="2"/>
          <w:sz w:val="28"/>
          <w:szCs w:val="28"/>
        </w:rPr>
      </w:pPr>
      <w:r>
        <w:rPr>
          <w:rFonts w:ascii="Times New Roman" w:hAnsi="Times New Roman" w:cs="Times New Roman"/>
          <w:b/>
          <w:i/>
          <w:sz w:val="28"/>
          <w:szCs w:val="28"/>
        </w:rPr>
        <w:t>Логопедические занятия</w:t>
      </w:r>
      <w:r>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7563DB" w:rsidRDefault="00C56BF6">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b/>
          <w:i/>
          <w:sz w:val="28"/>
          <w:szCs w:val="28"/>
        </w:rPr>
        <w:t>Психокоррекционные</w:t>
      </w:r>
      <w:proofErr w:type="spellEnd"/>
      <w:r>
        <w:rPr>
          <w:rFonts w:ascii="Times New Roman" w:hAnsi="Times New Roman" w:cs="Times New Roman"/>
          <w:b/>
          <w:i/>
          <w:sz w:val="28"/>
          <w:szCs w:val="28"/>
        </w:rPr>
        <w:t xml:space="preserve"> занятия: </w:t>
      </w:r>
      <w:r>
        <w:rPr>
          <w:rFonts w:ascii="Times New Roman" w:hAnsi="Times New Roman" w:cs="Times New Roman"/>
          <w:sz w:val="28"/>
          <w:szCs w:val="28"/>
        </w:rPr>
        <w:t xml:space="preserve">формирование учебной мотивации, стимуляция сенсорно-перцептивных, </w:t>
      </w:r>
      <w:proofErr w:type="spellStart"/>
      <w:r>
        <w:rPr>
          <w:rFonts w:ascii="Times New Roman" w:hAnsi="Times New Roman" w:cs="Times New Roman"/>
          <w:sz w:val="28"/>
          <w:szCs w:val="28"/>
        </w:rPr>
        <w:t>мнемических</w:t>
      </w:r>
      <w:proofErr w:type="spellEnd"/>
      <w:r>
        <w:rPr>
          <w:rFonts w:ascii="Times New Roman" w:hAnsi="Times New Roman" w:cs="Times New Roman"/>
          <w:sz w:val="28"/>
          <w:szCs w:val="28"/>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7563DB" w:rsidRDefault="00C56BF6">
      <w:pPr>
        <w:tabs>
          <w:tab w:val="left" w:pos="108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7563DB" w:rsidRDefault="00C56BF6">
      <w:pPr>
        <w:spacing w:before="120" w:after="120" w:line="240" w:lineRule="auto"/>
        <w:jc w:val="center"/>
        <w:outlineLvl w:val="2"/>
        <w:rPr>
          <w:rFonts w:ascii="Times New Roman" w:hAnsi="Times New Roman" w:cs="Times New Roman"/>
          <w:b/>
          <w:color w:val="auto"/>
          <w:sz w:val="28"/>
          <w:szCs w:val="28"/>
        </w:rPr>
      </w:pPr>
      <w:bookmarkStart w:id="17" w:name="_Toc415833127"/>
      <w:r>
        <w:rPr>
          <w:rFonts w:ascii="Times New Roman" w:hAnsi="Times New Roman" w:cs="Times New Roman"/>
          <w:b/>
          <w:color w:val="auto"/>
          <w:sz w:val="28"/>
          <w:szCs w:val="28"/>
        </w:rPr>
        <w:t xml:space="preserve">3.1.3. </w:t>
      </w:r>
      <w:r>
        <w:rPr>
          <w:rFonts w:ascii="Times New Roman" w:hAnsi="Times New Roman" w:cs="Times New Roman"/>
          <w:b/>
          <w:color w:val="auto"/>
          <w:spacing w:val="2"/>
          <w:sz w:val="28"/>
          <w:szCs w:val="28"/>
        </w:rPr>
        <w:t xml:space="preserve">Система оценки достижения обучающимися </w:t>
      </w:r>
      <w:r>
        <w:rPr>
          <w:rFonts w:ascii="Times New Roman" w:hAnsi="Times New Roman" w:cs="Times New Roman"/>
          <w:b/>
          <w:color w:val="auto"/>
          <w:spacing w:val="2"/>
          <w:sz w:val="28"/>
          <w:szCs w:val="28"/>
        </w:rPr>
        <w:br/>
        <w:t xml:space="preserve">с </w:t>
      </w:r>
      <w:r>
        <w:rPr>
          <w:rFonts w:ascii="Times New Roman" w:hAnsi="Times New Roman" w:cs="Times New Roman"/>
          <w:b/>
          <w:sz w:val="28"/>
          <w:szCs w:val="28"/>
        </w:rPr>
        <w:t xml:space="preserve">задержкой психического </w:t>
      </w:r>
      <w:proofErr w:type="gramStart"/>
      <w:r>
        <w:rPr>
          <w:rFonts w:ascii="Times New Roman" w:hAnsi="Times New Roman" w:cs="Times New Roman"/>
          <w:b/>
          <w:sz w:val="28"/>
          <w:szCs w:val="28"/>
        </w:rPr>
        <w:t>развития</w:t>
      </w:r>
      <w:r>
        <w:rPr>
          <w:rFonts w:ascii="Times New Roman" w:hAnsi="Times New Roman" w:cs="Times New Roman"/>
          <w:b/>
          <w:color w:val="auto"/>
          <w:spacing w:val="2"/>
          <w:sz w:val="28"/>
          <w:szCs w:val="28"/>
        </w:rPr>
        <w:t xml:space="preserve"> 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Pr>
          <w:rFonts w:ascii="Times New Roman" w:hAnsi="Times New Roman" w:cs="Times New Roman"/>
          <w:b/>
          <w:sz w:val="28"/>
          <w:szCs w:val="28"/>
        </w:rPr>
        <w:br/>
        <w:t>начального общего образования</w:t>
      </w:r>
      <w:bookmarkEnd w:id="17"/>
      <w:proofErr w:type="gramEnd"/>
    </w:p>
    <w:p w:rsidR="007563DB" w:rsidRDefault="00C56BF6">
      <w:pPr>
        <w:pStyle w:val="afd"/>
        <w:spacing w:line="240" w:lineRule="auto"/>
        <w:ind w:firstLine="709"/>
        <w:rPr>
          <w:caps w:val="0"/>
        </w:rPr>
      </w:pPr>
      <w:r>
        <w:rPr>
          <w:caps w:val="0"/>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w:t>
      </w:r>
      <w:proofErr w:type="spellStart"/>
      <w:r>
        <w:rPr>
          <w:caps w:val="0"/>
        </w:rPr>
        <w:t>вовлечённость</w:t>
      </w:r>
      <w:proofErr w:type="spellEnd"/>
      <w:r>
        <w:rPr>
          <w:caps w:val="0"/>
        </w:rPr>
        <w:t xml:space="preserve"> в оценочную </w:t>
      </w:r>
      <w:proofErr w:type="gramStart"/>
      <w:r>
        <w:rPr>
          <w:caps w:val="0"/>
        </w:rPr>
        <w:t>деятельность</w:t>
      </w:r>
      <w:proofErr w:type="gramEnd"/>
      <w:r>
        <w:rPr>
          <w:caps w:val="0"/>
        </w:rPr>
        <w:t xml:space="preserve"> как педагогов, так и обучающихся и их родителей (законных представителей).</w:t>
      </w:r>
      <w:r w:rsidR="00536E3A">
        <w:rPr>
          <w:caps w:val="0"/>
        </w:rPr>
        <w:t xml:space="preserve"> ( Оценка предметных результатов осуществляется согласно ФГОС НОО)</w:t>
      </w:r>
    </w:p>
    <w:p w:rsidR="007563DB" w:rsidRDefault="00C56BF6">
      <w:pPr>
        <w:pStyle w:val="afd"/>
        <w:spacing w:line="240" w:lineRule="auto"/>
        <w:ind w:firstLine="709"/>
      </w:pPr>
      <w:r>
        <w:rPr>
          <w:caps w:val="0"/>
        </w:rPr>
        <w:lastRenderedPageBreak/>
        <w:t xml:space="preserve">В соответствии с ФГОС НОО </w:t>
      </w:r>
      <w:proofErr w:type="gramStart"/>
      <w:r>
        <w:rPr>
          <w:caps w:val="0"/>
        </w:rPr>
        <w:t>обучающихся</w:t>
      </w:r>
      <w:proofErr w:type="gramEnd"/>
      <w:r>
        <w:rPr>
          <w:caps w:val="0"/>
        </w:rPr>
        <w:t xml:space="preserve"> с ОВЗ основным</w:t>
      </w:r>
      <w:r>
        <w:rPr>
          <w:rStyle w:val="210"/>
        </w:rPr>
        <w:t xml:space="preserve"> объектом</w:t>
      </w:r>
      <w:r>
        <w:rPr>
          <w:caps w:val="0"/>
        </w:rPr>
        <w:t xml:space="preserve"> системы оценки, её</w:t>
      </w:r>
      <w:r>
        <w:rPr>
          <w:rStyle w:val="210"/>
        </w:rPr>
        <w:t xml:space="preserve"> содержательной и критериальной базой выступают планируемые результаты</w:t>
      </w:r>
      <w:r>
        <w:rPr>
          <w:caps w:val="0"/>
        </w:rPr>
        <w:t xml:space="preserve"> освоения обучающимися АООП НОО.</w:t>
      </w:r>
    </w:p>
    <w:p w:rsidR="007563DB" w:rsidRDefault="00C56BF6">
      <w:pPr>
        <w:pStyle w:val="afd"/>
        <w:spacing w:line="240" w:lineRule="auto"/>
        <w:ind w:firstLine="709"/>
      </w:pPr>
      <w:r>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Pr>
          <w:rStyle w:val="210"/>
        </w:rPr>
        <w:t xml:space="preserve"> </w:t>
      </w:r>
      <w:r>
        <w:rPr>
          <w:rStyle w:val="210"/>
          <w:i/>
        </w:rPr>
        <w:t>функциями</w:t>
      </w:r>
      <w:r>
        <w:rPr>
          <w:caps w:val="0"/>
        </w:rPr>
        <w:t xml:space="preserve"> являются</w:t>
      </w:r>
      <w:r>
        <w:rPr>
          <w:rStyle w:val="200"/>
        </w:rPr>
        <w:t xml:space="preserve"> ориентация образовательного процесса</w:t>
      </w:r>
      <w:r>
        <w:rPr>
          <w:caps w:val="0"/>
        </w:rPr>
        <w:t xml:space="preserve"> на достижение планируемых результатов освоения АООП НОО и обеспечение эффективной</w:t>
      </w:r>
      <w:r>
        <w:rPr>
          <w:rStyle w:val="200"/>
        </w:rPr>
        <w:t xml:space="preserve"> обратной связи,</w:t>
      </w:r>
      <w:r>
        <w:rPr>
          <w:caps w:val="0"/>
        </w:rPr>
        <w:t xml:space="preserve"> позволяющей осуществлять</w:t>
      </w:r>
      <w:r>
        <w:rPr>
          <w:rStyle w:val="200"/>
        </w:rPr>
        <w:t xml:space="preserve"> управление образовательным процессом.</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оценочной деятель</w:t>
      </w:r>
      <w:r>
        <w:rPr>
          <w:rFonts w:ascii="Times New Roman" w:hAnsi="Times New Roman" w:cs="Times New Roman"/>
          <w:color w:val="auto"/>
          <w:spacing w:val="2"/>
          <w:sz w:val="28"/>
          <w:szCs w:val="28"/>
        </w:rPr>
        <w:t xml:space="preserve">ности в соответствии с требованиями </w:t>
      </w:r>
      <w:r>
        <w:rPr>
          <w:rFonts w:ascii="Times New Roman" w:hAnsi="Times New Roman" w:cs="Times New Roman"/>
          <w:caps/>
          <w:sz w:val="28"/>
          <w:szCs w:val="28"/>
        </w:rPr>
        <w:t xml:space="preserve">ФГОС НОО </w:t>
      </w:r>
      <w:r>
        <w:rPr>
          <w:rFonts w:ascii="Times New Roman" w:hAnsi="Times New Roman" w:cs="Times New Roman"/>
          <w:sz w:val="28"/>
          <w:szCs w:val="28"/>
        </w:rPr>
        <w:t xml:space="preserve">обучающихся с </w:t>
      </w:r>
      <w:r>
        <w:rPr>
          <w:rFonts w:ascii="Times New Roman" w:hAnsi="Times New Roman" w:cs="Times New Roman"/>
          <w:caps/>
          <w:sz w:val="28"/>
          <w:szCs w:val="28"/>
        </w:rPr>
        <w:t>ОВЗ</w:t>
      </w:r>
      <w:r>
        <w:rPr>
          <w:rFonts w:ascii="Times New Roman" w:hAnsi="Times New Roman" w:cs="Times New Roman"/>
          <w:color w:val="auto"/>
          <w:spacing w:val="2"/>
          <w:sz w:val="28"/>
          <w:szCs w:val="28"/>
        </w:rPr>
        <w:t xml:space="preserve"> являются </w:t>
      </w:r>
      <w:r>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7563DB" w:rsidRDefault="00C56BF6">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Система оценки достижения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 ЗПР планируемых результатов освоения АООП НОО призвана решать следующие задачи:</w:t>
      </w:r>
    </w:p>
    <w:p w:rsidR="007563DB" w:rsidRDefault="00C56BF6">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7563DB" w:rsidRDefault="00C56BF6">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7563DB" w:rsidRDefault="00C56BF6">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освоения АООП НОО, позволяющий вести оценку личностных, </w:t>
      </w:r>
      <w:proofErr w:type="spellStart"/>
      <w:r>
        <w:rPr>
          <w:rFonts w:ascii="Times New Roman" w:hAnsi="Times New Roman" w:cs="Times New Roman"/>
          <w:color w:val="auto"/>
          <w:sz w:val="28"/>
          <w:szCs w:val="28"/>
        </w:rPr>
        <w:t>метапредметных</w:t>
      </w:r>
      <w:proofErr w:type="spellEnd"/>
      <w:r>
        <w:rPr>
          <w:rFonts w:ascii="Times New Roman" w:hAnsi="Times New Roman" w:cs="Times New Roman"/>
          <w:color w:val="auto"/>
          <w:sz w:val="28"/>
          <w:szCs w:val="28"/>
        </w:rPr>
        <w:t xml:space="preserve"> и предметных результатов;</w:t>
      </w:r>
    </w:p>
    <w:p w:rsidR="007563DB" w:rsidRDefault="00C56BF6">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7563DB" w:rsidRDefault="00C56BF6">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социальной (жизненной) компетенции. </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7563DB" w:rsidRDefault="00C56BF6">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7563DB" w:rsidRDefault="00C56BF6">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7563DB" w:rsidRDefault="00C56BF6">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7563DB" w:rsidRDefault="00C56BF6">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lastRenderedPageBreak/>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7563DB" w:rsidRDefault="00C56BF6">
      <w:pPr>
        <w:autoSpaceDE w:val="0"/>
        <w:autoSpaceDN w:val="0"/>
        <w:adjustRightInd w:val="0"/>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Pr>
          <w:rFonts w:ascii="Times New Roman" w:hAnsi="Times New Roman" w:cs="Times New Roman"/>
          <w:color w:val="auto"/>
          <w:kern w:val="28"/>
          <w:sz w:val="28"/>
          <w:szCs w:val="28"/>
        </w:rPr>
        <w:t>процесса осуществления оценки результатов их образования</w:t>
      </w:r>
      <w:proofErr w:type="gramEnd"/>
      <w:r>
        <w:rPr>
          <w:rFonts w:ascii="Times New Roman" w:hAnsi="Times New Roman" w:cs="Times New Roman"/>
          <w:color w:val="auto"/>
          <w:kern w:val="28"/>
          <w:sz w:val="28"/>
          <w:szCs w:val="28"/>
        </w:rPr>
        <w:t xml:space="preserve">. </w:t>
      </w:r>
    </w:p>
    <w:p w:rsidR="007563DB" w:rsidRDefault="00C56BF6">
      <w:pPr>
        <w:autoSpaceDE w:val="0"/>
        <w:autoSpaceDN w:val="0"/>
        <w:adjustRightInd w:val="0"/>
        <w:spacing w:after="0" w:line="24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kern w:val="28"/>
          <w:sz w:val="28"/>
          <w:szCs w:val="28"/>
        </w:rPr>
        <w:t>При разработке системы оценки достижений обучающихся в освоении содержания АООП НОО необходимо ориентироваться на представленный в ФГОС НОО обучающихся с ЗПР перечень планируемых результатов.</w:t>
      </w:r>
      <w:proofErr w:type="gramEnd"/>
      <w:r>
        <w:rPr>
          <w:rFonts w:ascii="Times New Roman" w:hAnsi="Times New Roman" w:cs="Times New Roman"/>
          <w:color w:val="auto"/>
          <w:kern w:val="28"/>
          <w:sz w:val="28"/>
          <w:szCs w:val="28"/>
        </w:rPr>
        <w:t xml:space="preserve"> В соответствии с требования ФГОС НОО </w:t>
      </w:r>
      <w:proofErr w:type="gramStart"/>
      <w:r>
        <w:rPr>
          <w:rFonts w:ascii="Times New Roman" w:hAnsi="Times New Roman" w:cs="Times New Roman"/>
          <w:color w:val="auto"/>
          <w:kern w:val="28"/>
          <w:sz w:val="28"/>
          <w:szCs w:val="28"/>
        </w:rPr>
        <w:t>обучающихся</w:t>
      </w:r>
      <w:proofErr w:type="gramEnd"/>
      <w:r>
        <w:rPr>
          <w:rFonts w:ascii="Times New Roman" w:hAnsi="Times New Roman" w:cs="Times New Roman"/>
          <w:color w:val="auto"/>
          <w:kern w:val="28"/>
          <w:sz w:val="28"/>
          <w:szCs w:val="28"/>
        </w:rPr>
        <w:t xml:space="preserve"> с ЗПР оценке подлежат </w:t>
      </w:r>
      <w:r>
        <w:rPr>
          <w:rFonts w:ascii="Times New Roman" w:hAnsi="Times New Roman" w:cs="Times New Roman"/>
          <w:color w:val="auto"/>
          <w:sz w:val="28"/>
          <w:szCs w:val="28"/>
        </w:rPr>
        <w:t xml:space="preserve">личностные, </w:t>
      </w:r>
      <w:proofErr w:type="spellStart"/>
      <w:r>
        <w:rPr>
          <w:rFonts w:ascii="Times New Roman" w:hAnsi="Times New Roman" w:cs="Times New Roman"/>
          <w:color w:val="auto"/>
          <w:sz w:val="28"/>
          <w:szCs w:val="28"/>
        </w:rPr>
        <w:t>метапредметные</w:t>
      </w:r>
      <w:proofErr w:type="spellEnd"/>
      <w:r>
        <w:rPr>
          <w:rFonts w:ascii="Times New Roman" w:hAnsi="Times New Roman" w:cs="Times New Roman"/>
          <w:color w:val="auto"/>
          <w:sz w:val="28"/>
          <w:szCs w:val="28"/>
        </w:rPr>
        <w:t xml:space="preserve"> и предметные результаты.</w:t>
      </w:r>
    </w:p>
    <w:p w:rsidR="007563DB" w:rsidRDefault="00C56BF6">
      <w:pPr>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7563DB" w:rsidRDefault="00C56BF6">
      <w:pPr>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7563DB" w:rsidRDefault="00C56BF6">
      <w:pPr>
        <w:spacing w:after="0" w:line="240" w:lineRule="auto"/>
        <w:ind w:firstLine="709"/>
        <w:contextualSpacing/>
        <w:jc w:val="both"/>
        <w:rPr>
          <w:rFonts w:ascii="Times New Roman" w:hAnsi="Times New Roman"/>
          <w:sz w:val="28"/>
        </w:rPr>
      </w:pPr>
      <w:r>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7563DB" w:rsidRDefault="00C56BF6">
      <w:pPr>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w:t>
      </w:r>
      <w:proofErr w:type="gramStart"/>
      <w:r>
        <w:rPr>
          <w:rFonts w:ascii="Times New Roman" w:hAnsi="Times New Roman" w:cs="Times New Roman"/>
          <w:color w:val="auto"/>
          <w:sz w:val="28"/>
          <w:szCs w:val="28"/>
        </w:rPr>
        <w:t>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w:t>
      </w:r>
      <w:proofErr w:type="gramEnd"/>
      <w:r>
        <w:rPr>
          <w:rFonts w:ascii="Times New Roman" w:hAnsi="Times New Roman" w:cs="Times New Roman"/>
          <w:color w:val="auto"/>
          <w:sz w:val="28"/>
          <w:szCs w:val="28"/>
        </w:rPr>
        <w:t xml:space="preserve"> Для полноты оценки личностных результатов освоения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7563DB" w:rsidRDefault="00C56BF6">
      <w:pPr>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7563DB" w:rsidRDefault="00C56BF6" w:rsidP="0083616D">
      <w:pPr>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На основе требований, сформулированных во </w:t>
      </w:r>
      <w:r>
        <w:rPr>
          <w:rFonts w:ascii="Times New Roman" w:hAnsi="Times New Roman" w:cs="Times New Roman"/>
          <w:color w:val="auto"/>
          <w:kern w:val="28"/>
          <w:sz w:val="28"/>
          <w:szCs w:val="28"/>
        </w:rPr>
        <w:t>ФГОС НОО обучающихся с ОВЗ</w:t>
      </w:r>
      <w:r w:rsidR="0083616D">
        <w:rPr>
          <w:rFonts w:ascii="Times New Roman" w:hAnsi="Times New Roman" w:cs="Times New Roman"/>
          <w:color w:val="auto"/>
          <w:sz w:val="28"/>
          <w:szCs w:val="28"/>
        </w:rPr>
        <w:t>, школа  разработала</w:t>
      </w:r>
      <w:r>
        <w:rPr>
          <w:rFonts w:ascii="Times New Roman" w:hAnsi="Times New Roman" w:cs="Times New Roman"/>
          <w:color w:val="auto"/>
          <w:sz w:val="28"/>
          <w:szCs w:val="28"/>
        </w:rPr>
        <w:t xml:space="preserve"> </w:t>
      </w:r>
      <w:r w:rsidR="0083616D">
        <w:rPr>
          <w:rFonts w:ascii="Times New Roman" w:hAnsi="Times New Roman" w:cs="Times New Roman"/>
          <w:color w:val="auto"/>
          <w:sz w:val="28"/>
          <w:szCs w:val="28"/>
        </w:rPr>
        <w:t xml:space="preserve">положение  оценивания </w:t>
      </w:r>
      <w:r>
        <w:rPr>
          <w:rFonts w:ascii="Times New Roman" w:hAnsi="Times New Roman" w:cs="Times New Roman"/>
          <w:color w:val="auto"/>
          <w:sz w:val="28"/>
          <w:szCs w:val="28"/>
        </w:rPr>
        <w:t>личностных результатов с учетом типологических и индивиду</w:t>
      </w:r>
      <w:r w:rsidR="0083616D">
        <w:rPr>
          <w:rFonts w:ascii="Times New Roman" w:hAnsi="Times New Roman" w:cs="Times New Roman"/>
          <w:color w:val="auto"/>
          <w:sz w:val="28"/>
          <w:szCs w:val="28"/>
        </w:rPr>
        <w:t>альных особенностей обучающихся</w:t>
      </w:r>
      <w:r>
        <w:rPr>
          <w:rFonts w:ascii="Times New Roman" w:hAnsi="Times New Roman" w:cs="Times New Roman"/>
          <w:color w:val="auto"/>
          <w:sz w:val="28"/>
          <w:szCs w:val="28"/>
        </w:rPr>
        <w:t xml:space="preserve">. </w:t>
      </w:r>
    </w:p>
    <w:p w:rsidR="007563DB" w:rsidRDefault="00C56BF6">
      <w:pPr>
        <w:autoSpaceDE w:val="0"/>
        <w:autoSpaceDN w:val="0"/>
        <w:adjustRightInd w:val="0"/>
        <w:spacing w:after="0" w:line="240" w:lineRule="auto"/>
        <w:ind w:firstLine="709"/>
        <w:jc w:val="both"/>
        <w:rPr>
          <w:rFonts w:ascii="Times New Roman" w:hAnsi="Times New Roman" w:cs="Times New Roman"/>
          <w:sz w:val="28"/>
          <w:szCs w:val="28"/>
        </w:rPr>
      </w:pPr>
      <w:proofErr w:type="spellStart"/>
      <w:proofErr w:type="gramStart"/>
      <w:r>
        <w:rPr>
          <w:rFonts w:ascii="Times New Roman" w:hAnsi="Times New Roman" w:cs="Times New Roman"/>
          <w:b/>
          <w:i/>
          <w:sz w:val="28"/>
          <w:szCs w:val="28"/>
        </w:rPr>
        <w:t>Метапредметные</w:t>
      </w:r>
      <w:proofErr w:type="spellEnd"/>
      <w:r>
        <w:rPr>
          <w:rFonts w:ascii="Times New Roman" w:hAnsi="Times New Roman" w:cs="Times New Roman"/>
          <w:b/>
          <w:i/>
          <w:sz w:val="28"/>
          <w:szCs w:val="28"/>
        </w:rPr>
        <w:t xml:space="preserve"> результаты</w:t>
      </w:r>
      <w:r>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Pr>
          <w:rFonts w:ascii="Times New Roman" w:hAnsi="Times New Roman" w:cs="Times New Roman"/>
          <w:sz w:val="28"/>
          <w:szCs w:val="28"/>
        </w:rPr>
        <w:t>межпредметными</w:t>
      </w:r>
      <w:proofErr w:type="spellEnd"/>
      <w:r>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7563DB" w:rsidRDefault="00C56BF6">
      <w:pPr>
        <w:autoSpaceDE w:val="0"/>
        <w:autoSpaceDN w:val="0"/>
        <w:adjustRightInd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 xml:space="preserve">Оценка </w:t>
      </w:r>
      <w:proofErr w:type="spellStart"/>
      <w:r>
        <w:rPr>
          <w:rFonts w:ascii="Times New Roman" w:hAnsi="Times New Roman" w:cs="Times New Roman"/>
          <w:color w:val="auto"/>
          <w:sz w:val="28"/>
          <w:szCs w:val="28"/>
        </w:rPr>
        <w:t>метапредметных</w:t>
      </w:r>
      <w:proofErr w:type="spellEnd"/>
      <w:r>
        <w:rPr>
          <w:rFonts w:ascii="Times New Roman" w:hAnsi="Times New Roman" w:cs="Times New Roman"/>
          <w:color w:val="auto"/>
          <w:sz w:val="28"/>
          <w:szCs w:val="28"/>
        </w:rPr>
        <w:t xml:space="preserve"> результатов предполагает </w:t>
      </w:r>
      <w:r>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Pr>
          <w:rFonts w:ascii="Times New Roman" w:hAnsi="Times New Roman" w:cs="Times New Roman"/>
          <w:spacing w:val="2"/>
          <w:sz w:val="28"/>
          <w:szCs w:val="28"/>
        </w:rPr>
        <w:t xml:space="preserve">е. таких умственных действий обучающихся, </w:t>
      </w:r>
      <w:r>
        <w:rPr>
          <w:rFonts w:ascii="Times New Roman" w:hAnsi="Times New Roman" w:cs="Times New Roman"/>
          <w:sz w:val="28"/>
          <w:szCs w:val="28"/>
        </w:rPr>
        <w:t>которые направлены на управление своей познавательной деятельностью</w:t>
      </w:r>
      <w:r>
        <w:rPr>
          <w:rFonts w:ascii="Times New Roman" w:hAnsi="Times New Roman" w:cs="Times New Roman"/>
          <w:spacing w:val="2"/>
          <w:sz w:val="28"/>
          <w:szCs w:val="28"/>
        </w:rPr>
        <w:t>.</w:t>
      </w:r>
    </w:p>
    <w:p w:rsidR="007563DB" w:rsidRDefault="00C56B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 xml:space="preserve">Основное содержание оценки </w:t>
      </w:r>
      <w:proofErr w:type="spellStart"/>
      <w:r>
        <w:rPr>
          <w:rFonts w:ascii="Times New Roman" w:hAnsi="Times New Roman" w:cs="Times New Roman"/>
          <w:bCs/>
          <w:iCs/>
          <w:sz w:val="28"/>
          <w:szCs w:val="28"/>
        </w:rPr>
        <w:t>метапредметных</w:t>
      </w:r>
      <w:proofErr w:type="spellEnd"/>
      <w:r>
        <w:rPr>
          <w:rFonts w:ascii="Times New Roman" w:hAnsi="Times New Roman" w:cs="Times New Roman"/>
          <w:bCs/>
          <w:iCs/>
          <w:sz w:val="28"/>
          <w:szCs w:val="28"/>
        </w:rPr>
        <w:t xml:space="preserve"> результатов</w:t>
      </w:r>
      <w:r>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Pr>
          <w:rFonts w:ascii="Times New Roman" w:hAnsi="Times New Roman" w:cs="Times New Roman"/>
          <w:spacing w:val="2"/>
          <w:sz w:val="28"/>
          <w:szCs w:val="28"/>
        </w:rPr>
        <w:t xml:space="preserve">обучающихся с ЗПР к самостоятельному усвоению новых знаний </w:t>
      </w:r>
      <w:r>
        <w:rPr>
          <w:rFonts w:ascii="Times New Roman" w:hAnsi="Times New Roman" w:cs="Times New Roman"/>
          <w:sz w:val="28"/>
          <w:szCs w:val="28"/>
        </w:rPr>
        <w:t>и умений, включая организацию этого процесса.</w:t>
      </w:r>
    </w:p>
    <w:p w:rsidR="007563DB" w:rsidRDefault="00C56B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универсальных учебных дей</w:t>
      </w:r>
      <w:r>
        <w:rPr>
          <w:rFonts w:ascii="Times New Roman" w:hAnsi="Times New Roman" w:cs="Times New Roman"/>
          <w:spacing w:val="2"/>
          <w:sz w:val="28"/>
          <w:szCs w:val="28"/>
        </w:rPr>
        <w:t xml:space="preserve">ствий, представляющих содержание и объект оценки </w:t>
      </w:r>
      <w:proofErr w:type="spellStart"/>
      <w:r>
        <w:rPr>
          <w:rFonts w:ascii="Times New Roman" w:hAnsi="Times New Roman" w:cs="Times New Roman"/>
          <w:spacing w:val="2"/>
          <w:sz w:val="28"/>
          <w:szCs w:val="28"/>
        </w:rPr>
        <w:t>мета</w:t>
      </w:r>
      <w:r>
        <w:rPr>
          <w:rFonts w:ascii="Times New Roman" w:hAnsi="Times New Roman" w:cs="Times New Roman"/>
          <w:sz w:val="28"/>
          <w:szCs w:val="28"/>
        </w:rPr>
        <w:t>предметных</w:t>
      </w:r>
      <w:proofErr w:type="spellEnd"/>
      <w:r>
        <w:rPr>
          <w:rFonts w:ascii="Times New Roman" w:hAnsi="Times New Roman" w:cs="Times New Roman"/>
          <w:sz w:val="28"/>
          <w:szCs w:val="28"/>
        </w:rPr>
        <w:t xml:space="preserve"> результатов, может быть качественно оценён и измерен в следующих основных формах:</w:t>
      </w:r>
    </w:p>
    <w:p w:rsidR="007563DB" w:rsidRDefault="00C56B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достижение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 может выступать как результат выполнения специально сконструи</w:t>
      </w:r>
      <w:r>
        <w:rPr>
          <w:rFonts w:ascii="Times New Roman" w:hAnsi="Times New Roman" w:cs="Times New Roman"/>
          <w:spacing w:val="2"/>
          <w:sz w:val="28"/>
          <w:szCs w:val="28"/>
        </w:rPr>
        <w:t xml:space="preserve">рованных диагностических задач, направленных на оценку </w:t>
      </w:r>
      <w:r>
        <w:rPr>
          <w:rFonts w:ascii="Times New Roman" w:hAnsi="Times New Roman" w:cs="Times New Roman"/>
          <w:sz w:val="28"/>
          <w:szCs w:val="28"/>
        </w:rPr>
        <w:t xml:space="preserve">уровня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конкретного вида универсальных учебных действий;</w:t>
      </w:r>
    </w:p>
    <w:p w:rsidR="007563DB" w:rsidRDefault="00C56B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2"/>
          <w:sz w:val="28"/>
          <w:szCs w:val="28"/>
        </w:rPr>
        <w:t xml:space="preserve">достижение </w:t>
      </w:r>
      <w:proofErr w:type="spellStart"/>
      <w:r>
        <w:rPr>
          <w:rFonts w:ascii="Times New Roman" w:hAnsi="Times New Roman" w:cs="Times New Roman"/>
          <w:spacing w:val="-2"/>
          <w:sz w:val="28"/>
          <w:szCs w:val="28"/>
        </w:rPr>
        <w:t>метапредметных</w:t>
      </w:r>
      <w:proofErr w:type="spellEnd"/>
      <w:r>
        <w:rPr>
          <w:rFonts w:ascii="Times New Roman" w:hAnsi="Times New Roman" w:cs="Times New Roman"/>
          <w:spacing w:val="-2"/>
          <w:sz w:val="28"/>
          <w:szCs w:val="28"/>
        </w:rPr>
        <w:t xml:space="preserve"> результатов мо</w:t>
      </w:r>
      <w:r>
        <w:rPr>
          <w:rFonts w:ascii="Times New Roman" w:hAnsi="Times New Roman" w:cs="Times New Roman"/>
          <w:sz w:val="28"/>
          <w:szCs w:val="28"/>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Pr>
          <w:rFonts w:ascii="Times New Roman" w:hAnsi="Times New Roman" w:cs="Times New Roman"/>
          <w:sz w:val="28"/>
          <w:szCs w:val="28"/>
        </w:rPr>
        <w:t>учебно­практических</w:t>
      </w:r>
      <w:proofErr w:type="spellEnd"/>
      <w:r>
        <w:rPr>
          <w:rFonts w:ascii="Times New Roman" w:hAnsi="Times New Roman" w:cs="Times New Roman"/>
          <w:sz w:val="28"/>
          <w:szCs w:val="28"/>
        </w:rPr>
        <w:t xml:space="preserve"> задач средствами учебных предметов;</w:t>
      </w:r>
    </w:p>
    <w:p w:rsidR="007563DB" w:rsidRDefault="00C56B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2"/>
          <w:sz w:val="28"/>
          <w:szCs w:val="28"/>
        </w:rPr>
        <w:t xml:space="preserve">достижение </w:t>
      </w:r>
      <w:proofErr w:type="spellStart"/>
      <w:r>
        <w:rPr>
          <w:rFonts w:ascii="Times New Roman" w:hAnsi="Times New Roman" w:cs="Times New Roman"/>
          <w:spacing w:val="2"/>
          <w:sz w:val="28"/>
          <w:szCs w:val="28"/>
        </w:rPr>
        <w:t>метапредметных</w:t>
      </w:r>
      <w:proofErr w:type="spellEnd"/>
      <w:r>
        <w:rPr>
          <w:rFonts w:ascii="Times New Roman" w:hAnsi="Times New Roman" w:cs="Times New Roman"/>
          <w:spacing w:val="2"/>
          <w:sz w:val="28"/>
          <w:szCs w:val="28"/>
        </w:rPr>
        <w:t xml:space="preserve"> результатов может </w:t>
      </w:r>
      <w:r>
        <w:rPr>
          <w:rFonts w:ascii="Times New Roman" w:hAnsi="Times New Roman" w:cs="Times New Roman"/>
          <w:sz w:val="28"/>
          <w:szCs w:val="28"/>
        </w:rPr>
        <w:t xml:space="preserve">проявиться в успешности выполнения комплексных заданий на </w:t>
      </w:r>
      <w:proofErr w:type="spellStart"/>
      <w:r>
        <w:rPr>
          <w:rFonts w:ascii="Times New Roman" w:hAnsi="Times New Roman" w:cs="Times New Roman"/>
          <w:sz w:val="28"/>
          <w:szCs w:val="28"/>
        </w:rPr>
        <w:t>межпредметной</w:t>
      </w:r>
      <w:proofErr w:type="spellEnd"/>
      <w:r>
        <w:rPr>
          <w:rFonts w:ascii="Times New Roman" w:hAnsi="Times New Roman" w:cs="Times New Roman"/>
          <w:sz w:val="28"/>
          <w:szCs w:val="28"/>
        </w:rPr>
        <w:t xml:space="preserve"> основе.</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7563DB" w:rsidRDefault="00C56BF6">
      <w:pPr>
        <w:autoSpaceDE w:val="0"/>
        <w:autoSpaceDN w:val="0"/>
        <w:adjustRightInd w:val="0"/>
        <w:spacing w:after="0" w:line="240" w:lineRule="auto"/>
        <w:ind w:firstLine="709"/>
        <w:jc w:val="both"/>
        <w:rPr>
          <w:rFonts w:ascii="Times New Roman" w:hAnsi="Times New Roman" w:cs="Times New Roman"/>
          <w:bCs/>
          <w:color w:val="auto"/>
          <w:sz w:val="28"/>
          <w:szCs w:val="28"/>
        </w:rPr>
      </w:pPr>
      <w:proofErr w:type="gramStart"/>
      <w:r>
        <w:rPr>
          <w:rFonts w:ascii="Times New Roman" w:hAnsi="Times New Roman" w:cs="Times New Roman"/>
          <w:bCs/>
          <w:color w:val="auto"/>
          <w:sz w:val="28"/>
          <w:szCs w:val="28"/>
        </w:rPr>
        <w:t>Оценку этой группы результатов целесообразно начинают со 2-го класса, т. е. в тот период, когда у обучающихся уже будут сформированы некоторые начальные навыки чтения, письма и счета.</w:t>
      </w:r>
      <w:proofErr w:type="gramEnd"/>
      <w:r>
        <w:rPr>
          <w:rFonts w:ascii="Times New Roman" w:hAnsi="Times New Roman" w:cs="Times New Roman"/>
          <w:bCs/>
          <w:color w:val="auto"/>
          <w:sz w:val="28"/>
          <w:szCs w:val="28"/>
        </w:rPr>
        <w:t xml:space="preserve"> Кроме того, сама учебная деятельность будет привычной для </w:t>
      </w:r>
      <w:proofErr w:type="gramStart"/>
      <w:r>
        <w:rPr>
          <w:rFonts w:ascii="Times New Roman" w:hAnsi="Times New Roman" w:cs="Times New Roman"/>
          <w:bCs/>
          <w:color w:val="auto"/>
          <w:sz w:val="28"/>
          <w:szCs w:val="28"/>
        </w:rPr>
        <w:t>обучающихся</w:t>
      </w:r>
      <w:proofErr w:type="gramEnd"/>
      <w:r>
        <w:rPr>
          <w:rFonts w:ascii="Times New Roman" w:hAnsi="Times New Roman" w:cs="Times New Roman"/>
          <w:bCs/>
          <w:color w:val="auto"/>
          <w:sz w:val="28"/>
          <w:szCs w:val="28"/>
        </w:rPr>
        <w:t>, и они смогут ее организовывать под руководством учителя.</w:t>
      </w:r>
    </w:p>
    <w:p w:rsidR="007563DB" w:rsidRDefault="00C56BF6">
      <w:pPr>
        <w:autoSpaceDE w:val="0"/>
        <w:autoSpaceDN w:val="0"/>
        <w:adjustRightInd w:val="0"/>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Во время обучения в 1 и 1 дополнительном классах  всячески </w:t>
      </w:r>
      <w:proofErr w:type="gramStart"/>
      <w:r>
        <w:rPr>
          <w:rFonts w:ascii="Times New Roman" w:hAnsi="Times New Roman" w:cs="Times New Roman"/>
          <w:bCs/>
          <w:color w:val="auto"/>
          <w:sz w:val="28"/>
          <w:szCs w:val="28"/>
        </w:rPr>
        <w:t>поощряют</w:t>
      </w:r>
      <w:proofErr w:type="gramEnd"/>
      <w:r>
        <w:rPr>
          <w:rFonts w:ascii="Times New Roman" w:hAnsi="Times New Roman" w:cs="Times New Roman"/>
          <w:bCs/>
          <w:color w:val="auto"/>
          <w:sz w:val="28"/>
          <w:szCs w:val="28"/>
        </w:rPr>
        <w:t xml:space="preserve"> и стимулирую  работу обучающихся, используя только качественную оценку. При этом не является принципиально важным, насколько </w:t>
      </w:r>
      <w:proofErr w:type="gramStart"/>
      <w:r>
        <w:rPr>
          <w:rFonts w:ascii="Times New Roman" w:hAnsi="Times New Roman" w:cs="Times New Roman"/>
          <w:bCs/>
          <w:color w:val="auto"/>
          <w:sz w:val="28"/>
          <w:szCs w:val="28"/>
        </w:rPr>
        <w:t>обучающийся</w:t>
      </w:r>
      <w:proofErr w:type="gramEnd"/>
      <w:r>
        <w:rPr>
          <w:rFonts w:ascii="Times New Roman" w:hAnsi="Times New Roman" w:cs="Times New Roman"/>
          <w:bCs/>
          <w:color w:val="auto"/>
          <w:sz w:val="28"/>
          <w:szCs w:val="28"/>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целом оценка достижения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 ЗПР предметных результатов  базируется   на принципах индивидуального и дифференцированного подходов. </w:t>
      </w:r>
    </w:p>
    <w:p w:rsidR="007563DB" w:rsidRDefault="00C56B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rPr>
        <w:t xml:space="preserve">Оценка достижения </w:t>
      </w:r>
      <w:proofErr w:type="gramStart"/>
      <w:r>
        <w:rPr>
          <w:rFonts w:ascii="Times New Roman" w:hAnsi="Times New Roman"/>
          <w:sz w:val="28"/>
        </w:rPr>
        <w:t>обучающимися</w:t>
      </w:r>
      <w:proofErr w:type="gramEnd"/>
      <w:r>
        <w:rPr>
          <w:rFonts w:ascii="Times New Roman" w:hAnsi="Times New Roman"/>
          <w:sz w:val="28"/>
        </w:rPr>
        <w:t xml:space="preserve"> предметных результатов ведётся как в ходе текущего и промежуточного оценивания, так и в ходе выполнения итоговых проверочных работ. </w:t>
      </w:r>
      <w:r>
        <w:rPr>
          <w:rFonts w:ascii="Times New Roman" w:hAnsi="Times New Roman" w:cs="Times New Roman"/>
          <w:sz w:val="28"/>
          <w:szCs w:val="28"/>
        </w:rPr>
        <w:t xml:space="preserve">В процессе оценки достижения планируемых личностных,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и предметных результатов   </w:t>
      </w:r>
      <w:proofErr w:type="spellStart"/>
      <w:r>
        <w:rPr>
          <w:rFonts w:ascii="Times New Roman" w:hAnsi="Times New Roman" w:cs="Times New Roman"/>
          <w:sz w:val="28"/>
          <w:szCs w:val="28"/>
        </w:rPr>
        <w:t>используютя</w:t>
      </w:r>
      <w:proofErr w:type="spellEnd"/>
      <w:r>
        <w:rPr>
          <w:rFonts w:ascii="Times New Roman" w:hAnsi="Times New Roman" w:cs="Times New Roman"/>
          <w:sz w:val="28"/>
          <w:szCs w:val="28"/>
        </w:rPr>
        <w:t xml:space="preserve">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563DB" w:rsidRDefault="00C56BF6">
      <w:pPr>
        <w:pStyle w:val="af0"/>
        <w:ind w:firstLine="709"/>
        <w:jc w:val="both"/>
        <w:rPr>
          <w:rFonts w:ascii="Times New Roman" w:hAnsi="Times New Roman" w:cs="Times New Roman"/>
          <w:sz w:val="28"/>
          <w:szCs w:val="28"/>
        </w:rPr>
      </w:pPr>
      <w:r>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Pr>
          <w:rFonts w:ascii="Times New Roman" w:hAnsi="Times New Roman" w:cs="Times New Roman"/>
          <w:b/>
          <w:sz w:val="28"/>
          <w:szCs w:val="28"/>
        </w:rPr>
        <w:t xml:space="preserve"> </w:t>
      </w:r>
      <w:r>
        <w:rPr>
          <w:rFonts w:ascii="Times New Roman" w:hAnsi="Times New Roman" w:cs="Times New Roman"/>
          <w:sz w:val="28"/>
          <w:szCs w:val="28"/>
        </w:rPr>
        <w:t>освоения АООП НОО в иных формах.</w:t>
      </w:r>
    </w:p>
    <w:p w:rsidR="007563DB" w:rsidRDefault="00C56BF6">
      <w:pPr>
        <w:pStyle w:val="af0"/>
        <w:ind w:firstLine="709"/>
        <w:jc w:val="both"/>
        <w:rPr>
          <w:rFonts w:ascii="Times New Roman" w:hAnsi="Times New Roman" w:cs="Times New Roman"/>
          <w:sz w:val="28"/>
          <w:szCs w:val="28"/>
        </w:rPr>
      </w:pPr>
      <w:r>
        <w:rPr>
          <w:rFonts w:ascii="Times New Roman" w:hAnsi="Times New Roman" w:cs="Times New Roman"/>
          <w:sz w:val="28"/>
          <w:szCs w:val="28"/>
        </w:rPr>
        <w:t>Специальные условия</w:t>
      </w:r>
      <w:r>
        <w:rPr>
          <w:rFonts w:ascii="Times New Roman" w:hAnsi="Times New Roman" w:cs="Times New Roman"/>
          <w:b/>
          <w:sz w:val="28"/>
          <w:szCs w:val="28"/>
        </w:rPr>
        <w:t xml:space="preserve"> </w:t>
      </w:r>
      <w:r>
        <w:rPr>
          <w:rFonts w:ascii="Times New Roman" w:hAnsi="Times New Roman" w:cs="Times New Roman"/>
          <w:sz w:val="28"/>
          <w:szCs w:val="28"/>
        </w:rPr>
        <w:t xml:space="preserve">проведения </w:t>
      </w:r>
      <w:r>
        <w:rPr>
          <w:rFonts w:ascii="Times New Roman" w:hAnsi="Times New Roman" w:cs="Times New Roman"/>
          <w:i/>
          <w:sz w:val="28"/>
          <w:szCs w:val="28"/>
        </w:rPr>
        <w:t>текущей, промежуточной</w:t>
      </w:r>
      <w:r>
        <w:rPr>
          <w:rFonts w:ascii="Times New Roman" w:hAnsi="Times New Roman" w:cs="Times New Roman"/>
          <w:sz w:val="28"/>
          <w:szCs w:val="28"/>
        </w:rPr>
        <w:t xml:space="preserve"> и </w:t>
      </w:r>
      <w:r>
        <w:rPr>
          <w:rFonts w:ascii="Times New Roman" w:hAnsi="Times New Roman" w:cs="Times New Roman"/>
          <w:i/>
          <w:sz w:val="28"/>
          <w:szCs w:val="28"/>
        </w:rPr>
        <w:t>итоговой</w:t>
      </w:r>
      <w:r>
        <w:rPr>
          <w:rFonts w:ascii="Times New Roman" w:hAnsi="Times New Roman" w:cs="Times New Roman"/>
          <w:sz w:val="28"/>
          <w:szCs w:val="28"/>
        </w:rPr>
        <w:t xml:space="preserve"> (по итогам освоения АООП НОО) </w:t>
      </w:r>
      <w:r>
        <w:rPr>
          <w:rFonts w:ascii="Times New Roman" w:hAnsi="Times New Roman" w:cs="Times New Roman"/>
          <w:i/>
          <w:sz w:val="28"/>
          <w:szCs w:val="28"/>
        </w:rPr>
        <w:t xml:space="preserve">аттестации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 включают:</w:t>
      </w:r>
    </w:p>
    <w:p w:rsidR="007563DB" w:rsidRDefault="00C56BF6">
      <w:pPr>
        <w:pStyle w:val="afc"/>
        <w:numPr>
          <w:ilvl w:val="0"/>
          <w:numId w:val="8"/>
        </w:numPr>
        <w:spacing w:line="240" w:lineRule="auto"/>
        <w:ind w:left="0" w:firstLine="709"/>
        <w:jc w:val="both"/>
        <w:rPr>
          <w:sz w:val="28"/>
          <w:szCs w:val="28"/>
        </w:rPr>
      </w:pPr>
      <w:r>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Pr>
          <w:sz w:val="28"/>
          <w:szCs w:val="28"/>
        </w:rPr>
        <w:t>ЗПР;</w:t>
      </w:r>
    </w:p>
    <w:p w:rsidR="007563DB" w:rsidRDefault="00C56BF6">
      <w:pPr>
        <w:pStyle w:val="afc"/>
        <w:numPr>
          <w:ilvl w:val="0"/>
          <w:numId w:val="8"/>
        </w:numPr>
        <w:spacing w:line="240" w:lineRule="auto"/>
        <w:ind w:left="0" w:firstLine="709"/>
        <w:jc w:val="both"/>
        <w:rPr>
          <w:sz w:val="28"/>
          <w:szCs w:val="28"/>
        </w:rPr>
      </w:pPr>
      <w:r>
        <w:rPr>
          <w:caps w:val="0"/>
          <w:sz w:val="28"/>
          <w:szCs w:val="28"/>
        </w:rPr>
        <w:t xml:space="preserve">привычную обстановку в классе (присутствие своего учителя, наличие привычных для обучающихся </w:t>
      </w:r>
      <w:proofErr w:type="spellStart"/>
      <w:r>
        <w:rPr>
          <w:caps w:val="0"/>
          <w:sz w:val="28"/>
          <w:szCs w:val="28"/>
        </w:rPr>
        <w:t>мнестических</w:t>
      </w:r>
      <w:proofErr w:type="spellEnd"/>
      <w:r>
        <w:rPr>
          <w:caps w:val="0"/>
          <w:sz w:val="28"/>
          <w:szCs w:val="28"/>
        </w:rPr>
        <w:t xml:space="preserve"> опор: наглядных схем, шаблонов общего хода выполнения заданий);</w:t>
      </w:r>
    </w:p>
    <w:p w:rsidR="007563DB" w:rsidRDefault="00C56BF6">
      <w:pPr>
        <w:pStyle w:val="afc"/>
        <w:numPr>
          <w:ilvl w:val="0"/>
          <w:numId w:val="8"/>
        </w:numPr>
        <w:spacing w:line="240" w:lineRule="auto"/>
        <w:ind w:left="0" w:firstLine="709"/>
        <w:jc w:val="both"/>
        <w:rPr>
          <w:sz w:val="28"/>
          <w:szCs w:val="28"/>
        </w:rPr>
      </w:pPr>
      <w:r>
        <w:rPr>
          <w:caps w:val="0"/>
          <w:sz w:val="28"/>
          <w:szCs w:val="28"/>
        </w:rPr>
        <w:t>присутствие в начале работы этапа общей организации деятельности;</w:t>
      </w:r>
    </w:p>
    <w:p w:rsidR="007563DB" w:rsidRDefault="00C56BF6">
      <w:pPr>
        <w:pStyle w:val="afc"/>
        <w:numPr>
          <w:ilvl w:val="0"/>
          <w:numId w:val="8"/>
        </w:numPr>
        <w:spacing w:line="240" w:lineRule="auto"/>
        <w:ind w:left="0" w:firstLine="709"/>
        <w:jc w:val="both"/>
        <w:rPr>
          <w:sz w:val="28"/>
          <w:szCs w:val="28"/>
        </w:rPr>
      </w:pPr>
      <w:proofErr w:type="spellStart"/>
      <w:r>
        <w:rPr>
          <w:caps w:val="0"/>
          <w:sz w:val="28"/>
          <w:szCs w:val="28"/>
        </w:rPr>
        <w:t>адаптирование</w:t>
      </w:r>
      <w:proofErr w:type="spellEnd"/>
      <w:r>
        <w:rPr>
          <w:caps w:val="0"/>
          <w:sz w:val="28"/>
          <w:szCs w:val="28"/>
        </w:rPr>
        <w:t xml:space="preserve"> инструкции с учетом особых образовательных потребностей и индивидуальных трудностей обучающихся с </w:t>
      </w:r>
      <w:r>
        <w:rPr>
          <w:sz w:val="28"/>
          <w:szCs w:val="28"/>
        </w:rPr>
        <w:t>ЗПР:</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упрощение формулировок по грамматическому и семантическому оформлению;</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упрощение </w:t>
      </w:r>
      <w:proofErr w:type="spellStart"/>
      <w:r>
        <w:rPr>
          <w:rFonts w:ascii="Times New Roman" w:hAnsi="Times New Roman" w:cs="Times New Roman"/>
          <w:sz w:val="28"/>
          <w:szCs w:val="28"/>
        </w:rPr>
        <w:t>многозвеньевой</w:t>
      </w:r>
      <w:proofErr w:type="spellEnd"/>
      <w:r>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Pr>
          <w:rFonts w:ascii="Times New Roman" w:hAnsi="Times New Roman" w:cs="Times New Roman"/>
          <w:sz w:val="28"/>
          <w:szCs w:val="28"/>
        </w:rPr>
        <w:t>поэтапность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пошаговость</w:t>
      </w:r>
      <w:proofErr w:type="spellEnd"/>
      <w:r>
        <w:rPr>
          <w:rFonts w:ascii="Times New Roman" w:hAnsi="Times New Roman" w:cs="Times New Roman"/>
          <w:sz w:val="28"/>
          <w:szCs w:val="28"/>
        </w:rPr>
        <w:t>) выполнения задания;</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7563DB" w:rsidRDefault="00C56BF6">
      <w:pPr>
        <w:pStyle w:val="afc"/>
        <w:numPr>
          <w:ilvl w:val="0"/>
          <w:numId w:val="8"/>
        </w:numPr>
        <w:spacing w:line="240" w:lineRule="auto"/>
        <w:ind w:left="0" w:firstLine="709"/>
        <w:jc w:val="both"/>
        <w:rPr>
          <w:sz w:val="28"/>
          <w:szCs w:val="28"/>
        </w:rPr>
      </w:pPr>
      <w:r>
        <w:rPr>
          <w:caps w:val="0"/>
          <w:sz w:val="28"/>
          <w:szCs w:val="28"/>
        </w:rPr>
        <w:t xml:space="preserve">при необходимости </w:t>
      </w:r>
      <w:proofErr w:type="spellStart"/>
      <w:r>
        <w:rPr>
          <w:caps w:val="0"/>
          <w:sz w:val="28"/>
          <w:szCs w:val="28"/>
        </w:rPr>
        <w:t>адаптирование</w:t>
      </w:r>
      <w:proofErr w:type="spellEnd"/>
      <w:r>
        <w:rPr>
          <w:caps w:val="0"/>
          <w:sz w:val="28"/>
          <w:szCs w:val="28"/>
        </w:rPr>
        <w:t xml:space="preserve"> текста задания с учетом особых образовательных потребностей и индивидуальных </w:t>
      </w:r>
      <w:proofErr w:type="gramStart"/>
      <w:r>
        <w:rPr>
          <w:caps w:val="0"/>
          <w:sz w:val="28"/>
          <w:szCs w:val="28"/>
        </w:rPr>
        <w:t>трудностей</w:t>
      </w:r>
      <w:proofErr w:type="gramEnd"/>
      <w:r>
        <w:rPr>
          <w:caps w:val="0"/>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Pr>
          <w:sz w:val="28"/>
          <w:szCs w:val="28"/>
        </w:rPr>
        <w:t>.);</w:t>
      </w:r>
    </w:p>
    <w:p w:rsidR="007563DB" w:rsidRDefault="00C56BF6">
      <w:pPr>
        <w:pStyle w:val="afc"/>
        <w:numPr>
          <w:ilvl w:val="0"/>
          <w:numId w:val="8"/>
        </w:numPr>
        <w:spacing w:line="240" w:lineRule="auto"/>
        <w:ind w:left="0" w:firstLine="709"/>
        <w:jc w:val="both"/>
        <w:rPr>
          <w:sz w:val="28"/>
          <w:szCs w:val="28"/>
        </w:rPr>
      </w:pPr>
      <w:r>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Pr>
          <w:sz w:val="28"/>
          <w:szCs w:val="28"/>
        </w:rPr>
        <w:t>;</w:t>
      </w:r>
    </w:p>
    <w:p w:rsidR="007563DB" w:rsidRDefault="00C56BF6">
      <w:pPr>
        <w:pStyle w:val="afc"/>
        <w:numPr>
          <w:ilvl w:val="0"/>
          <w:numId w:val="8"/>
        </w:numPr>
        <w:spacing w:line="240" w:lineRule="auto"/>
        <w:ind w:left="0" w:firstLine="709"/>
        <w:jc w:val="both"/>
        <w:rPr>
          <w:sz w:val="28"/>
          <w:szCs w:val="28"/>
        </w:rPr>
      </w:pPr>
      <w:r>
        <w:rPr>
          <w:caps w:val="0"/>
          <w:sz w:val="28"/>
          <w:szCs w:val="28"/>
        </w:rPr>
        <w:t>увеличение времени на выполнение заданий</w:t>
      </w:r>
      <w:r>
        <w:rPr>
          <w:sz w:val="28"/>
          <w:szCs w:val="28"/>
        </w:rPr>
        <w:t xml:space="preserve">;  </w:t>
      </w:r>
    </w:p>
    <w:p w:rsidR="007563DB" w:rsidRDefault="00C56BF6">
      <w:pPr>
        <w:pStyle w:val="afc"/>
        <w:numPr>
          <w:ilvl w:val="0"/>
          <w:numId w:val="8"/>
        </w:numPr>
        <w:spacing w:line="240" w:lineRule="auto"/>
        <w:ind w:left="0" w:firstLine="709"/>
        <w:jc w:val="both"/>
        <w:rPr>
          <w:sz w:val="28"/>
          <w:szCs w:val="28"/>
        </w:rPr>
      </w:pPr>
      <w:r>
        <w:rPr>
          <w:caps w:val="0"/>
          <w:sz w:val="28"/>
          <w:szCs w:val="28"/>
        </w:rPr>
        <w:t>возможность организации короткого перерыва (10-15 мин) при нарастании в поведении ребенка проявлений утомления, истощения</w:t>
      </w:r>
      <w:r>
        <w:rPr>
          <w:sz w:val="28"/>
          <w:szCs w:val="28"/>
        </w:rPr>
        <w:t xml:space="preserve">; </w:t>
      </w:r>
    </w:p>
    <w:p w:rsidR="007563DB" w:rsidRDefault="00C56BF6">
      <w:pPr>
        <w:pStyle w:val="afc"/>
        <w:numPr>
          <w:ilvl w:val="0"/>
          <w:numId w:val="8"/>
        </w:numPr>
        <w:spacing w:line="240" w:lineRule="auto"/>
        <w:ind w:left="0" w:firstLine="709"/>
        <w:jc w:val="both"/>
        <w:rPr>
          <w:sz w:val="28"/>
          <w:szCs w:val="28"/>
        </w:rPr>
      </w:pPr>
      <w:r>
        <w:rPr>
          <w:caps w:val="0"/>
          <w:sz w:val="28"/>
          <w:szCs w:val="28"/>
        </w:rPr>
        <w:lastRenderedPageBreak/>
        <w:t xml:space="preserve">недопустимыми являются негативные реакции со стороны педагога, создание ситуаций, приводящих к </w:t>
      </w:r>
      <w:proofErr w:type="gramStart"/>
      <w:r>
        <w:rPr>
          <w:caps w:val="0"/>
          <w:sz w:val="28"/>
          <w:szCs w:val="28"/>
        </w:rPr>
        <w:t>эмоциональному</w:t>
      </w:r>
      <w:proofErr w:type="gramEnd"/>
      <w:r>
        <w:rPr>
          <w:caps w:val="0"/>
          <w:sz w:val="28"/>
          <w:szCs w:val="28"/>
        </w:rPr>
        <w:t xml:space="preserve"> </w:t>
      </w:r>
      <w:proofErr w:type="spellStart"/>
      <w:r>
        <w:rPr>
          <w:caps w:val="0"/>
          <w:sz w:val="28"/>
          <w:szCs w:val="28"/>
        </w:rPr>
        <w:t>травмированию</w:t>
      </w:r>
      <w:proofErr w:type="spellEnd"/>
      <w:r>
        <w:rPr>
          <w:caps w:val="0"/>
          <w:sz w:val="28"/>
          <w:szCs w:val="28"/>
        </w:rPr>
        <w:t xml:space="preserve"> ребенка</w:t>
      </w:r>
      <w:r>
        <w:rPr>
          <w:sz w:val="28"/>
          <w:szCs w:val="28"/>
        </w:rPr>
        <w:t>.</w:t>
      </w:r>
    </w:p>
    <w:p w:rsidR="007563DB" w:rsidRDefault="00C56BF6">
      <w:pPr>
        <w:pStyle w:val="ae"/>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Pr>
          <w:rStyle w:val="35"/>
          <w:color w:val="auto"/>
          <w:sz w:val="28"/>
          <w:szCs w:val="28"/>
        </w:rPr>
        <w:t xml:space="preserve"> предметные, </w:t>
      </w:r>
      <w:proofErr w:type="spellStart"/>
      <w:r>
        <w:rPr>
          <w:rStyle w:val="35"/>
          <w:color w:val="auto"/>
          <w:sz w:val="28"/>
          <w:szCs w:val="28"/>
        </w:rPr>
        <w:t>метапредметные</w:t>
      </w:r>
      <w:proofErr w:type="spellEnd"/>
      <w:r>
        <w:rPr>
          <w:rStyle w:val="35"/>
          <w:color w:val="auto"/>
          <w:sz w:val="28"/>
          <w:szCs w:val="28"/>
        </w:rPr>
        <w:t xml:space="preserve"> результаты </w:t>
      </w:r>
      <w:r>
        <w:rPr>
          <w:rFonts w:ascii="Times New Roman" w:hAnsi="Times New Roman"/>
          <w:color w:val="auto"/>
          <w:sz w:val="28"/>
          <w:szCs w:val="28"/>
        </w:rPr>
        <w:t xml:space="preserve">и </w:t>
      </w:r>
      <w:r>
        <w:rPr>
          <w:rFonts w:ascii="Times New Roman" w:hAnsi="Times New Roman"/>
          <w:i/>
          <w:color w:val="auto"/>
          <w:sz w:val="28"/>
          <w:szCs w:val="28"/>
        </w:rPr>
        <w:t>результаты освоения программы коррекционной работы</w:t>
      </w:r>
      <w:r>
        <w:rPr>
          <w:rFonts w:ascii="Times New Roman" w:hAnsi="Times New Roman"/>
          <w:color w:val="auto"/>
          <w:sz w:val="28"/>
          <w:szCs w:val="28"/>
        </w:rPr>
        <w:t>.</w:t>
      </w:r>
    </w:p>
    <w:p w:rsidR="007563DB" w:rsidRDefault="00C56BF6">
      <w:pPr>
        <w:pStyle w:val="ae"/>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Итоговая аттестация на ступени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7563DB" w:rsidRDefault="00C56BF6">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8" w:name="_Toc415833128"/>
      <w:r>
        <w:rPr>
          <w:rFonts w:ascii="Times New Roman" w:hAnsi="Times New Roman" w:cs="Times New Roman"/>
          <w:b/>
          <w:color w:val="auto"/>
          <w:sz w:val="28"/>
          <w:szCs w:val="28"/>
        </w:rPr>
        <w:t>3.2. Содержательный раздел</w:t>
      </w:r>
      <w:bookmarkEnd w:id="18"/>
    </w:p>
    <w:p w:rsidR="007563DB" w:rsidRDefault="00C56BF6">
      <w:pPr>
        <w:spacing w:before="120" w:after="120" w:line="240" w:lineRule="auto"/>
        <w:jc w:val="center"/>
        <w:outlineLvl w:val="2"/>
        <w:rPr>
          <w:rFonts w:ascii="Times New Roman" w:hAnsi="Times New Roman" w:cs="Times New Roman"/>
          <w:b/>
          <w:sz w:val="28"/>
          <w:szCs w:val="28"/>
        </w:rPr>
      </w:pPr>
      <w:bookmarkStart w:id="19" w:name="_Toc415833129"/>
      <w:r>
        <w:rPr>
          <w:rFonts w:ascii="Times New Roman" w:hAnsi="Times New Roman" w:cs="Times New Roman"/>
          <w:b/>
          <w:sz w:val="28"/>
          <w:szCs w:val="28"/>
        </w:rPr>
        <w:t>3.2.1. Программа формирования универсальных учебных действий</w:t>
      </w:r>
      <w:bookmarkEnd w:id="19"/>
    </w:p>
    <w:p w:rsidR="007563DB" w:rsidRDefault="00C56BF6">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w:t>
      </w:r>
      <w:proofErr w:type="spellStart"/>
      <w:r>
        <w:rPr>
          <w:rFonts w:ascii="Times New Roman" w:eastAsia="Times New Roman" w:hAnsi="Times New Roman" w:cs="Times New Roman"/>
          <w:color w:val="auto"/>
          <w:kern w:val="0"/>
          <w:sz w:val="28"/>
          <w:szCs w:val="28"/>
          <w:lang w:eastAsia="ru-RU"/>
        </w:rPr>
        <w:t>метапредметным</w:t>
      </w:r>
      <w:proofErr w:type="spellEnd"/>
      <w:r>
        <w:rPr>
          <w:rFonts w:ascii="Times New Roman" w:eastAsia="Times New Roman" w:hAnsi="Times New Roman" w:cs="Times New Roman"/>
          <w:color w:val="auto"/>
          <w:kern w:val="0"/>
          <w:sz w:val="28"/>
          <w:szCs w:val="28"/>
          <w:lang w:eastAsia="ru-RU"/>
        </w:rPr>
        <w:t xml:space="preserve"> результатам освоения АООП НОО, и служит основой разработки программ учебных предметов, курсов.</w:t>
      </w:r>
    </w:p>
    <w:p w:rsidR="007563DB" w:rsidRDefault="00C56BF6">
      <w:pPr>
        <w:suppressAutoHyphens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color w:val="auto"/>
          <w:sz w:val="28"/>
          <w:szCs w:val="28"/>
        </w:rPr>
        <w:t xml:space="preserve">Программа строится на основе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образования обучающихся с </w:t>
      </w:r>
      <w:proofErr w:type="gramStart"/>
      <w:r>
        <w:rPr>
          <w:rFonts w:ascii="Times New Roman" w:hAnsi="Times New Roman" w:cs="Times New Roman"/>
          <w:color w:val="auto"/>
          <w:sz w:val="28"/>
          <w:szCs w:val="28"/>
        </w:rPr>
        <w:t>ЗПР</w:t>
      </w:r>
      <w:proofErr w:type="gramEnd"/>
      <w:r>
        <w:rPr>
          <w:rFonts w:ascii="Times New Roman" w:hAnsi="Times New Roman" w:cs="Times New Roman"/>
          <w:color w:val="auto"/>
          <w:sz w:val="28"/>
          <w:szCs w:val="28"/>
        </w:rPr>
        <w:t xml:space="preserve"> и призвана способствовать </w:t>
      </w:r>
      <w:r>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Pr>
          <w:rFonts w:ascii="Times New Roman" w:hAnsi="Times New Roman" w:cs="Times New Roman"/>
          <w:color w:val="auto"/>
          <w:sz w:val="28"/>
          <w:szCs w:val="28"/>
        </w:rPr>
        <w:t xml:space="preserve">. </w:t>
      </w:r>
      <w:r>
        <w:rPr>
          <w:rFonts w:ascii="Times New Roman" w:hAnsi="Times New Roman"/>
          <w:sz w:val="28"/>
          <w:szCs w:val="28"/>
        </w:rPr>
        <w:t xml:space="preserve">Это достигается как в процессе освоения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7563DB" w:rsidRDefault="00C56BF6">
      <w:pPr>
        <w:pStyle w:val="29"/>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универсальных учебных действий обеспечивает:</w:t>
      </w:r>
    </w:p>
    <w:p w:rsidR="007563DB" w:rsidRDefault="00C56BF6">
      <w:pPr>
        <w:pStyle w:val="110"/>
        <w:spacing w:after="0" w:line="240" w:lineRule="auto"/>
        <w:ind w:left="0" w:firstLine="709"/>
        <w:jc w:val="both"/>
        <w:rPr>
          <w:rFonts w:ascii="Times New Roman" w:hAnsi="Times New Roman"/>
          <w:sz w:val="28"/>
          <w:szCs w:val="28"/>
        </w:rPr>
      </w:pPr>
      <w:r>
        <w:rPr>
          <w:sz w:val="28"/>
          <w:szCs w:val="28"/>
        </w:rPr>
        <w:t>― </w:t>
      </w:r>
      <w:r>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563DB" w:rsidRDefault="00C56BF6">
      <w:pPr>
        <w:pStyle w:val="110"/>
        <w:spacing w:after="0" w:line="240" w:lineRule="auto"/>
        <w:ind w:left="0" w:firstLine="709"/>
        <w:jc w:val="both"/>
        <w:rPr>
          <w:rFonts w:ascii="Times New Roman" w:hAnsi="Times New Roman"/>
          <w:sz w:val="28"/>
          <w:szCs w:val="28"/>
        </w:rPr>
      </w:pPr>
      <w:r>
        <w:rPr>
          <w:sz w:val="28"/>
          <w:szCs w:val="28"/>
        </w:rPr>
        <w:t>― </w:t>
      </w:r>
      <w:r>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7563DB" w:rsidRDefault="00C56BF6">
      <w:pPr>
        <w:pStyle w:val="110"/>
        <w:spacing w:after="0" w:line="240" w:lineRule="auto"/>
        <w:ind w:left="0" w:firstLine="709"/>
        <w:jc w:val="both"/>
        <w:rPr>
          <w:rFonts w:ascii="Times New Roman" w:hAnsi="Times New Roman"/>
          <w:sz w:val="28"/>
          <w:szCs w:val="28"/>
        </w:rPr>
      </w:pPr>
      <w:r>
        <w:rPr>
          <w:sz w:val="28"/>
          <w:szCs w:val="28"/>
        </w:rPr>
        <w:t>― </w:t>
      </w:r>
      <w:r>
        <w:rPr>
          <w:rFonts w:ascii="Times New Roman" w:hAnsi="Times New Roman"/>
          <w:sz w:val="28"/>
          <w:szCs w:val="28"/>
        </w:rPr>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rsidR="007563DB" w:rsidRDefault="00C56BF6">
      <w:pPr>
        <w:pStyle w:val="110"/>
        <w:spacing w:after="0" w:line="240" w:lineRule="auto"/>
        <w:ind w:left="0" w:firstLine="709"/>
        <w:jc w:val="both"/>
        <w:rPr>
          <w:rFonts w:ascii="Times New Roman" w:hAnsi="Times New Roman"/>
          <w:sz w:val="28"/>
          <w:szCs w:val="28"/>
        </w:rPr>
      </w:pPr>
      <w:r>
        <w:rPr>
          <w:sz w:val="28"/>
          <w:szCs w:val="28"/>
        </w:rPr>
        <w:t>― </w:t>
      </w:r>
      <w:r>
        <w:rPr>
          <w:rFonts w:ascii="Times New Roman" w:hAnsi="Times New Roman"/>
          <w:sz w:val="28"/>
          <w:szCs w:val="28"/>
        </w:rPr>
        <w:t xml:space="preserve">целостность развития личности обучающегося.  </w:t>
      </w:r>
    </w:p>
    <w:p w:rsidR="007563DB" w:rsidRDefault="00C56BF6">
      <w:pPr>
        <w:tabs>
          <w:tab w:val="left" w:pos="851"/>
        </w:tabs>
        <w:spacing w:after="0" w:line="24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7563DB" w:rsidRDefault="00C56BF6">
      <w:pPr>
        <w:tabs>
          <w:tab w:val="left" w:pos="851"/>
        </w:tabs>
        <w:spacing w:after="0" w:line="24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Задачами реализации программы являются:</w:t>
      </w:r>
    </w:p>
    <w:p w:rsidR="007563DB" w:rsidRDefault="00C56BF6">
      <w:pPr>
        <w:pStyle w:val="afc"/>
        <w:tabs>
          <w:tab w:val="left" w:pos="851"/>
        </w:tabs>
        <w:spacing w:line="240" w:lineRule="auto"/>
        <w:ind w:left="0" w:firstLine="709"/>
        <w:jc w:val="both"/>
        <w:rPr>
          <w:sz w:val="28"/>
          <w:szCs w:val="28"/>
        </w:rPr>
      </w:pPr>
      <w:r>
        <w:rPr>
          <w:sz w:val="28"/>
          <w:szCs w:val="28"/>
        </w:rPr>
        <w:t>― </w:t>
      </w:r>
      <w:r>
        <w:rPr>
          <w:caps w:val="0"/>
          <w:sz w:val="28"/>
          <w:szCs w:val="28"/>
        </w:rPr>
        <w:t>формирование мотивационного компонента учебной деятельности</w:t>
      </w:r>
      <w:r>
        <w:rPr>
          <w:sz w:val="28"/>
          <w:szCs w:val="28"/>
        </w:rPr>
        <w:t>;</w:t>
      </w:r>
    </w:p>
    <w:p w:rsidR="007563DB" w:rsidRDefault="00C56BF6">
      <w:pPr>
        <w:pStyle w:val="afc"/>
        <w:tabs>
          <w:tab w:val="left" w:pos="851"/>
        </w:tabs>
        <w:spacing w:line="240" w:lineRule="auto"/>
        <w:ind w:left="0" w:firstLine="709"/>
        <w:jc w:val="both"/>
        <w:rPr>
          <w:sz w:val="28"/>
          <w:szCs w:val="28"/>
        </w:rPr>
      </w:pPr>
      <w:r>
        <w:rPr>
          <w:sz w:val="28"/>
          <w:szCs w:val="28"/>
        </w:rPr>
        <w:lastRenderedPageBreak/>
        <w:t>― </w:t>
      </w:r>
      <w:r>
        <w:rPr>
          <w:caps w:val="0"/>
          <w:sz w:val="28"/>
          <w:szCs w:val="28"/>
        </w:rPr>
        <w:t>овладение комплексом универсальных учебных действий, составляющих операционный компонент учебной деятельности</w:t>
      </w:r>
      <w:r>
        <w:rPr>
          <w:sz w:val="28"/>
          <w:szCs w:val="28"/>
        </w:rPr>
        <w:t>;</w:t>
      </w:r>
    </w:p>
    <w:p w:rsidR="007563DB" w:rsidRDefault="00C56BF6">
      <w:pPr>
        <w:pStyle w:val="afc"/>
        <w:tabs>
          <w:tab w:val="left" w:pos="851"/>
        </w:tabs>
        <w:spacing w:line="240" w:lineRule="auto"/>
        <w:ind w:left="0" w:firstLine="709"/>
        <w:jc w:val="both"/>
        <w:rPr>
          <w:sz w:val="28"/>
          <w:szCs w:val="28"/>
        </w:rPr>
      </w:pPr>
      <w:r>
        <w:rPr>
          <w:sz w:val="28"/>
          <w:szCs w:val="28"/>
        </w:rPr>
        <w:t>― </w:t>
      </w:r>
      <w:r>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Pr>
          <w:sz w:val="28"/>
          <w:szCs w:val="28"/>
        </w:rPr>
        <w:t>.</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sz w:val="28"/>
          <w:szCs w:val="28"/>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Pr>
          <w:rFonts w:ascii="Times New Roman" w:hAnsi="Times New Roman" w:cs="Times New Roman"/>
          <w:color w:val="auto"/>
          <w:sz w:val="28"/>
          <w:szCs w:val="28"/>
        </w:rPr>
        <w:t>.</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формирования универсальных учебных действий </w:t>
      </w:r>
      <w:proofErr w:type="gramStart"/>
      <w:r>
        <w:rPr>
          <w:rFonts w:ascii="Times New Roman" w:hAnsi="Times New Roman" w:cs="Times New Roman"/>
          <w:color w:val="auto"/>
          <w:sz w:val="28"/>
          <w:szCs w:val="28"/>
        </w:rPr>
        <w:t>у</w:t>
      </w:r>
      <w:proofErr w:type="gramEnd"/>
      <w:r>
        <w:rPr>
          <w:rFonts w:ascii="Times New Roman" w:hAnsi="Times New Roman" w:cs="Times New Roman"/>
          <w:color w:val="auto"/>
          <w:sz w:val="28"/>
          <w:szCs w:val="28"/>
        </w:rPr>
        <w:t xml:space="preserve"> обучающихся с ЗПР  содержит</w:t>
      </w:r>
      <w:r>
        <w:rPr>
          <w:rFonts w:ascii="Times New Roman" w:hAnsi="Times New Roman" w:cs="Times New Roman"/>
          <w:i/>
          <w:color w:val="auto"/>
          <w:sz w:val="28"/>
          <w:szCs w:val="28"/>
        </w:rPr>
        <w:t>:</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Pr>
          <w:rFonts w:ascii="Times New Roman" w:hAnsi="Times New Roman" w:cs="Times New Roman"/>
          <w:i/>
          <w:color w:val="auto"/>
          <w:sz w:val="28"/>
          <w:szCs w:val="28"/>
        </w:rPr>
        <w:t>;</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связь универсальных учебных действий с содержанием учебных предметов;</w:t>
      </w:r>
    </w:p>
    <w:p w:rsidR="007563DB" w:rsidRDefault="00C56BF6">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7563DB" w:rsidRDefault="00C56BF6">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7563DB" w:rsidRDefault="00C56BF6">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Pr>
          <w:rFonts w:ascii="Times New Roman" w:hAnsi="Times New Roman" w:cs="Times New Roman"/>
          <w:color w:val="auto"/>
          <w:sz w:val="28"/>
          <w:szCs w:val="28"/>
        </w:rPr>
        <w:t>обучающихся</w:t>
      </w:r>
      <w:r>
        <w:rPr>
          <w:rFonts w:ascii="Times New Roman" w:hAnsi="Times New Roman" w:cs="Times New Roman"/>
          <w:i/>
          <w:color w:val="3366FF"/>
          <w:sz w:val="28"/>
          <w:szCs w:val="28"/>
        </w:rPr>
        <w:t xml:space="preserve"> </w:t>
      </w:r>
      <w:r>
        <w:rPr>
          <w:rFonts w:ascii="Times New Roman" w:hAnsi="Times New Roman" w:cs="Times New Roman"/>
          <w:color w:val="auto"/>
          <w:sz w:val="28"/>
          <w:szCs w:val="28"/>
        </w:rPr>
        <w:t xml:space="preserve">с ЗПР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дошкольного к начальному общему образованию. </w:t>
      </w:r>
    </w:p>
    <w:p w:rsidR="007563DB" w:rsidRDefault="00C56BF6">
      <w:pPr>
        <w:pStyle w:val="ae"/>
        <w:spacing w:after="0" w:line="240" w:lineRule="auto"/>
        <w:ind w:firstLine="454"/>
        <w:jc w:val="both"/>
        <w:rPr>
          <w:rFonts w:ascii="Times New Roman" w:hAnsi="Times New Roman"/>
          <w:color w:val="auto"/>
          <w:sz w:val="28"/>
          <w:szCs w:val="28"/>
        </w:rPr>
      </w:pPr>
      <w:proofErr w:type="gramStart"/>
      <w:r>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roofErr w:type="gramEnd"/>
    </w:p>
    <w:p w:rsidR="007563DB" w:rsidRDefault="00C56BF6">
      <w:pPr>
        <w:pStyle w:val="afd"/>
        <w:spacing w:line="240" w:lineRule="auto"/>
        <w:rPr>
          <w:i/>
          <w:color w:val="auto"/>
        </w:rPr>
      </w:pPr>
      <w:bookmarkStart w:id="20" w:name="bookmark86"/>
      <w:r>
        <w:rPr>
          <w:color w:val="auto"/>
        </w:rPr>
        <w:t>• </w:t>
      </w:r>
      <w:r>
        <w:rPr>
          <w:i/>
          <w:caps w:val="0"/>
          <w:color w:val="auto"/>
        </w:rPr>
        <w:t>формирование основ гражданской идентичности личности на основе:</w:t>
      </w:r>
      <w:bookmarkEnd w:id="20"/>
    </w:p>
    <w:p w:rsidR="007563DB" w:rsidRDefault="00C56BF6">
      <w:pPr>
        <w:pStyle w:val="afd"/>
        <w:spacing w:line="240" w:lineRule="auto"/>
        <w:rPr>
          <w:caps w:val="0"/>
          <w:color w:val="auto"/>
        </w:rPr>
      </w:pPr>
      <w:r>
        <w:rPr>
          <w:color w:val="auto"/>
        </w:rPr>
        <w:t>— </w:t>
      </w:r>
      <w:r>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563DB" w:rsidRDefault="00C56BF6">
      <w:pPr>
        <w:pStyle w:val="afd"/>
        <w:spacing w:line="240" w:lineRule="auto"/>
        <w:rPr>
          <w:color w:val="auto"/>
        </w:rPr>
      </w:pPr>
      <w:r>
        <w:rPr>
          <w:color w:val="auto"/>
        </w:rPr>
        <w:t>— </w:t>
      </w:r>
      <w:r>
        <w:rPr>
          <w:caps w:val="0"/>
          <w:color w:val="auto"/>
        </w:rPr>
        <w:t>восприятие мира как единого и целостного при разнообразии культур,  национальностей, религий</w:t>
      </w:r>
      <w:r>
        <w:rPr>
          <w:color w:val="auto"/>
        </w:rPr>
        <w:t>;</w:t>
      </w:r>
    </w:p>
    <w:p w:rsidR="007563DB" w:rsidRDefault="00C56BF6">
      <w:pPr>
        <w:pStyle w:val="afd"/>
        <w:spacing w:line="240" w:lineRule="auto"/>
        <w:rPr>
          <w:caps w:val="0"/>
          <w:color w:val="auto"/>
        </w:rPr>
      </w:pPr>
      <w:r>
        <w:rPr>
          <w:color w:val="auto"/>
        </w:rPr>
        <w:t>— </w:t>
      </w:r>
      <w:r>
        <w:rPr>
          <w:caps w:val="0"/>
          <w:color w:val="auto"/>
        </w:rPr>
        <w:t>уважительного отношения к иному мнению, истории и культуре других народов;</w:t>
      </w:r>
    </w:p>
    <w:p w:rsidR="007563DB" w:rsidRDefault="00C56BF6">
      <w:pPr>
        <w:pStyle w:val="afd"/>
        <w:spacing w:line="240" w:lineRule="auto"/>
        <w:rPr>
          <w:i/>
          <w:color w:val="auto"/>
        </w:rPr>
      </w:pPr>
      <w:bookmarkStart w:id="21" w:name="bookmark87"/>
      <w:r>
        <w:rPr>
          <w:color w:val="auto"/>
        </w:rPr>
        <w:t>• </w:t>
      </w:r>
      <w:r>
        <w:rPr>
          <w:i/>
          <w:caps w:val="0"/>
          <w:color w:val="auto"/>
        </w:rPr>
        <w:t>формирование психологических условий развития общения, сотрудничества на основе:</w:t>
      </w:r>
      <w:bookmarkEnd w:id="21"/>
    </w:p>
    <w:p w:rsidR="007563DB" w:rsidRDefault="00C56BF6">
      <w:pPr>
        <w:pStyle w:val="afd"/>
        <w:spacing w:line="240" w:lineRule="auto"/>
        <w:rPr>
          <w:caps w:val="0"/>
          <w:color w:val="auto"/>
        </w:rPr>
      </w:pPr>
      <w:r>
        <w:rPr>
          <w:color w:val="auto"/>
        </w:rPr>
        <w:t>— </w:t>
      </w:r>
      <w:r>
        <w:rPr>
          <w:caps w:val="0"/>
          <w:color w:val="auto"/>
        </w:rPr>
        <w:t xml:space="preserve">доброжелательности, доверия и внимания к людям; </w:t>
      </w:r>
    </w:p>
    <w:p w:rsidR="007563DB" w:rsidRDefault="00C56BF6">
      <w:pPr>
        <w:pStyle w:val="afd"/>
        <w:spacing w:line="240" w:lineRule="auto"/>
        <w:rPr>
          <w:color w:val="auto"/>
        </w:rPr>
      </w:pPr>
      <w:r>
        <w:rPr>
          <w:color w:val="auto"/>
        </w:rPr>
        <w:t>— </w:t>
      </w:r>
      <w:r>
        <w:rPr>
          <w:caps w:val="0"/>
          <w:color w:val="auto"/>
        </w:rPr>
        <w:t xml:space="preserve">навыков сотрудничества </w:t>
      </w:r>
      <w:proofErr w:type="gramStart"/>
      <w:r>
        <w:rPr>
          <w:caps w:val="0"/>
          <w:color w:val="auto"/>
        </w:rPr>
        <w:t>со</w:t>
      </w:r>
      <w:proofErr w:type="gramEnd"/>
      <w:r>
        <w:rPr>
          <w:caps w:val="0"/>
          <w:color w:val="auto"/>
        </w:rPr>
        <w:t xml:space="preserve"> взрослыми и сверстниками в разных социальных ситуациях;</w:t>
      </w:r>
    </w:p>
    <w:p w:rsidR="007563DB" w:rsidRDefault="00C56BF6">
      <w:pPr>
        <w:pStyle w:val="afd"/>
        <w:spacing w:line="240" w:lineRule="auto"/>
        <w:rPr>
          <w:caps w:val="0"/>
          <w:color w:val="auto"/>
        </w:rPr>
      </w:pPr>
      <w:r>
        <w:rPr>
          <w:color w:val="auto"/>
        </w:rPr>
        <w:t>— </w:t>
      </w:r>
      <w:r>
        <w:rPr>
          <w:caps w:val="0"/>
          <w:color w:val="auto"/>
        </w:rPr>
        <w:t>уважения к окружающим — умения слушать и слышать партнёра;</w:t>
      </w:r>
    </w:p>
    <w:p w:rsidR="007563DB" w:rsidRDefault="00C56BF6">
      <w:pPr>
        <w:pStyle w:val="afd"/>
        <w:spacing w:line="240" w:lineRule="auto"/>
        <w:rPr>
          <w:color w:val="auto"/>
        </w:rPr>
      </w:pPr>
      <w:r>
        <w:rPr>
          <w:color w:val="auto"/>
        </w:rPr>
        <w:t>• </w:t>
      </w:r>
      <w:r>
        <w:rPr>
          <w:rStyle w:val="36"/>
          <w:caps w:val="0"/>
          <w:color w:val="auto"/>
          <w:sz w:val="28"/>
          <w:szCs w:val="28"/>
        </w:rPr>
        <w:t>развитие ценностно-смысловой сферы личности</w:t>
      </w:r>
      <w:r>
        <w:rPr>
          <w:caps w:val="0"/>
          <w:color w:val="auto"/>
        </w:rPr>
        <w:t xml:space="preserve"> на основе общечеловеческих принципов нравственности:</w:t>
      </w:r>
    </w:p>
    <w:p w:rsidR="007563DB" w:rsidRDefault="00C56BF6">
      <w:pPr>
        <w:pStyle w:val="afd"/>
        <w:spacing w:line="240" w:lineRule="auto"/>
        <w:rPr>
          <w:caps w:val="0"/>
          <w:color w:val="auto"/>
        </w:rPr>
      </w:pPr>
      <w:r>
        <w:rPr>
          <w:color w:val="auto"/>
        </w:rPr>
        <w:lastRenderedPageBreak/>
        <w:t>— </w:t>
      </w:r>
      <w:r>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p>
    <w:p w:rsidR="007563DB" w:rsidRDefault="00C56BF6">
      <w:pPr>
        <w:pStyle w:val="afd"/>
        <w:spacing w:line="240" w:lineRule="auto"/>
        <w:rPr>
          <w:caps w:val="0"/>
          <w:color w:val="auto"/>
        </w:rPr>
      </w:pPr>
      <w:r>
        <w:rPr>
          <w:color w:val="auto"/>
        </w:rPr>
        <w:t>— </w:t>
      </w:r>
      <w:r>
        <w:rPr>
          <w:caps w:val="0"/>
          <w:color w:val="auto"/>
        </w:rPr>
        <w:t xml:space="preserve">ориентации в нравственном </w:t>
      </w:r>
      <w:proofErr w:type="gramStart"/>
      <w:r>
        <w:rPr>
          <w:caps w:val="0"/>
          <w:color w:val="auto"/>
        </w:rPr>
        <w:t>содержании</w:t>
      </w:r>
      <w:proofErr w:type="gramEnd"/>
      <w:r>
        <w:rPr>
          <w:caps w:val="0"/>
          <w:color w:val="auto"/>
        </w:rPr>
        <w:t xml:space="preserve">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7563DB" w:rsidRDefault="00C56BF6">
      <w:pPr>
        <w:pStyle w:val="afd"/>
        <w:spacing w:line="240" w:lineRule="auto"/>
        <w:rPr>
          <w:caps w:val="0"/>
          <w:color w:val="auto"/>
        </w:rPr>
      </w:pPr>
      <w:r>
        <w:rPr>
          <w:color w:val="auto"/>
        </w:rPr>
        <w:t>— </w:t>
      </w:r>
      <w:r>
        <w:rPr>
          <w:caps w:val="0"/>
          <w:color w:val="auto"/>
        </w:rPr>
        <w:t>формирование эстетических потребностей, ценностей и чувств;</w:t>
      </w:r>
    </w:p>
    <w:p w:rsidR="007563DB" w:rsidRDefault="00C56BF6">
      <w:pPr>
        <w:pStyle w:val="afd"/>
        <w:spacing w:line="240" w:lineRule="auto"/>
        <w:rPr>
          <w:color w:val="auto"/>
        </w:rPr>
      </w:pPr>
      <w:r>
        <w:rPr>
          <w:color w:val="auto"/>
        </w:rPr>
        <w:t>• </w:t>
      </w:r>
      <w:r>
        <w:rPr>
          <w:rStyle w:val="36"/>
          <w:caps w:val="0"/>
          <w:color w:val="auto"/>
          <w:sz w:val="28"/>
          <w:szCs w:val="28"/>
        </w:rPr>
        <w:t>развитие умения учиться</w:t>
      </w:r>
      <w:r>
        <w:rPr>
          <w:caps w:val="0"/>
          <w:color w:val="auto"/>
        </w:rPr>
        <w:t>, а именно:</w:t>
      </w:r>
    </w:p>
    <w:p w:rsidR="007563DB" w:rsidRDefault="00C56BF6">
      <w:pPr>
        <w:pStyle w:val="afd"/>
        <w:spacing w:line="240" w:lineRule="auto"/>
        <w:rPr>
          <w:color w:val="auto"/>
        </w:rPr>
      </w:pPr>
      <w:r>
        <w:rPr>
          <w:color w:val="auto"/>
        </w:rPr>
        <w:t>— </w:t>
      </w:r>
      <w:r>
        <w:rPr>
          <w:bCs/>
          <w:caps w:val="0"/>
          <w:color w:val="auto"/>
        </w:rPr>
        <w:t xml:space="preserve">принятие и освоение социальной роли </w:t>
      </w:r>
      <w:proofErr w:type="gramStart"/>
      <w:r>
        <w:rPr>
          <w:bCs/>
          <w:caps w:val="0"/>
          <w:color w:val="auto"/>
        </w:rPr>
        <w:t>обучающегося</w:t>
      </w:r>
      <w:proofErr w:type="gramEnd"/>
      <w:r>
        <w:rPr>
          <w:bCs/>
          <w:caps w:val="0"/>
          <w:color w:val="auto"/>
        </w:rPr>
        <w:t>, формирование и развитие социально значимых мотивов учебной деятельности</w:t>
      </w:r>
      <w:r>
        <w:rPr>
          <w:caps w:val="0"/>
          <w:color w:val="auto"/>
        </w:rPr>
        <w:t>;</w:t>
      </w:r>
    </w:p>
    <w:p w:rsidR="007563DB" w:rsidRDefault="00C56BF6">
      <w:pPr>
        <w:pStyle w:val="afd"/>
        <w:spacing w:line="240" w:lineRule="auto"/>
        <w:rPr>
          <w:color w:val="auto"/>
        </w:rPr>
      </w:pPr>
      <w:r>
        <w:rPr>
          <w:color w:val="auto"/>
        </w:rPr>
        <w:t>— </w:t>
      </w:r>
      <w:r>
        <w:rPr>
          <w:caps w:val="0"/>
          <w:color w:val="auto"/>
        </w:rPr>
        <w:t>формирование умения учиться и способности к организации своей деятельности (планированию, контролю, оценке);</w:t>
      </w:r>
    </w:p>
    <w:p w:rsidR="007563DB" w:rsidRDefault="00C56BF6">
      <w:pPr>
        <w:pStyle w:val="afd"/>
        <w:spacing w:line="240" w:lineRule="auto"/>
        <w:rPr>
          <w:color w:val="auto"/>
        </w:rPr>
      </w:pPr>
      <w:r>
        <w:rPr>
          <w:color w:val="auto"/>
        </w:rPr>
        <w:t>— </w:t>
      </w:r>
      <w:r>
        <w:rPr>
          <w:caps w:val="0"/>
          <w:color w:val="auto"/>
        </w:rPr>
        <w:t>развитие адекватных представлений о собственных возможностях, о насущно необходимом жизнеобеспечении.</w:t>
      </w:r>
    </w:p>
    <w:p w:rsidR="007563DB" w:rsidRDefault="00C56BF6">
      <w:pPr>
        <w:tabs>
          <w:tab w:val="left" w:pos="851"/>
        </w:tabs>
        <w:spacing w:after="0" w:line="24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универсальных учебных действий реализуется в процессе всей учебной и внеурочной деятельности.</w:t>
      </w:r>
    </w:p>
    <w:p w:rsidR="007563DB" w:rsidRDefault="00C56BF6">
      <w:pPr>
        <w:pStyle w:val="Default"/>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процессе освоения </w:t>
      </w:r>
      <w:r>
        <w:rPr>
          <w:color w:val="auto"/>
          <w:sz w:val="28"/>
          <w:szCs w:val="28"/>
        </w:rPr>
        <w:t>всех без исключения</w:t>
      </w:r>
      <w:r>
        <w:rPr>
          <w:sz w:val="28"/>
          <w:szCs w:val="28"/>
        </w:rPr>
        <w:t xml:space="preserve"> учебных предметов </w:t>
      </w:r>
      <w:r>
        <w:rPr>
          <w:color w:val="auto"/>
          <w:sz w:val="28"/>
          <w:szCs w:val="28"/>
        </w:rPr>
        <w:t>и курсов коррекционно-развивающей области</w:t>
      </w:r>
      <w:r>
        <w:rPr>
          <w:sz w:val="28"/>
          <w:szCs w:val="28"/>
        </w:rPr>
        <w:t xml:space="preserve">. </w:t>
      </w:r>
    </w:p>
    <w:p w:rsidR="007563DB" w:rsidRDefault="00C56BF6">
      <w:pPr>
        <w:autoSpaceDE w:val="0"/>
        <w:autoSpaceDN w:val="0"/>
        <w:adjustRightInd w:val="0"/>
        <w:spacing w:after="0" w:line="240" w:lineRule="auto"/>
        <w:ind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roofErr w:type="gramEnd"/>
    </w:p>
    <w:p w:rsidR="007563DB" w:rsidRDefault="00C56BF6">
      <w:pPr>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Программа </w:t>
      </w:r>
      <w:r>
        <w:rPr>
          <w:rFonts w:ascii="Times New Roman" w:hAnsi="Times New Roman" w:cs="Times New Roman"/>
          <w:color w:val="auto"/>
          <w:sz w:val="28"/>
          <w:szCs w:val="28"/>
        </w:rPr>
        <w:t>формирования универсальных учебных действий</w:t>
      </w:r>
      <w:r>
        <w:rPr>
          <w:rFonts w:ascii="Times New Roman" w:hAnsi="Times New Roman" w:cs="Times New Roman"/>
          <w:color w:val="auto"/>
          <w:spacing w:val="2"/>
          <w:sz w:val="28"/>
          <w:szCs w:val="28"/>
        </w:rPr>
        <w:t xml:space="preserve"> самостоятельно разрабатывается Организацией на основе </w:t>
      </w:r>
      <w:r>
        <w:rPr>
          <w:rFonts w:ascii="Times New Roman" w:hAnsi="Times New Roman" w:cs="Times New Roman"/>
          <w:sz w:val="28"/>
          <w:szCs w:val="28"/>
        </w:rPr>
        <w:t xml:space="preserve">Примерной основной образовательной программы начального общего образования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ПрООП</w:t>
      </w:r>
      <w:proofErr w:type="spellEnd"/>
      <w:r>
        <w:rPr>
          <w:rFonts w:ascii="Times New Roman" w:hAnsi="Times New Roman" w:cs="Times New Roman"/>
          <w:sz w:val="28"/>
          <w:szCs w:val="28"/>
        </w:rPr>
        <w:t xml:space="preserve"> НОО), разработанной для общеобразовательной школы</w:t>
      </w:r>
      <w:r>
        <w:rPr>
          <w:rStyle w:val="a3"/>
          <w:rFonts w:ascii="Times New Roman" w:hAnsi="Times New Roman"/>
          <w:color w:val="auto"/>
          <w:spacing w:val="2"/>
          <w:sz w:val="28"/>
          <w:szCs w:val="28"/>
        </w:rPr>
        <w:footnoteReference w:id="17"/>
      </w:r>
      <w:r>
        <w:rPr>
          <w:rFonts w:ascii="Times New Roman" w:hAnsi="Times New Roman" w:cs="Times New Roman"/>
          <w:color w:val="auto"/>
          <w:spacing w:val="2"/>
          <w:sz w:val="28"/>
          <w:szCs w:val="28"/>
        </w:rPr>
        <w:t xml:space="preserve">, с учетом специфики образовательных потребностей </w:t>
      </w:r>
      <w:r>
        <w:rPr>
          <w:rFonts w:ascii="Times New Roman" w:hAnsi="Times New Roman" w:cs="Times New Roman"/>
          <w:color w:val="auto"/>
          <w:sz w:val="28"/>
          <w:szCs w:val="28"/>
        </w:rPr>
        <w:t>обучающихся с ЗПР.</w:t>
      </w:r>
    </w:p>
    <w:p w:rsidR="007563DB" w:rsidRDefault="007563DB">
      <w:pPr>
        <w:autoSpaceDE w:val="0"/>
        <w:autoSpaceDN w:val="0"/>
        <w:adjustRightInd w:val="0"/>
        <w:spacing w:after="0" w:line="240" w:lineRule="auto"/>
        <w:ind w:firstLine="709"/>
        <w:jc w:val="both"/>
        <w:rPr>
          <w:rFonts w:ascii="Times New Roman" w:hAnsi="Times New Roman" w:cs="Times New Roman"/>
          <w:color w:val="auto"/>
          <w:sz w:val="28"/>
          <w:szCs w:val="28"/>
        </w:rPr>
      </w:pPr>
    </w:p>
    <w:p w:rsidR="007563DB" w:rsidRDefault="007563DB">
      <w:pPr>
        <w:autoSpaceDE w:val="0"/>
        <w:autoSpaceDN w:val="0"/>
        <w:adjustRightInd w:val="0"/>
        <w:spacing w:after="0" w:line="240" w:lineRule="auto"/>
        <w:ind w:firstLine="709"/>
        <w:jc w:val="both"/>
        <w:rPr>
          <w:rFonts w:ascii="Times New Roman" w:hAnsi="Times New Roman" w:cs="Times New Roman"/>
          <w:color w:val="auto"/>
          <w:sz w:val="28"/>
          <w:szCs w:val="28"/>
        </w:rPr>
      </w:pPr>
    </w:p>
    <w:p w:rsidR="007563DB" w:rsidRDefault="00C56BF6">
      <w:pPr>
        <w:spacing w:before="120" w:after="120" w:line="240" w:lineRule="auto"/>
        <w:jc w:val="center"/>
        <w:outlineLvl w:val="2"/>
        <w:rPr>
          <w:rFonts w:ascii="Times New Roman" w:hAnsi="Times New Roman" w:cs="Times New Roman"/>
          <w:iCs/>
          <w:color w:val="auto"/>
          <w:spacing w:val="-2"/>
          <w:sz w:val="28"/>
          <w:szCs w:val="28"/>
        </w:rPr>
      </w:pPr>
      <w:bookmarkStart w:id="22" w:name="_Toc415833130"/>
      <w:r>
        <w:rPr>
          <w:rFonts w:ascii="Times New Roman" w:hAnsi="Times New Roman" w:cs="Times New Roman"/>
          <w:b/>
          <w:sz w:val="28"/>
          <w:szCs w:val="28"/>
        </w:rPr>
        <w:t>2.2.2. П</w:t>
      </w:r>
      <w:r>
        <w:rPr>
          <w:rFonts w:ascii="Times New Roman" w:hAnsi="Times New Roman" w:cs="Times New Roman"/>
          <w:b/>
          <w:color w:val="auto"/>
          <w:sz w:val="28"/>
          <w:szCs w:val="28"/>
        </w:rPr>
        <w:t xml:space="preserve">рограммы учебных предметов, </w:t>
      </w:r>
      <w:r>
        <w:rPr>
          <w:rFonts w:ascii="Times New Roman" w:hAnsi="Times New Roman" w:cs="Times New Roman"/>
          <w:b/>
          <w:color w:val="auto"/>
          <w:sz w:val="28"/>
          <w:szCs w:val="28"/>
        </w:rPr>
        <w:br/>
        <w:t>курсов коррекционно-развивающей области</w:t>
      </w:r>
      <w:bookmarkEnd w:id="22"/>
    </w:p>
    <w:p w:rsidR="007563DB" w:rsidRDefault="00C56B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Программы отдельных учебных предметов, курсов коррекционно-развивающей области   обеспечивает достижение планируемых результатов (личностных,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предметных) освоения АООП НОО обучающихся с ЗПР.</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Программы отдельных учебных предметов, коррекционных курсов разрабатываются на основе: требований к личностным, </w:t>
      </w:r>
      <w:proofErr w:type="spellStart"/>
      <w:r>
        <w:rPr>
          <w:rFonts w:ascii="Times New Roman" w:hAnsi="Times New Roman" w:cs="Times New Roman"/>
          <w:sz w:val="28"/>
          <w:szCs w:val="28"/>
        </w:rPr>
        <w:t>метапредметным</w:t>
      </w:r>
      <w:proofErr w:type="spellEnd"/>
      <w:r>
        <w:rPr>
          <w:rFonts w:ascii="Times New Roman" w:hAnsi="Times New Roman" w:cs="Times New Roman"/>
          <w:sz w:val="28"/>
          <w:szCs w:val="28"/>
        </w:rPr>
        <w:t xml:space="preserve"> и предметным результатам освоения АООП НОО и программы формирования универсальных учебных действий.</w:t>
      </w:r>
    </w:p>
    <w:p w:rsidR="007563DB" w:rsidRDefault="00C56BF6">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sz w:val="28"/>
          <w:szCs w:val="28"/>
        </w:rPr>
        <w:t>Программы отдельных учебных предметов, коррекционных курсов  содержит</w:t>
      </w:r>
      <w:proofErr w:type="gramStart"/>
      <w:r>
        <w:rPr>
          <w:rFonts w:ascii="Times New Roman" w:hAnsi="Times New Roman" w:cs="Times New Roman"/>
          <w:sz w:val="28"/>
          <w:szCs w:val="28"/>
        </w:rPr>
        <w:t xml:space="preserve"> :</w:t>
      </w:r>
      <w:proofErr w:type="gramEnd"/>
    </w:p>
    <w:p w:rsidR="007563DB" w:rsidRDefault="00C56BF6">
      <w:pPr>
        <w:numPr>
          <w:ilvl w:val="0"/>
          <w:numId w:val="13"/>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пояснительную записку, в которой конкретизируются общие цели начального общего образования с учетом специфики учебного предмета</w:t>
      </w:r>
      <w:r>
        <w:rPr>
          <w:rFonts w:ascii="Times New Roman" w:hAnsi="Times New Roman" w:cs="Times New Roman"/>
          <w:sz w:val="28"/>
          <w:szCs w:val="28"/>
        </w:rPr>
        <w:t>, коррекционного курса;</w:t>
      </w:r>
    </w:p>
    <w:p w:rsidR="007563DB" w:rsidRDefault="00C56BF6">
      <w:pPr>
        <w:numPr>
          <w:ilvl w:val="0"/>
          <w:numId w:val="13"/>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8"/>
          <w:szCs w:val="28"/>
        </w:rPr>
      </w:pPr>
      <w:r>
        <w:rPr>
          <w:rFonts w:ascii="Times New Roman" w:hAnsi="Times New Roman" w:cs="Times New Roman"/>
          <w:kern w:val="2"/>
          <w:sz w:val="28"/>
          <w:szCs w:val="28"/>
        </w:rPr>
        <w:t>общую характеристику учебного предмета</w:t>
      </w:r>
      <w:r>
        <w:rPr>
          <w:rFonts w:ascii="Times New Roman" w:hAnsi="Times New Roman" w:cs="Times New Roman"/>
          <w:sz w:val="28"/>
          <w:szCs w:val="28"/>
        </w:rPr>
        <w:t>, коррекционного курса</w:t>
      </w:r>
      <w:r>
        <w:rPr>
          <w:rFonts w:ascii="Times New Roman" w:hAnsi="Times New Roman" w:cs="Times New Roman"/>
          <w:kern w:val="2"/>
          <w:sz w:val="28"/>
          <w:szCs w:val="28"/>
        </w:rPr>
        <w:t>;</w:t>
      </w:r>
    </w:p>
    <w:p w:rsidR="007563DB" w:rsidRDefault="00C56BF6">
      <w:pPr>
        <w:numPr>
          <w:ilvl w:val="0"/>
          <w:numId w:val="13"/>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8"/>
          <w:szCs w:val="28"/>
        </w:rPr>
      </w:pPr>
      <w:r>
        <w:rPr>
          <w:rFonts w:ascii="Times New Roman" w:hAnsi="Times New Roman" w:cs="Times New Roman"/>
          <w:kern w:val="2"/>
          <w:sz w:val="28"/>
          <w:szCs w:val="28"/>
        </w:rPr>
        <w:t>описание места учебного предмета</w:t>
      </w:r>
      <w:r>
        <w:rPr>
          <w:rFonts w:ascii="Times New Roman" w:hAnsi="Times New Roman" w:cs="Times New Roman"/>
          <w:sz w:val="28"/>
          <w:szCs w:val="28"/>
        </w:rPr>
        <w:t>, коррекционного курса в учебном плане;</w:t>
      </w:r>
    </w:p>
    <w:p w:rsidR="007563DB" w:rsidRDefault="00C56BF6">
      <w:pPr>
        <w:numPr>
          <w:ilvl w:val="0"/>
          <w:numId w:val="13"/>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8"/>
          <w:szCs w:val="28"/>
        </w:rPr>
      </w:pPr>
      <w:r>
        <w:rPr>
          <w:rFonts w:ascii="Times New Roman" w:hAnsi="Times New Roman" w:cs="Times New Roman"/>
          <w:kern w:val="2"/>
          <w:sz w:val="28"/>
          <w:szCs w:val="28"/>
        </w:rPr>
        <w:t xml:space="preserve">личностные, </w:t>
      </w:r>
      <w:proofErr w:type="spellStart"/>
      <w:r>
        <w:rPr>
          <w:rFonts w:ascii="Times New Roman" w:hAnsi="Times New Roman" w:cs="Times New Roman"/>
          <w:kern w:val="2"/>
          <w:sz w:val="28"/>
          <w:szCs w:val="28"/>
        </w:rPr>
        <w:t>метапредметные</w:t>
      </w:r>
      <w:proofErr w:type="spellEnd"/>
      <w:r>
        <w:rPr>
          <w:rFonts w:ascii="Times New Roman" w:hAnsi="Times New Roman" w:cs="Times New Roman"/>
          <w:kern w:val="2"/>
          <w:sz w:val="28"/>
          <w:szCs w:val="28"/>
        </w:rPr>
        <w:t xml:space="preserve"> и предметные результаты освоения конкретного учебного предмета, </w:t>
      </w:r>
      <w:r>
        <w:rPr>
          <w:rFonts w:ascii="Times New Roman" w:hAnsi="Times New Roman" w:cs="Times New Roman"/>
          <w:sz w:val="28"/>
          <w:szCs w:val="28"/>
        </w:rPr>
        <w:t>коррекционного курса</w:t>
      </w:r>
      <w:r>
        <w:rPr>
          <w:rFonts w:ascii="Times New Roman" w:hAnsi="Times New Roman" w:cs="Times New Roman"/>
          <w:kern w:val="2"/>
          <w:sz w:val="28"/>
          <w:szCs w:val="28"/>
        </w:rPr>
        <w:t>;</w:t>
      </w:r>
    </w:p>
    <w:p w:rsidR="007563DB" w:rsidRDefault="00C56BF6">
      <w:pPr>
        <w:numPr>
          <w:ilvl w:val="0"/>
          <w:numId w:val="13"/>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8"/>
          <w:szCs w:val="28"/>
        </w:rPr>
      </w:pPr>
      <w:r>
        <w:rPr>
          <w:rFonts w:ascii="Times New Roman" w:hAnsi="Times New Roman" w:cs="Times New Roman"/>
          <w:kern w:val="2"/>
          <w:sz w:val="28"/>
          <w:szCs w:val="28"/>
        </w:rPr>
        <w:t xml:space="preserve">содержание учебного предмета, </w:t>
      </w:r>
      <w:r>
        <w:rPr>
          <w:rFonts w:ascii="Times New Roman" w:hAnsi="Times New Roman" w:cs="Times New Roman"/>
          <w:sz w:val="28"/>
          <w:szCs w:val="28"/>
        </w:rPr>
        <w:t>коррекционного курса</w:t>
      </w:r>
      <w:r>
        <w:rPr>
          <w:rFonts w:ascii="Times New Roman" w:hAnsi="Times New Roman" w:cs="Times New Roman"/>
          <w:kern w:val="2"/>
          <w:sz w:val="28"/>
          <w:szCs w:val="28"/>
        </w:rPr>
        <w:t>;</w:t>
      </w:r>
    </w:p>
    <w:p w:rsidR="007563DB" w:rsidRDefault="00C56BF6">
      <w:pPr>
        <w:numPr>
          <w:ilvl w:val="0"/>
          <w:numId w:val="13"/>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8"/>
          <w:szCs w:val="28"/>
        </w:rPr>
      </w:pPr>
      <w:r>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7563DB" w:rsidRDefault="00C56BF6">
      <w:pPr>
        <w:numPr>
          <w:ilvl w:val="0"/>
          <w:numId w:val="13"/>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8"/>
          <w:szCs w:val="28"/>
        </w:rPr>
      </w:pPr>
      <w:r>
        <w:rPr>
          <w:rFonts w:ascii="Times New Roman" w:hAnsi="Times New Roman" w:cs="Times New Roman"/>
          <w:kern w:val="2"/>
          <w:sz w:val="28"/>
          <w:szCs w:val="28"/>
        </w:rPr>
        <w:t>описание материально-технического обеспечения образовательного процесса.</w:t>
      </w:r>
    </w:p>
    <w:p w:rsidR="007563DB" w:rsidRDefault="00C56BF6">
      <w:pPr>
        <w:pStyle w:val="aff"/>
        <w:spacing w:line="240" w:lineRule="auto"/>
        <w:ind w:firstLine="708"/>
        <w:rPr>
          <w:rFonts w:ascii="Times New Roman" w:hAnsi="Times New Roman"/>
          <w:sz w:val="28"/>
          <w:szCs w:val="28"/>
        </w:rPr>
      </w:pPr>
      <w:r>
        <w:rPr>
          <w:rFonts w:ascii="Times New Roman" w:hAnsi="Times New Roman"/>
          <w:spacing w:val="2"/>
          <w:sz w:val="28"/>
          <w:szCs w:val="28"/>
        </w:rPr>
        <w:t xml:space="preserve">В данном разделе </w:t>
      </w:r>
      <w:proofErr w:type="spellStart"/>
      <w:r>
        <w:rPr>
          <w:rFonts w:ascii="Times New Roman" w:hAnsi="Times New Roman"/>
          <w:spacing w:val="2"/>
          <w:sz w:val="28"/>
          <w:szCs w:val="28"/>
        </w:rPr>
        <w:t>ПрАООП</w:t>
      </w:r>
      <w:proofErr w:type="spellEnd"/>
      <w:r>
        <w:rPr>
          <w:rFonts w:ascii="Times New Roman" w:hAnsi="Times New Roman"/>
          <w:spacing w:val="2"/>
          <w:sz w:val="28"/>
          <w:szCs w:val="28"/>
        </w:rPr>
        <w:t xml:space="preserve"> НОО</w:t>
      </w:r>
      <w:r>
        <w:rPr>
          <w:rFonts w:ascii="Times New Roman" w:hAnsi="Times New Roman"/>
          <w:sz w:val="28"/>
          <w:szCs w:val="28"/>
        </w:rPr>
        <w:t xml:space="preserve"> приводится основное содержание обязательных учебных предметов (за исклю</w:t>
      </w:r>
      <w:r>
        <w:rPr>
          <w:rFonts w:ascii="Times New Roman" w:hAnsi="Times New Roman"/>
          <w:spacing w:val="2"/>
          <w:sz w:val="28"/>
          <w:szCs w:val="28"/>
        </w:rPr>
        <w:t xml:space="preserve">чением родного языка и литературного чтения на родном </w:t>
      </w:r>
      <w:r>
        <w:rPr>
          <w:rFonts w:ascii="Times New Roman" w:hAnsi="Times New Roman"/>
          <w:sz w:val="28"/>
          <w:szCs w:val="28"/>
        </w:rPr>
        <w:t>языке), курсов коррекционно-развивающей области, которое   в полном объёме отражено в соответствующих разделах рабочих программ учебных пред</w:t>
      </w:r>
      <w:r>
        <w:rPr>
          <w:rFonts w:ascii="Times New Roman" w:hAnsi="Times New Roman"/>
          <w:spacing w:val="2"/>
          <w:sz w:val="28"/>
          <w:szCs w:val="28"/>
        </w:rPr>
        <w:t xml:space="preserve">метов. Остальные разделы примерных программ учебных </w:t>
      </w:r>
      <w:r>
        <w:rPr>
          <w:rFonts w:ascii="Times New Roman" w:hAnsi="Times New Roman"/>
          <w:sz w:val="28"/>
          <w:szCs w:val="28"/>
        </w:rPr>
        <w:t>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p>
    <w:p w:rsidR="007563DB" w:rsidRDefault="00C56BF6">
      <w:pPr>
        <w:pStyle w:val="aff"/>
        <w:spacing w:line="240" w:lineRule="auto"/>
        <w:ind w:firstLine="454"/>
        <w:rPr>
          <w:rFonts w:ascii="Times New Roman" w:hAnsi="Times New Roman"/>
          <w:sz w:val="28"/>
          <w:szCs w:val="28"/>
        </w:rPr>
      </w:pPr>
      <w:proofErr w:type="gramStart"/>
      <w:r>
        <w:rPr>
          <w:rFonts w:ascii="Times New Roman" w:hAnsi="Times New Roman"/>
          <w:sz w:val="28"/>
          <w:szCs w:val="28"/>
        </w:rPr>
        <w:t>Основное содержание учебных предметов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ФГОС НОО обучающихся с ОВЗ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roofErr w:type="gramEnd"/>
    </w:p>
    <w:p w:rsidR="007563DB" w:rsidRDefault="00C56BF6">
      <w:pPr>
        <w:pStyle w:val="c11"/>
        <w:spacing w:before="0" w:beforeAutospacing="0" w:after="0" w:afterAutospacing="0"/>
        <w:jc w:val="center"/>
        <w:rPr>
          <w:rStyle w:val="c12"/>
          <w:rFonts w:eastAsia="Arial Unicode MS"/>
          <w:b/>
          <w:sz w:val="28"/>
          <w:szCs w:val="28"/>
        </w:rPr>
      </w:pPr>
      <w:r>
        <w:rPr>
          <w:rStyle w:val="c12"/>
          <w:rFonts w:eastAsia="Arial Unicode MS"/>
          <w:b/>
          <w:sz w:val="28"/>
          <w:szCs w:val="28"/>
        </w:rPr>
        <w:t>Содержание курсов коррекционно-развивающей области</w:t>
      </w:r>
    </w:p>
    <w:p w:rsidR="007563DB" w:rsidRDefault="00C56BF6">
      <w:pPr>
        <w:pStyle w:val="afc"/>
        <w:shd w:val="clear" w:color="auto" w:fill="FFFFFF"/>
        <w:spacing w:line="240" w:lineRule="auto"/>
        <w:ind w:left="0" w:firstLine="709"/>
        <w:jc w:val="both"/>
        <w:rPr>
          <w:sz w:val="28"/>
          <w:szCs w:val="28"/>
        </w:rPr>
      </w:pPr>
      <w:r>
        <w:rPr>
          <w:b/>
          <w:bCs/>
          <w:i/>
          <w:iCs/>
          <w:caps w:val="0"/>
          <w:sz w:val="28"/>
          <w:szCs w:val="28"/>
        </w:rPr>
        <w:t xml:space="preserve">Содержание </w:t>
      </w:r>
      <w:proofErr w:type="spellStart"/>
      <w:r>
        <w:rPr>
          <w:b/>
          <w:bCs/>
          <w:i/>
          <w:iCs/>
          <w:caps w:val="0"/>
          <w:sz w:val="28"/>
          <w:szCs w:val="28"/>
        </w:rPr>
        <w:t>коррекционно</w:t>
      </w:r>
      <w:proofErr w:type="spellEnd"/>
      <w:r>
        <w:rPr>
          <w:b/>
          <w:bCs/>
          <w:i/>
          <w:iCs/>
          <w:caps w:val="0"/>
          <w:sz w:val="28"/>
          <w:szCs w:val="28"/>
        </w:rPr>
        <w:t xml:space="preserve"> – развивающей области представлено следующими обязательными коррекционными курсами: </w:t>
      </w:r>
      <w:r>
        <w:rPr>
          <w:sz w:val="28"/>
          <w:szCs w:val="28"/>
        </w:rPr>
        <w:t>«К</w:t>
      </w:r>
      <w:r>
        <w:rPr>
          <w:caps w:val="0"/>
          <w:sz w:val="28"/>
          <w:szCs w:val="28"/>
        </w:rPr>
        <w:t xml:space="preserve">оррекционно-развивающие занятия (логопедические и </w:t>
      </w:r>
      <w:proofErr w:type="spellStart"/>
      <w:r>
        <w:rPr>
          <w:caps w:val="0"/>
          <w:sz w:val="28"/>
          <w:szCs w:val="28"/>
        </w:rPr>
        <w:t>психокоррекционные</w:t>
      </w:r>
      <w:proofErr w:type="spellEnd"/>
      <w:r>
        <w:rPr>
          <w:caps w:val="0"/>
          <w:sz w:val="28"/>
          <w:szCs w:val="28"/>
        </w:rPr>
        <w:t xml:space="preserve">)» (фронтальные и/или индивидуальные занятия), «Ритмика» (фронтальные и/или индивидуальные занятия). </w:t>
      </w:r>
    </w:p>
    <w:p w:rsidR="007563DB" w:rsidRDefault="00C56BF6">
      <w:pPr>
        <w:autoSpaceDE w:val="0"/>
        <w:spacing w:after="0" w:line="240" w:lineRule="auto"/>
        <w:jc w:val="center"/>
        <w:rPr>
          <w:rFonts w:ascii="Times New Roman" w:hAnsi="Times New Roman" w:cs="Times New Roman"/>
          <w:sz w:val="28"/>
          <w:szCs w:val="28"/>
        </w:rPr>
      </w:pPr>
      <w:r>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Pr>
          <w:rFonts w:ascii="Times New Roman" w:hAnsi="Times New Roman" w:cs="Times New Roman"/>
          <w:sz w:val="28"/>
          <w:szCs w:val="28"/>
        </w:rPr>
        <w:t>«</w:t>
      </w:r>
      <w:r>
        <w:rPr>
          <w:rFonts w:ascii="Times New Roman" w:hAnsi="Times New Roman" w:cs="Times New Roman"/>
          <w:b/>
          <w:i/>
          <w:sz w:val="28"/>
          <w:szCs w:val="28"/>
        </w:rPr>
        <w:t xml:space="preserve">Коррекционно-развивающие занятия </w:t>
      </w:r>
      <w:r>
        <w:rPr>
          <w:rFonts w:ascii="Times New Roman" w:hAnsi="Times New Roman" w:cs="Times New Roman"/>
          <w:b/>
          <w:i/>
          <w:sz w:val="28"/>
          <w:szCs w:val="28"/>
        </w:rPr>
        <w:br/>
        <w:t xml:space="preserve">(логопедические и </w:t>
      </w:r>
      <w:proofErr w:type="spellStart"/>
      <w:r>
        <w:rPr>
          <w:rFonts w:ascii="Times New Roman" w:hAnsi="Times New Roman" w:cs="Times New Roman"/>
          <w:b/>
          <w:i/>
          <w:sz w:val="28"/>
          <w:szCs w:val="28"/>
        </w:rPr>
        <w:t>психокоррекционные</w:t>
      </w:r>
      <w:proofErr w:type="spellEnd"/>
      <w:r>
        <w:rPr>
          <w:rFonts w:ascii="Times New Roman" w:hAnsi="Times New Roman" w:cs="Times New Roman"/>
          <w:b/>
          <w:i/>
          <w:sz w:val="28"/>
          <w:szCs w:val="28"/>
        </w:rPr>
        <w:t>)».</w:t>
      </w:r>
    </w:p>
    <w:p w:rsidR="007563DB" w:rsidRDefault="00C56BF6">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Логопедические занятия</w:t>
      </w:r>
    </w:p>
    <w:p w:rsidR="007563DB" w:rsidRDefault="00C56BF6">
      <w:pPr>
        <w:pStyle w:val="afc"/>
        <w:shd w:val="clear" w:color="auto" w:fill="FFFFFF"/>
        <w:spacing w:line="240" w:lineRule="auto"/>
        <w:ind w:left="0" w:firstLine="709"/>
        <w:jc w:val="both"/>
        <w:rPr>
          <w:sz w:val="28"/>
          <w:szCs w:val="28"/>
        </w:rPr>
      </w:pPr>
      <w:r>
        <w:rPr>
          <w:b/>
          <w:caps w:val="0"/>
          <w:sz w:val="28"/>
          <w:szCs w:val="28"/>
        </w:rPr>
        <w:t xml:space="preserve">Цель </w:t>
      </w:r>
      <w:r>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Pr>
          <w:sz w:val="28"/>
          <w:szCs w:val="28"/>
        </w:rPr>
        <w:t xml:space="preserve">. </w:t>
      </w:r>
    </w:p>
    <w:p w:rsidR="007563DB" w:rsidRDefault="00C56BF6">
      <w:pPr>
        <w:pStyle w:val="afc"/>
        <w:shd w:val="clear" w:color="auto" w:fill="FFFFFF"/>
        <w:spacing w:line="240" w:lineRule="auto"/>
        <w:ind w:left="0" w:firstLine="709"/>
        <w:jc w:val="both"/>
        <w:rPr>
          <w:sz w:val="28"/>
          <w:szCs w:val="28"/>
        </w:rPr>
      </w:pPr>
      <w:r>
        <w:rPr>
          <w:caps w:val="0"/>
          <w:sz w:val="28"/>
          <w:szCs w:val="28"/>
        </w:rPr>
        <w:t xml:space="preserve">Основными </w:t>
      </w:r>
      <w:r>
        <w:rPr>
          <w:b/>
          <w:caps w:val="0"/>
          <w:sz w:val="28"/>
          <w:szCs w:val="28"/>
        </w:rPr>
        <w:t>направлениями</w:t>
      </w:r>
      <w:r>
        <w:rPr>
          <w:caps w:val="0"/>
          <w:sz w:val="28"/>
          <w:szCs w:val="28"/>
        </w:rPr>
        <w:t xml:space="preserve"> логопедической работы является</w:t>
      </w:r>
      <w:r>
        <w:rPr>
          <w:sz w:val="28"/>
          <w:szCs w:val="28"/>
        </w:rPr>
        <w:t>:</w:t>
      </w:r>
    </w:p>
    <w:p w:rsidR="007563DB" w:rsidRDefault="00C56BF6">
      <w:pPr>
        <w:pStyle w:val="afc"/>
        <w:shd w:val="clear" w:color="auto" w:fill="FFFFFF"/>
        <w:spacing w:line="240" w:lineRule="auto"/>
        <w:ind w:left="0" w:firstLine="709"/>
        <w:jc w:val="both"/>
        <w:rPr>
          <w:sz w:val="28"/>
          <w:szCs w:val="28"/>
        </w:rPr>
      </w:pPr>
      <w:r>
        <w:rPr>
          <w:b/>
          <w:caps w:val="0"/>
          <w:sz w:val="28"/>
          <w:szCs w:val="28"/>
        </w:rPr>
        <w:t>диагностика и коррекция звукопроизношения</w:t>
      </w:r>
      <w:r>
        <w:rPr>
          <w:caps w:val="0"/>
          <w:sz w:val="28"/>
          <w:szCs w:val="28"/>
        </w:rPr>
        <w:t xml:space="preserve"> (постановка, автоматизация и дифференциация звуков речи);</w:t>
      </w:r>
      <w:r>
        <w:rPr>
          <w:sz w:val="28"/>
          <w:szCs w:val="28"/>
        </w:rPr>
        <w:t xml:space="preserve"> </w:t>
      </w:r>
    </w:p>
    <w:p w:rsidR="007563DB" w:rsidRDefault="00C56BF6">
      <w:pPr>
        <w:pStyle w:val="afc"/>
        <w:shd w:val="clear" w:color="auto" w:fill="FFFFFF"/>
        <w:spacing w:line="240" w:lineRule="auto"/>
        <w:ind w:left="0" w:firstLine="709"/>
        <w:jc w:val="both"/>
        <w:rPr>
          <w:sz w:val="28"/>
          <w:szCs w:val="28"/>
        </w:rPr>
      </w:pPr>
      <w:r>
        <w:rPr>
          <w:b/>
          <w:caps w:val="0"/>
          <w:sz w:val="28"/>
          <w:szCs w:val="28"/>
        </w:rPr>
        <w:t>диагностика и коррекция лексической стороны речи (</w:t>
      </w:r>
      <w:r>
        <w:rPr>
          <w:caps w:val="0"/>
          <w:sz w:val="28"/>
          <w:szCs w:val="28"/>
        </w:rPr>
        <w:t>обогащение словаря, его расширение и уточнение)</w:t>
      </w:r>
      <w:r>
        <w:rPr>
          <w:sz w:val="28"/>
          <w:szCs w:val="28"/>
        </w:rPr>
        <w:t>;</w:t>
      </w:r>
    </w:p>
    <w:p w:rsidR="007563DB" w:rsidRDefault="00C56BF6">
      <w:pPr>
        <w:pStyle w:val="afc"/>
        <w:shd w:val="clear" w:color="auto" w:fill="FFFFFF"/>
        <w:spacing w:line="240" w:lineRule="auto"/>
        <w:ind w:left="0" w:firstLine="709"/>
        <w:jc w:val="both"/>
        <w:rPr>
          <w:sz w:val="28"/>
          <w:szCs w:val="28"/>
        </w:rPr>
      </w:pPr>
      <w:r>
        <w:rPr>
          <w:b/>
          <w:caps w:val="0"/>
          <w:sz w:val="28"/>
          <w:szCs w:val="28"/>
        </w:rPr>
        <w:t>диагностика и коррекция грамматического строя речи</w:t>
      </w:r>
      <w:r>
        <w:rPr>
          <w:caps w:val="0"/>
          <w:sz w:val="28"/>
          <w:szCs w:val="28"/>
        </w:rPr>
        <w:t xml:space="preserve"> (синтаксической структуры речевых высказываний, словоизменения и словообразования);</w:t>
      </w:r>
    </w:p>
    <w:p w:rsidR="007563DB" w:rsidRDefault="00C56BF6">
      <w:pPr>
        <w:pStyle w:val="afc"/>
        <w:shd w:val="clear" w:color="auto" w:fill="FFFFFF"/>
        <w:spacing w:line="240" w:lineRule="auto"/>
        <w:ind w:left="0" w:firstLine="709"/>
        <w:jc w:val="both"/>
        <w:rPr>
          <w:caps w:val="0"/>
          <w:sz w:val="28"/>
          <w:szCs w:val="28"/>
        </w:rPr>
      </w:pPr>
      <w:r>
        <w:rPr>
          <w:b/>
          <w:caps w:val="0"/>
          <w:sz w:val="28"/>
          <w:szCs w:val="28"/>
        </w:rPr>
        <w:lastRenderedPageBreak/>
        <w:t xml:space="preserve">коррекция диалогической и формирование монологической форм речи, развитие коммуникативной функции речи </w:t>
      </w:r>
      <w:r>
        <w:rPr>
          <w:caps w:val="0"/>
          <w:sz w:val="28"/>
          <w:szCs w:val="28"/>
        </w:rPr>
        <w:t>(развитие навыков диалогической и монологической речи, формирование связной речи, повышение речевой мотивации, обогащение речевого опыта);</w:t>
      </w:r>
    </w:p>
    <w:p w:rsidR="007563DB" w:rsidRDefault="00C56BF6">
      <w:pPr>
        <w:pStyle w:val="afc"/>
        <w:shd w:val="clear" w:color="auto" w:fill="FFFFFF"/>
        <w:spacing w:line="240" w:lineRule="auto"/>
        <w:ind w:left="0" w:firstLine="709"/>
        <w:jc w:val="both"/>
        <w:rPr>
          <w:sz w:val="28"/>
          <w:szCs w:val="28"/>
        </w:rPr>
      </w:pPr>
      <w:r>
        <w:rPr>
          <w:b/>
          <w:caps w:val="0"/>
          <w:sz w:val="28"/>
          <w:szCs w:val="28"/>
        </w:rPr>
        <w:t>коррекция нарушений чтения и письма</w:t>
      </w:r>
      <w:r>
        <w:rPr>
          <w:sz w:val="28"/>
          <w:szCs w:val="28"/>
        </w:rPr>
        <w:t xml:space="preserve">; </w:t>
      </w:r>
    </w:p>
    <w:p w:rsidR="007563DB" w:rsidRDefault="00C56BF6">
      <w:pPr>
        <w:pStyle w:val="afc"/>
        <w:shd w:val="clear" w:color="auto" w:fill="FFFFFF"/>
        <w:spacing w:line="240" w:lineRule="auto"/>
        <w:ind w:left="0" w:firstLine="709"/>
        <w:jc w:val="both"/>
        <w:rPr>
          <w:sz w:val="28"/>
          <w:szCs w:val="28"/>
        </w:rPr>
      </w:pPr>
      <w:r>
        <w:rPr>
          <w:b/>
          <w:caps w:val="0"/>
          <w:sz w:val="28"/>
          <w:szCs w:val="28"/>
        </w:rPr>
        <w:t>расширение представлений об окружающей действительности</w:t>
      </w:r>
      <w:r>
        <w:rPr>
          <w:sz w:val="28"/>
          <w:szCs w:val="28"/>
        </w:rPr>
        <w:t xml:space="preserve">; </w:t>
      </w:r>
    </w:p>
    <w:p w:rsidR="007563DB" w:rsidRDefault="00C56BF6">
      <w:pPr>
        <w:pStyle w:val="afc"/>
        <w:shd w:val="clear" w:color="auto" w:fill="FFFFFF"/>
        <w:spacing w:line="240" w:lineRule="auto"/>
        <w:ind w:left="0" w:firstLine="709"/>
        <w:jc w:val="both"/>
        <w:rPr>
          <w:sz w:val="28"/>
          <w:szCs w:val="28"/>
        </w:rPr>
      </w:pPr>
      <w:r>
        <w:rPr>
          <w:b/>
          <w:caps w:val="0"/>
          <w:sz w:val="28"/>
          <w:szCs w:val="28"/>
        </w:rPr>
        <w:t>развитие познавательной сферы</w:t>
      </w:r>
      <w:r>
        <w:rPr>
          <w:caps w:val="0"/>
          <w:sz w:val="28"/>
          <w:szCs w:val="28"/>
        </w:rPr>
        <w:t xml:space="preserve"> (мышления, памяти, внимания и др. познавательных процессов)</w:t>
      </w:r>
      <w:r>
        <w:rPr>
          <w:sz w:val="28"/>
          <w:szCs w:val="28"/>
        </w:rPr>
        <w:t>.</w:t>
      </w:r>
    </w:p>
    <w:p w:rsidR="007563DB" w:rsidRDefault="00C56BF6">
      <w:pPr>
        <w:pStyle w:val="Default"/>
        <w:jc w:val="center"/>
        <w:rPr>
          <w:b/>
          <w:color w:val="auto"/>
          <w:sz w:val="28"/>
          <w:szCs w:val="28"/>
        </w:rPr>
      </w:pPr>
      <w:proofErr w:type="spellStart"/>
      <w:r>
        <w:rPr>
          <w:b/>
          <w:color w:val="auto"/>
          <w:sz w:val="28"/>
          <w:szCs w:val="28"/>
        </w:rPr>
        <w:t>Психокоррекционные</w:t>
      </w:r>
      <w:proofErr w:type="spellEnd"/>
      <w:r>
        <w:rPr>
          <w:b/>
          <w:color w:val="auto"/>
          <w:sz w:val="28"/>
          <w:szCs w:val="28"/>
        </w:rPr>
        <w:t xml:space="preserve"> занятия</w:t>
      </w:r>
    </w:p>
    <w:p w:rsidR="007563DB" w:rsidRDefault="00C56BF6">
      <w:pPr>
        <w:pStyle w:val="Default"/>
        <w:ind w:firstLine="720"/>
        <w:jc w:val="both"/>
        <w:rPr>
          <w:color w:val="auto"/>
          <w:sz w:val="28"/>
          <w:szCs w:val="28"/>
        </w:rPr>
      </w:pPr>
      <w:r>
        <w:rPr>
          <w:b/>
          <w:color w:val="auto"/>
          <w:sz w:val="28"/>
          <w:szCs w:val="28"/>
        </w:rPr>
        <w:t xml:space="preserve">Цель </w:t>
      </w:r>
      <w:proofErr w:type="spellStart"/>
      <w:r>
        <w:rPr>
          <w:color w:val="auto"/>
          <w:sz w:val="28"/>
          <w:szCs w:val="28"/>
        </w:rPr>
        <w:t>психокорреционных</w:t>
      </w:r>
      <w:proofErr w:type="spellEnd"/>
      <w:r>
        <w:rPr>
          <w:color w:val="auto"/>
          <w:sz w:val="28"/>
          <w:szCs w:val="28"/>
        </w:rPr>
        <w:t xml:space="preserve"> занятий заключается в применении разных форм взаимодействия с </w:t>
      </w:r>
      <w:proofErr w:type="gramStart"/>
      <w:r>
        <w:rPr>
          <w:color w:val="auto"/>
          <w:sz w:val="28"/>
          <w:szCs w:val="28"/>
        </w:rPr>
        <w:t>обучающимися</w:t>
      </w:r>
      <w:proofErr w:type="gramEnd"/>
      <w:r>
        <w:rPr>
          <w:color w:val="auto"/>
          <w:sz w:val="28"/>
          <w:szCs w:val="28"/>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w:t>
      </w:r>
    </w:p>
    <w:p w:rsidR="007563DB" w:rsidRDefault="00C56BF6">
      <w:pPr>
        <w:pStyle w:val="Default"/>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7563DB" w:rsidRDefault="00C56BF6">
      <w:pPr>
        <w:pStyle w:val="Default"/>
        <w:ind w:firstLine="720"/>
        <w:jc w:val="both"/>
        <w:rPr>
          <w:color w:val="auto"/>
          <w:sz w:val="28"/>
          <w:szCs w:val="28"/>
        </w:rPr>
      </w:pPr>
      <w:r>
        <w:rPr>
          <w:b/>
          <w:color w:val="auto"/>
          <w:sz w:val="28"/>
          <w:szCs w:val="28"/>
        </w:rPr>
        <w:t xml:space="preserve">диагностика и развитие познавательной </w:t>
      </w:r>
      <w:proofErr w:type="gramStart"/>
      <w:r>
        <w:rPr>
          <w:b/>
          <w:color w:val="auto"/>
          <w:sz w:val="28"/>
          <w:szCs w:val="28"/>
        </w:rPr>
        <w:t>сферы</w:t>
      </w:r>
      <w:proofErr w:type="gramEnd"/>
      <w:r>
        <w:rPr>
          <w:b/>
          <w:color w:val="auto"/>
          <w:sz w:val="28"/>
          <w:szCs w:val="28"/>
        </w:rPr>
        <w:t xml:space="preserve"> </w:t>
      </w:r>
      <w:r>
        <w:rPr>
          <w:b/>
          <w:sz w:val="28"/>
          <w:szCs w:val="28"/>
        </w:rPr>
        <w:t>и целенаправленное формирование высших психических функций</w:t>
      </w:r>
      <w:r>
        <w:rPr>
          <w:color w:val="auto"/>
          <w:sz w:val="28"/>
          <w:szCs w:val="28"/>
        </w:rPr>
        <w:t xml:space="preserve"> (формирование учебной мотивации, активизация сенсорно-перцептивной, </w:t>
      </w:r>
      <w:proofErr w:type="spellStart"/>
      <w:r>
        <w:rPr>
          <w:color w:val="auto"/>
          <w:sz w:val="28"/>
          <w:szCs w:val="28"/>
        </w:rPr>
        <w:t>мнемической</w:t>
      </w:r>
      <w:proofErr w:type="spellEnd"/>
      <w:r>
        <w:rPr>
          <w:color w:val="auto"/>
          <w:sz w:val="28"/>
          <w:szCs w:val="28"/>
        </w:rPr>
        <w:t xml:space="preserve"> и мыслительной деятельности, </w:t>
      </w:r>
      <w:r>
        <w:rPr>
          <w:rStyle w:val="submenu-table"/>
          <w:rFonts w:eastAsia="SimSun"/>
          <w:bCs/>
          <w:iCs/>
          <w:sz w:val="28"/>
          <w:szCs w:val="28"/>
        </w:rPr>
        <w:t>развития пространственно-временных представлений</w:t>
      </w:r>
      <w:r>
        <w:rPr>
          <w:color w:val="auto"/>
          <w:sz w:val="28"/>
          <w:szCs w:val="28"/>
        </w:rPr>
        <w:t xml:space="preserve">); </w:t>
      </w:r>
    </w:p>
    <w:p w:rsidR="007563DB" w:rsidRDefault="00C56BF6">
      <w:pPr>
        <w:pStyle w:val="Default"/>
        <w:ind w:firstLine="720"/>
        <w:jc w:val="both"/>
        <w:rPr>
          <w:color w:val="auto"/>
          <w:sz w:val="28"/>
          <w:szCs w:val="28"/>
        </w:rPr>
      </w:pPr>
      <w:r>
        <w:rPr>
          <w:b/>
          <w:color w:val="auto"/>
          <w:sz w:val="28"/>
          <w:szCs w:val="28"/>
        </w:rPr>
        <w:t xml:space="preserve">диагностика и развитие эмоционально-личностной сферы </w:t>
      </w:r>
      <w:r>
        <w:rPr>
          <w:b/>
          <w:sz w:val="28"/>
          <w:szCs w:val="28"/>
        </w:rPr>
        <w:t>и коррекция ее недостатков</w:t>
      </w:r>
      <w:r>
        <w:rPr>
          <w:color w:val="auto"/>
          <w:sz w:val="28"/>
          <w:szCs w:val="28"/>
        </w:rPr>
        <w:t xml:space="preserve"> (гармонизация </w:t>
      </w:r>
      <w:proofErr w:type="spellStart"/>
      <w:r>
        <w:rPr>
          <w:color w:val="auto"/>
          <w:sz w:val="28"/>
          <w:szCs w:val="28"/>
        </w:rPr>
        <w:t>пихоэмоционального</w:t>
      </w:r>
      <w:proofErr w:type="spellEnd"/>
      <w:r>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Pr>
          <w:sz w:val="28"/>
          <w:szCs w:val="28"/>
        </w:rPr>
        <w:t>создание ситуации успешной деятельности</w:t>
      </w:r>
      <w:r>
        <w:rPr>
          <w:color w:val="auto"/>
          <w:sz w:val="28"/>
          <w:szCs w:val="28"/>
        </w:rPr>
        <w:t xml:space="preserve">); </w:t>
      </w:r>
    </w:p>
    <w:p w:rsidR="007563DB" w:rsidRDefault="00C56BF6">
      <w:pPr>
        <w:pStyle w:val="Default"/>
        <w:ind w:firstLine="720"/>
        <w:jc w:val="both"/>
        <w:rPr>
          <w:color w:val="auto"/>
          <w:sz w:val="28"/>
          <w:szCs w:val="28"/>
        </w:rPr>
      </w:pPr>
      <w:r>
        <w:rPr>
          <w:b/>
          <w:color w:val="auto"/>
          <w:sz w:val="28"/>
          <w:szCs w:val="28"/>
        </w:rPr>
        <w:t>диагностика и развитие коммуникативной сферы</w:t>
      </w:r>
      <w:r>
        <w:rPr>
          <w:color w:val="auto"/>
          <w:sz w:val="28"/>
          <w:szCs w:val="28"/>
        </w:rPr>
        <w:t xml:space="preserve"> </w:t>
      </w:r>
      <w:r>
        <w:rPr>
          <w:b/>
          <w:color w:val="auto"/>
          <w:sz w:val="28"/>
          <w:szCs w:val="28"/>
        </w:rPr>
        <w:t>и социальная интеграции</w:t>
      </w:r>
      <w:r>
        <w:rPr>
          <w:color w:val="auto"/>
          <w:sz w:val="28"/>
          <w:szCs w:val="28"/>
        </w:rPr>
        <w:t xml:space="preserve"> (развитие способности к </w:t>
      </w:r>
      <w:proofErr w:type="spellStart"/>
      <w:r>
        <w:rPr>
          <w:color w:val="auto"/>
          <w:sz w:val="28"/>
          <w:szCs w:val="28"/>
        </w:rPr>
        <w:t>эмпатии</w:t>
      </w:r>
      <w:proofErr w:type="spellEnd"/>
      <w:r>
        <w:rPr>
          <w:color w:val="auto"/>
          <w:sz w:val="28"/>
          <w:szCs w:val="28"/>
        </w:rPr>
        <w:t xml:space="preserve">, сопереживанию); </w:t>
      </w:r>
    </w:p>
    <w:p w:rsidR="007563DB" w:rsidRDefault="00C56BF6">
      <w:pPr>
        <w:pStyle w:val="Default"/>
        <w:ind w:firstLine="720"/>
        <w:jc w:val="both"/>
        <w:rPr>
          <w:color w:val="auto"/>
          <w:sz w:val="28"/>
          <w:szCs w:val="28"/>
        </w:rPr>
      </w:pPr>
      <w:r>
        <w:rPr>
          <w:b/>
          <w:color w:val="auto"/>
          <w:sz w:val="28"/>
          <w:szCs w:val="28"/>
        </w:rPr>
        <w:t>формирование продуктивных видов взаимодействия с окружающими</w:t>
      </w:r>
      <w:r>
        <w:rPr>
          <w:color w:val="auto"/>
          <w:sz w:val="28"/>
          <w:szCs w:val="28"/>
        </w:rPr>
        <w:t xml:space="preserve"> (в семье, классе), </w:t>
      </w:r>
      <w:r>
        <w:rPr>
          <w:b/>
          <w:color w:val="auto"/>
          <w:sz w:val="28"/>
          <w:szCs w:val="28"/>
        </w:rPr>
        <w:t xml:space="preserve">повышение социального статуса обучающегося в коллективе, формирование и развитие навыков социального  поведения </w:t>
      </w:r>
      <w:r>
        <w:rPr>
          <w:color w:val="auto"/>
          <w:sz w:val="28"/>
          <w:szCs w:val="28"/>
        </w:rPr>
        <w:t>(</w:t>
      </w:r>
      <w:r>
        <w:rPr>
          <w:sz w:val="28"/>
          <w:szCs w:val="28"/>
        </w:rPr>
        <w:t>формирование правил и норм поведения в группе, адекватное понимание социальных ролей в значимых ситуациях</w:t>
      </w:r>
      <w:r>
        <w:rPr>
          <w:color w:val="auto"/>
          <w:sz w:val="28"/>
          <w:szCs w:val="28"/>
        </w:rPr>
        <w:t xml:space="preserve">); </w:t>
      </w:r>
    </w:p>
    <w:p w:rsidR="007563DB" w:rsidRDefault="00C56BF6">
      <w:pPr>
        <w:pStyle w:val="Default"/>
        <w:ind w:firstLine="720"/>
        <w:jc w:val="both"/>
        <w:rPr>
          <w:b/>
          <w:sz w:val="28"/>
          <w:szCs w:val="28"/>
        </w:rPr>
      </w:pPr>
      <w:r>
        <w:rPr>
          <w:b/>
          <w:sz w:val="28"/>
          <w:szCs w:val="28"/>
        </w:rPr>
        <w:t xml:space="preserve">формирование произвольной регуляции деятельности и поведения </w:t>
      </w:r>
      <w:r>
        <w:rPr>
          <w:sz w:val="28"/>
          <w:szCs w:val="28"/>
        </w:rPr>
        <w:t>(развитие произвольной регуляции деятельности и поведения, формирование способности к планированию и контролю)</w:t>
      </w:r>
      <w:r>
        <w:rPr>
          <w:b/>
          <w:sz w:val="28"/>
          <w:szCs w:val="28"/>
        </w:rPr>
        <w:t>.</w:t>
      </w:r>
    </w:p>
    <w:p w:rsidR="007563DB" w:rsidRDefault="00C56BF6">
      <w:pPr>
        <w:autoSpaceDE w:val="0"/>
        <w:spacing w:after="0" w:line="240" w:lineRule="auto"/>
        <w:jc w:val="center"/>
        <w:rPr>
          <w:rFonts w:ascii="Times New Roman" w:hAnsi="Times New Roman" w:cs="Times New Roman"/>
          <w:b/>
          <w:sz w:val="28"/>
          <w:szCs w:val="28"/>
        </w:rPr>
      </w:pPr>
      <w:r>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Pr>
          <w:rFonts w:ascii="Times New Roman" w:hAnsi="Times New Roman" w:cs="Times New Roman"/>
          <w:sz w:val="28"/>
          <w:szCs w:val="28"/>
        </w:rPr>
        <w:t>«</w:t>
      </w:r>
      <w:r>
        <w:rPr>
          <w:rFonts w:ascii="Times New Roman" w:hAnsi="Times New Roman" w:cs="Times New Roman"/>
          <w:b/>
          <w:i/>
          <w:sz w:val="28"/>
          <w:szCs w:val="28"/>
        </w:rPr>
        <w:t>Ритмика</w:t>
      </w:r>
      <w:r>
        <w:rPr>
          <w:rFonts w:ascii="Times New Roman" w:hAnsi="Times New Roman" w:cs="Times New Roman"/>
          <w:b/>
          <w:sz w:val="28"/>
          <w:szCs w:val="28"/>
        </w:rPr>
        <w:t>»</w:t>
      </w:r>
    </w:p>
    <w:p w:rsidR="007563DB" w:rsidRDefault="00C56BF6">
      <w:pPr>
        <w:tabs>
          <w:tab w:val="left" w:pos="720"/>
          <w:tab w:val="left" w:pos="1080"/>
        </w:tabs>
        <w:spacing w:after="0" w:line="24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7563DB" w:rsidRDefault="00C56BF6">
      <w:pPr>
        <w:tabs>
          <w:tab w:val="left" w:pos="720"/>
          <w:tab w:val="left" w:pos="1080"/>
        </w:tabs>
        <w:spacing w:after="0" w:line="24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Pr>
          <w:rFonts w:ascii="Times New Roman" w:hAnsi="Times New Roman" w:cs="Times New Roman"/>
          <w:kern w:val="2"/>
          <w:sz w:val="28"/>
          <w:szCs w:val="28"/>
        </w:rPr>
        <w:t xml:space="preserve">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Pr>
          <w:rFonts w:ascii="Times New Roman" w:hAnsi="Times New Roman" w:cs="Times New Roman"/>
          <w:kern w:val="2"/>
          <w:sz w:val="28"/>
          <w:szCs w:val="28"/>
        </w:rPr>
        <w:t>у</w:t>
      </w:r>
      <w:proofErr w:type="gramEnd"/>
      <w:r>
        <w:rPr>
          <w:rFonts w:ascii="Times New Roman" w:hAnsi="Times New Roman" w:cs="Times New Roman"/>
          <w:kern w:val="2"/>
          <w:sz w:val="28"/>
          <w:szCs w:val="28"/>
        </w:rPr>
        <w:t xml:space="preserve"> обучающихся.</w:t>
      </w:r>
    </w:p>
    <w:p w:rsidR="007563DB" w:rsidRDefault="00C56BF6">
      <w:pPr>
        <w:pStyle w:val="af7"/>
        <w:spacing w:before="0" w:after="0" w:line="240" w:lineRule="auto"/>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7563DB" w:rsidRDefault="00C56BF6">
      <w:pPr>
        <w:pStyle w:val="af7"/>
        <w:spacing w:before="0" w:after="0" w:line="240" w:lineRule="auto"/>
        <w:ind w:firstLine="720"/>
        <w:jc w:val="both"/>
        <w:rPr>
          <w:sz w:val="28"/>
          <w:szCs w:val="28"/>
        </w:rPr>
      </w:pPr>
      <w:r>
        <w:rPr>
          <w:b/>
          <w:sz w:val="28"/>
          <w:szCs w:val="28"/>
        </w:rPr>
        <w:lastRenderedPageBreak/>
        <w:t>восприятие музыки</w:t>
      </w:r>
      <w:r>
        <w:rPr>
          <w:sz w:val="28"/>
          <w:szCs w:val="28"/>
        </w:rPr>
        <w:t xml:space="preserve"> (в исполнении педагога и </w:t>
      </w:r>
      <w:proofErr w:type="spellStart"/>
      <w:r>
        <w:rPr>
          <w:sz w:val="28"/>
          <w:szCs w:val="28"/>
        </w:rPr>
        <w:t>аудиозапси</w:t>
      </w:r>
      <w:proofErr w:type="spellEnd"/>
      <w:r>
        <w:rPr>
          <w:sz w:val="28"/>
          <w:szCs w:val="28"/>
        </w:rPr>
        <w:t>):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7563DB" w:rsidRDefault="00C56BF6">
      <w:pPr>
        <w:pStyle w:val="af7"/>
        <w:spacing w:before="0" w:after="0" w:line="240" w:lineRule="auto"/>
        <w:ind w:firstLine="720"/>
        <w:jc w:val="both"/>
        <w:rPr>
          <w:sz w:val="28"/>
          <w:szCs w:val="28"/>
        </w:rPr>
      </w:pPr>
      <w:proofErr w:type="gramStart"/>
      <w:r>
        <w:rPr>
          <w:b/>
          <w:sz w:val="28"/>
          <w:szCs w:val="28"/>
        </w:rPr>
        <w:t xml:space="preserve">упражнения на ориентировку в пространстве: </w:t>
      </w:r>
      <w:r>
        <w:rPr>
          <w:sz w:val="28"/>
          <w:szCs w:val="28"/>
        </w:rPr>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w:t>
      </w:r>
      <w:proofErr w:type="gramEnd"/>
      <w:r>
        <w:rPr>
          <w:sz w:val="28"/>
          <w:szCs w:val="28"/>
        </w:rPr>
        <w:t xml:space="preserve"> повороты;</w:t>
      </w:r>
    </w:p>
    <w:p w:rsidR="007563DB" w:rsidRDefault="00C56BF6">
      <w:pPr>
        <w:pStyle w:val="af7"/>
        <w:spacing w:before="0" w:after="0" w:line="240" w:lineRule="auto"/>
        <w:ind w:firstLine="720"/>
        <w:jc w:val="both"/>
        <w:rPr>
          <w:sz w:val="28"/>
          <w:szCs w:val="28"/>
        </w:rPr>
      </w:pPr>
      <w:r>
        <w:rPr>
          <w:b/>
          <w:sz w:val="28"/>
          <w:szCs w:val="28"/>
        </w:rPr>
        <w:t>ритмико-гимнастические упражнения:</w:t>
      </w:r>
      <w:r>
        <w:rPr>
          <w:sz w:val="28"/>
          <w:szCs w:val="28"/>
        </w:rPr>
        <w:t xml:space="preserve"> </w:t>
      </w:r>
      <w:r>
        <w:rPr>
          <w:kern w:val="2"/>
          <w:sz w:val="28"/>
          <w:szCs w:val="28"/>
        </w:rPr>
        <w:t>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7563DB" w:rsidRDefault="00C56BF6">
      <w:pPr>
        <w:pStyle w:val="af7"/>
        <w:spacing w:before="0" w:after="0" w:line="240" w:lineRule="auto"/>
        <w:ind w:firstLine="720"/>
        <w:jc w:val="both"/>
        <w:rPr>
          <w:sz w:val="28"/>
          <w:szCs w:val="28"/>
        </w:rPr>
      </w:pPr>
      <w:proofErr w:type="gramStart"/>
      <w:r>
        <w:rPr>
          <w:b/>
          <w:sz w:val="28"/>
          <w:szCs w:val="28"/>
        </w:rPr>
        <w:t xml:space="preserve">упражнения с детскими музыкальными инструментами: </w:t>
      </w:r>
      <w:r>
        <w:rPr>
          <w:sz w:val="28"/>
          <w:szCs w:val="28"/>
        </w:rPr>
        <w:t xml:space="preserve">игра на элементарных музыкальных инструментах (погремушка, металлофон, бубен, ксилофон, барабан, румба, маракас, треугольник, тарелки и др.); </w:t>
      </w:r>
      <w:proofErr w:type="gramEnd"/>
    </w:p>
    <w:p w:rsidR="007563DB" w:rsidRDefault="00C56BF6">
      <w:pPr>
        <w:pStyle w:val="af7"/>
        <w:spacing w:after="0" w:line="240" w:lineRule="auto"/>
        <w:ind w:firstLine="720"/>
        <w:jc w:val="both"/>
        <w:rPr>
          <w:sz w:val="28"/>
          <w:szCs w:val="28"/>
        </w:rPr>
      </w:pPr>
      <w:r>
        <w:rPr>
          <w:b/>
          <w:sz w:val="28"/>
          <w:szCs w:val="28"/>
        </w:rPr>
        <w:t xml:space="preserve">игры под музыку: </w:t>
      </w:r>
      <w:r>
        <w:rPr>
          <w:sz w:val="28"/>
          <w:szCs w:val="28"/>
        </w:rPr>
        <w:t>музыкальные игры и игровые ситуации</w:t>
      </w:r>
      <w:r>
        <w:t xml:space="preserve"> </w:t>
      </w:r>
      <w:r>
        <w:rPr>
          <w:sz w:val="28"/>
          <w:szCs w:val="28"/>
        </w:rPr>
        <w:t>с музыкально-двигательными заданиями с элементами занимательности, соревнования (кто скорее, кто лучше, кто более и т.д.)</w:t>
      </w:r>
      <w:proofErr w:type="gramStart"/>
      <w:r>
        <w:rPr>
          <w:sz w:val="28"/>
          <w:szCs w:val="28"/>
        </w:rPr>
        <w:t>,и</w:t>
      </w:r>
      <w:proofErr w:type="gramEnd"/>
      <w:r>
        <w:rPr>
          <w:sz w:val="28"/>
          <w:szCs w:val="28"/>
        </w:rPr>
        <w:t>гры по ориентировке в пространстве;</w:t>
      </w:r>
    </w:p>
    <w:p w:rsidR="007563DB" w:rsidRDefault="00C56BF6">
      <w:pPr>
        <w:pStyle w:val="af7"/>
        <w:spacing w:before="0" w:after="0" w:line="240" w:lineRule="auto"/>
        <w:ind w:firstLine="720"/>
        <w:jc w:val="both"/>
        <w:rPr>
          <w:sz w:val="28"/>
          <w:szCs w:val="28"/>
        </w:rPr>
      </w:pPr>
      <w:r>
        <w:rPr>
          <w:b/>
          <w:sz w:val="28"/>
          <w:szCs w:val="28"/>
        </w:rPr>
        <w:t>танцевальные упражнения</w:t>
      </w:r>
      <w:r>
        <w:rPr>
          <w:sz w:val="28"/>
          <w:szCs w:val="28"/>
        </w:rPr>
        <w:t>: выполнение под музыку элементов танца и пляски, несложных композиций народных, бальных и современных танцев;</w:t>
      </w:r>
    </w:p>
    <w:p w:rsidR="007563DB" w:rsidRDefault="00C56BF6">
      <w:pPr>
        <w:pStyle w:val="af0"/>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декламация песен под музыку: </w:t>
      </w:r>
      <w:r>
        <w:rPr>
          <w:rFonts w:ascii="Times New Roman" w:hAnsi="Times New Roman" w:cs="Times New Roman"/>
          <w:color w:val="auto"/>
          <w:sz w:val="28"/>
          <w:szCs w:val="28"/>
        </w:rPr>
        <w:t xml:space="preserve">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w:t>
      </w:r>
      <w:proofErr w:type="spellStart"/>
      <w:r>
        <w:rPr>
          <w:rFonts w:ascii="Times New Roman" w:hAnsi="Times New Roman" w:cs="Times New Roman"/>
          <w:color w:val="auto"/>
          <w:sz w:val="28"/>
          <w:szCs w:val="28"/>
        </w:rPr>
        <w:t>звуковедения</w:t>
      </w:r>
      <w:proofErr w:type="spellEnd"/>
      <w:r>
        <w:rPr>
          <w:rFonts w:ascii="Times New Roman" w:hAnsi="Times New Roman" w:cs="Times New Roman"/>
          <w:color w:val="auto"/>
          <w:sz w:val="28"/>
          <w:szCs w:val="28"/>
        </w:rPr>
        <w:t xml:space="preserve"> (плавно, отрывисто), соответствующей манере исполнения (легко, более твердо и др.).</w:t>
      </w:r>
    </w:p>
    <w:p w:rsidR="007563DB" w:rsidRDefault="00C56BF6">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5833131"/>
      <w:r>
        <w:rPr>
          <w:rFonts w:ascii="Times New Roman" w:hAnsi="Times New Roman" w:cs="Times New Roman"/>
          <w:b/>
          <w:color w:val="auto"/>
          <w:spacing w:val="2"/>
          <w:sz w:val="28"/>
          <w:szCs w:val="28"/>
        </w:rPr>
        <w:t>3.2.3. Программа духовно-нравственного развития, воспитания</w:t>
      </w:r>
      <w:bookmarkEnd w:id="23"/>
    </w:p>
    <w:p w:rsidR="007563DB" w:rsidRDefault="00C56BF6">
      <w:pPr>
        <w:pStyle w:val="ae"/>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Pr>
          <w:rFonts w:ascii="Times New Roman" w:hAnsi="Times New Roman"/>
          <w:sz w:val="28"/>
          <w:szCs w:val="28"/>
        </w:rPr>
        <w:t>внеучебную</w:t>
      </w:r>
      <w:proofErr w:type="spellEnd"/>
      <w:r>
        <w:rPr>
          <w:rFonts w:ascii="Times New Roman" w:hAnsi="Times New Roman"/>
          <w:sz w:val="28"/>
          <w:szCs w:val="28"/>
        </w:rPr>
        <w:t>,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7563DB" w:rsidRDefault="00C56BF6">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w:t>
      </w:r>
      <w:proofErr w:type="gramStart"/>
      <w:r>
        <w:rPr>
          <w:rFonts w:ascii="Times New Roman" w:eastAsia="Times New Roman" w:hAnsi="Times New Roman" w:cs="Times New Roman"/>
          <w:color w:val="auto"/>
          <w:kern w:val="0"/>
          <w:sz w:val="28"/>
          <w:szCs w:val="28"/>
          <w:lang w:eastAsia="ru-RU"/>
        </w:rPr>
        <w:t>воспитания</w:t>
      </w:r>
      <w:proofErr w:type="gramEnd"/>
      <w:r>
        <w:rPr>
          <w:rFonts w:ascii="Times New Roman" w:eastAsia="Times New Roman" w:hAnsi="Times New Roman" w:cs="Times New Roman"/>
          <w:color w:val="auto"/>
          <w:kern w:val="0"/>
          <w:sz w:val="28"/>
          <w:szCs w:val="28"/>
          <w:lang w:eastAsia="ru-RU"/>
        </w:rPr>
        <w:t xml:space="preserve">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w:t>
      </w:r>
    </w:p>
    <w:p w:rsidR="007563DB" w:rsidRDefault="00C56BF6">
      <w:pPr>
        <w:pStyle w:val="14TexstOSNOVA1012"/>
        <w:spacing w:line="240" w:lineRule="auto"/>
        <w:ind w:firstLine="567"/>
        <w:rPr>
          <w:rFonts w:ascii="Times New Roman" w:hAnsi="Times New Roman" w:cs="Times New Roman"/>
          <w:kern w:val="2"/>
          <w:sz w:val="28"/>
          <w:szCs w:val="28"/>
        </w:rPr>
      </w:pPr>
      <w:r>
        <w:rPr>
          <w:rFonts w:ascii="Times New Roman" w:hAnsi="Times New Roman" w:cs="Times New Roman"/>
          <w:color w:val="auto"/>
          <w:spacing w:val="2"/>
          <w:sz w:val="28"/>
          <w:szCs w:val="28"/>
        </w:rPr>
        <w:t xml:space="preserve">Программа духовно-нравственного развития </w:t>
      </w:r>
      <w:r>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7563DB" w:rsidRDefault="00C56BF6">
      <w:pPr>
        <w:widowControl w:val="0"/>
        <w:overflowPunct w:val="0"/>
        <w:autoSpaceDE w:val="0"/>
        <w:autoSpaceDN w:val="0"/>
        <w:adjustRightInd w:val="0"/>
        <w:spacing w:after="0" w:line="240" w:lineRule="auto"/>
        <w:ind w:firstLine="709"/>
        <w:jc w:val="both"/>
        <w:rPr>
          <w:rFonts w:ascii="Times New Roman" w:hAnsi="Times New Roman" w:cs="Times New Roman"/>
          <w:color w:val="auto"/>
          <w:kern w:val="2"/>
          <w:sz w:val="28"/>
          <w:szCs w:val="28"/>
        </w:rPr>
      </w:pPr>
      <w:r>
        <w:rPr>
          <w:rFonts w:ascii="Times New Roman" w:hAnsi="Times New Roman" w:cs="Times New Roman"/>
          <w:color w:val="auto"/>
          <w:sz w:val="28"/>
          <w:szCs w:val="28"/>
        </w:rPr>
        <w:lastRenderedPageBreak/>
        <w:t>Целью</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духовно</w:t>
      </w:r>
      <w:r>
        <w:rPr>
          <w:rFonts w:ascii="Times New Roman" w:hAnsi="Times New Roman" w:cs="Times New Roman"/>
          <w:b/>
          <w:color w:val="auto"/>
          <w:sz w:val="28"/>
          <w:szCs w:val="28"/>
        </w:rPr>
        <w:t>-</w:t>
      </w:r>
      <w:r>
        <w:rPr>
          <w:rFonts w:ascii="Times New Roman" w:hAnsi="Times New Roman" w:cs="Times New Roman"/>
          <w:color w:val="auto"/>
          <w:sz w:val="28"/>
          <w:szCs w:val="28"/>
        </w:rPr>
        <w:t xml:space="preserve">нравственного развития и </w:t>
      </w:r>
      <w:proofErr w:type="gramStart"/>
      <w:r>
        <w:rPr>
          <w:rFonts w:ascii="Times New Roman" w:hAnsi="Times New Roman" w:cs="Times New Roman"/>
          <w:color w:val="auto"/>
          <w:sz w:val="28"/>
          <w:szCs w:val="28"/>
        </w:rPr>
        <w:t>воспитания</w:t>
      </w:r>
      <w:proofErr w:type="gramEnd"/>
      <w:r>
        <w:rPr>
          <w:rFonts w:ascii="Times New Roman" w:hAnsi="Times New Roman" w:cs="Times New Roman"/>
          <w:color w:val="auto"/>
          <w:sz w:val="28"/>
          <w:szCs w:val="28"/>
        </w:rPr>
        <w:t xml:space="preserve"> обучающихся с ЗПР на ступени начального общего образования является социально-педагогическая поддержка и </w:t>
      </w:r>
      <w:r>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w:t>
      </w:r>
    </w:p>
    <w:p w:rsidR="007563DB" w:rsidRDefault="00C56BF6">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Задачи духовно-нравственного развития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ЗПР на ступени начального общего образования:</w:t>
      </w:r>
    </w:p>
    <w:p w:rsidR="007563DB" w:rsidRDefault="00C56BF6">
      <w:pPr>
        <w:widowControl w:val="0"/>
        <w:overflowPunct w:val="0"/>
        <w:autoSpaceDE w:val="0"/>
        <w:autoSpaceDN w:val="0"/>
        <w:adjustRightInd w:val="0"/>
        <w:spacing w:after="0" w:line="240" w:lineRule="auto"/>
        <w:ind w:firstLine="709"/>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в области формирования личностной культуры:</w:t>
      </w:r>
    </w:p>
    <w:p w:rsidR="007563DB" w:rsidRDefault="00C56BF6">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7563DB" w:rsidRDefault="00C56BF6">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7563DB" w:rsidRDefault="00C56BF6">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 </w:t>
      </w:r>
    </w:p>
    <w:p w:rsidR="007563DB" w:rsidRDefault="00C56BF6">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7563DB" w:rsidRDefault="00C56BF6">
      <w:pPr>
        <w:widowControl w:val="0"/>
        <w:tabs>
          <w:tab w:val="left"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7563DB" w:rsidRDefault="00C56BF6">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представлений о базовых общечеловеческих ценностях;</w:t>
      </w:r>
    </w:p>
    <w:p w:rsidR="007563DB" w:rsidRDefault="00C56BF6">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7563DB" w:rsidRDefault="00C56BF6">
      <w:pPr>
        <w:widowControl w:val="0"/>
        <w:tabs>
          <w:tab w:val="left"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7563DB" w:rsidRDefault="00C56BF6">
      <w:pPr>
        <w:widowControl w:val="0"/>
        <w:tabs>
          <w:tab w:val="left"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7563DB" w:rsidRDefault="00C56BF6">
      <w:pPr>
        <w:widowControl w:val="0"/>
        <w:tabs>
          <w:tab w:val="left"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rsidR="007563DB" w:rsidRDefault="00C56BF6">
      <w:pPr>
        <w:widowControl w:val="0"/>
        <w:tabs>
          <w:tab w:val="left"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7563DB" w:rsidRDefault="00C56BF6">
      <w:pPr>
        <w:pStyle w:val="aff"/>
        <w:spacing w:line="240" w:lineRule="auto"/>
        <w:ind w:firstLine="709"/>
        <w:rPr>
          <w:rFonts w:ascii="Times New Roman" w:hAnsi="Times New Roman"/>
          <w:sz w:val="28"/>
          <w:szCs w:val="28"/>
        </w:rPr>
      </w:pPr>
      <w:r>
        <w:rPr>
          <w:rFonts w:ascii="Times New Roman" w:hAnsi="Times New Roman"/>
          <w:i/>
          <w:iCs/>
          <w:sz w:val="28"/>
          <w:szCs w:val="28"/>
        </w:rPr>
        <w:t>в области формирования социальной культуры:</w:t>
      </w:r>
    </w:p>
    <w:p w:rsidR="007563DB" w:rsidRDefault="00C56BF6">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российской гражданской идентичности – </w:t>
      </w:r>
      <w:r>
        <w:rPr>
          <w:rFonts w:ascii="Times New Roman" w:hAnsi="Times New Roman" w:cs="Times New Roman"/>
          <w:sz w:val="28"/>
          <w:szCs w:val="28"/>
        </w:rPr>
        <w:t>осознание себя как гражданина России</w:t>
      </w:r>
      <w:r>
        <w:rPr>
          <w:rFonts w:ascii="Times New Roman" w:hAnsi="Times New Roman" w:cs="Times New Roman"/>
          <w:color w:val="auto"/>
          <w:sz w:val="28"/>
          <w:szCs w:val="28"/>
        </w:rPr>
        <w:t xml:space="preserve">; </w:t>
      </w:r>
    </w:p>
    <w:p w:rsidR="007563DB" w:rsidRDefault="00C56BF6">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пробуждение чувства г</w:t>
      </w:r>
      <w:r>
        <w:rPr>
          <w:rFonts w:ascii="Times New Roman" w:hAnsi="Times New Roman" w:cs="Times New Roman"/>
          <w:sz w:val="28"/>
          <w:szCs w:val="28"/>
        </w:rPr>
        <w:t>ордости за свою Родину, российский народ и историю России</w:t>
      </w:r>
      <w:r>
        <w:rPr>
          <w:rFonts w:ascii="Times New Roman" w:hAnsi="Times New Roman" w:cs="Times New Roman"/>
          <w:color w:val="auto"/>
          <w:sz w:val="28"/>
          <w:szCs w:val="28"/>
        </w:rPr>
        <w:t xml:space="preserve">; </w:t>
      </w:r>
    </w:p>
    <w:p w:rsidR="007563DB" w:rsidRDefault="00C56BF6">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color w:val="auto"/>
          <w:sz w:val="28"/>
          <w:szCs w:val="28"/>
        </w:rPr>
        <w:t xml:space="preserve"> воспитание положительного отношения к своему национальному языку и культуре; </w:t>
      </w:r>
    </w:p>
    <w:p w:rsidR="007563DB" w:rsidRDefault="00C56BF6">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7563DB" w:rsidRDefault="00C56BF6">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sz w:val="28"/>
          <w:szCs w:val="28"/>
        </w:rPr>
        <w:t xml:space="preserve">развитие навыков сотрудничества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 в разных социальных ситуациях;</w:t>
      </w:r>
    </w:p>
    <w:p w:rsidR="007563DB" w:rsidRDefault="00C56BF6">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7563DB" w:rsidRDefault="00C56BF6">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563DB" w:rsidRDefault="00C56BF6">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7563DB" w:rsidRDefault="00C56BF6">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sz w:val="28"/>
          <w:szCs w:val="28"/>
        </w:rPr>
        <w:t>формирование уважительного отношения к иному мнению, истории и культуре других народов</w:t>
      </w:r>
      <w:r>
        <w:rPr>
          <w:rFonts w:ascii="Times New Roman" w:hAnsi="Times New Roman" w:cs="Times New Roman"/>
          <w:color w:val="auto"/>
          <w:sz w:val="28"/>
          <w:szCs w:val="28"/>
        </w:rPr>
        <w:t xml:space="preserve">. </w:t>
      </w:r>
    </w:p>
    <w:p w:rsidR="007563DB" w:rsidRDefault="00C56BF6">
      <w:pPr>
        <w:pStyle w:val="aff"/>
        <w:spacing w:line="240" w:lineRule="auto"/>
        <w:ind w:firstLine="709"/>
        <w:rPr>
          <w:rFonts w:ascii="Times New Roman" w:hAnsi="Times New Roman"/>
          <w:sz w:val="28"/>
          <w:szCs w:val="28"/>
        </w:rPr>
      </w:pPr>
      <w:r>
        <w:rPr>
          <w:rFonts w:ascii="Times New Roman" w:hAnsi="Times New Roman"/>
          <w:i/>
          <w:iCs/>
          <w:sz w:val="28"/>
          <w:szCs w:val="28"/>
        </w:rPr>
        <w:t>в области формирования семейной культуры:</w:t>
      </w:r>
    </w:p>
    <w:p w:rsidR="007563DB" w:rsidRDefault="00C56BF6">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7563DB" w:rsidRDefault="00C56BF6">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уважительного отношения к родителям, осознанного, заботливого отношения к старшим и младшим; </w:t>
      </w:r>
    </w:p>
    <w:p w:rsidR="007563DB" w:rsidRDefault="00C56BF6">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7563DB" w:rsidRDefault="00C56BF6">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знакомство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культурно-историческими и этническими традициями российской семьи.</w:t>
      </w:r>
    </w:p>
    <w:p w:rsidR="007563DB" w:rsidRDefault="00C56BF6">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Общие задачи духовно-нравственного развития обучающихся с ЗПР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roofErr w:type="gramEnd"/>
    </w:p>
    <w:p w:rsidR="007563DB" w:rsidRDefault="00C56BF6">
      <w:pPr>
        <w:spacing w:after="0" w:line="24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воспитание гражданственности, патриотизма, уважения </w:t>
      </w:r>
      <w:r>
        <w:rPr>
          <w:rFonts w:ascii="Times New Roman" w:hAnsi="Times New Roman" w:cs="Times New Roman"/>
          <w:color w:val="auto"/>
          <w:sz w:val="28"/>
          <w:szCs w:val="28"/>
        </w:rPr>
        <w:t>к правам, свободам и обязанностям человека;</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нравственных чувств и этического сознания;</w:t>
      </w:r>
    </w:p>
    <w:p w:rsidR="007563DB" w:rsidRDefault="00C56BF6">
      <w:pPr>
        <w:spacing w:after="0" w:line="24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7563DB" w:rsidRDefault="00C56BF6">
      <w:pPr>
        <w:spacing w:after="0" w:line="24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t xml:space="preserve">воспитание эмоционально-положительного отношения к </w:t>
      </w:r>
      <w:proofErr w:type="gramStart"/>
      <w:r>
        <w:rPr>
          <w:rFonts w:ascii="Times New Roman" w:hAnsi="Times New Roman" w:cs="Times New Roman"/>
          <w:color w:val="auto"/>
          <w:spacing w:val="-2"/>
          <w:sz w:val="28"/>
          <w:szCs w:val="28"/>
        </w:rPr>
        <w:t>прекрасному</w:t>
      </w:r>
      <w:proofErr w:type="gramEnd"/>
      <w:r>
        <w:rPr>
          <w:rFonts w:ascii="Times New Roman" w:hAnsi="Times New Roman" w:cs="Times New Roman"/>
          <w:color w:val="auto"/>
          <w:spacing w:val="-2"/>
          <w:sz w:val="28"/>
          <w:szCs w:val="28"/>
        </w:rPr>
        <w:t>, фор</w:t>
      </w:r>
      <w:r>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7563DB" w:rsidRDefault="00C56BF6">
      <w:pPr>
        <w:spacing w:after="0" w:line="240" w:lineRule="auto"/>
        <w:ind w:firstLine="709"/>
        <w:jc w:val="both"/>
        <w:rPr>
          <w:rFonts w:ascii="Times New Roman" w:hAnsi="Times New Roman"/>
          <w:kern w:val="22"/>
          <w:sz w:val="28"/>
          <w:szCs w:val="28"/>
        </w:rPr>
      </w:pPr>
      <w:r>
        <w:rPr>
          <w:rFonts w:ascii="Times New Roman" w:hAnsi="Times New Roman"/>
          <w:kern w:val="22"/>
          <w:sz w:val="28"/>
          <w:szCs w:val="28"/>
        </w:rPr>
        <w:t xml:space="preserve">Программа духовно-нравственного развития, воспитания </w:t>
      </w:r>
      <w:proofErr w:type="gramStart"/>
      <w:r>
        <w:rPr>
          <w:rFonts w:ascii="Times New Roman" w:hAnsi="Times New Roman"/>
          <w:kern w:val="22"/>
          <w:sz w:val="28"/>
          <w:szCs w:val="28"/>
        </w:rPr>
        <w:t>обучающихся</w:t>
      </w:r>
      <w:proofErr w:type="gramEnd"/>
      <w:r>
        <w:rPr>
          <w:rFonts w:ascii="Times New Roman" w:hAnsi="Times New Roman"/>
          <w:kern w:val="22"/>
          <w:sz w:val="28"/>
          <w:szCs w:val="28"/>
        </w:rPr>
        <w:t xml:space="preserve"> с ЗПР реализуется посредством:</w:t>
      </w:r>
    </w:p>
    <w:p w:rsidR="007563DB" w:rsidRDefault="00C56BF6">
      <w:pPr>
        <w:pStyle w:val="afa"/>
        <w:ind w:firstLine="709"/>
        <w:jc w:val="both"/>
        <w:rPr>
          <w:rFonts w:ascii="Times New Roman" w:hAnsi="Times New Roman"/>
          <w:sz w:val="28"/>
          <w:szCs w:val="28"/>
        </w:rPr>
      </w:pPr>
      <w:r>
        <w:rPr>
          <w:rFonts w:ascii="Times New Roman" w:hAnsi="Times New Roman"/>
          <w:i/>
          <w:sz w:val="28"/>
          <w:szCs w:val="28"/>
        </w:rPr>
        <w:t>духовно-нравственного воспитания</w:t>
      </w:r>
      <w:r>
        <w:rPr>
          <w:rFonts w:ascii="Times New Roman" w:hAnsi="Times New Roman"/>
          <w:sz w:val="28"/>
          <w:szCs w:val="28"/>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rsidR="007563DB" w:rsidRDefault="00C56BF6">
      <w:pPr>
        <w:pStyle w:val="afa"/>
        <w:ind w:firstLine="709"/>
        <w:jc w:val="both"/>
        <w:rPr>
          <w:rFonts w:ascii="Times New Roman" w:hAnsi="Times New Roman"/>
          <w:sz w:val="28"/>
          <w:szCs w:val="28"/>
        </w:rPr>
      </w:pPr>
      <w:r>
        <w:rPr>
          <w:rFonts w:ascii="Times New Roman" w:hAnsi="Times New Roman"/>
          <w:i/>
          <w:sz w:val="28"/>
          <w:szCs w:val="28"/>
        </w:rPr>
        <w:t>духовно-нравственного развития</w:t>
      </w:r>
      <w:r>
        <w:rPr>
          <w:rFonts w:ascii="Times New Roman" w:hAnsi="Times New Roman"/>
          <w:sz w:val="28"/>
          <w:szCs w:val="28"/>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7563DB" w:rsidRDefault="00C56BF6">
      <w:pPr>
        <w:pStyle w:val="14TexstOSNOVA1012"/>
        <w:spacing w:line="240" w:lineRule="auto"/>
        <w:ind w:firstLine="567"/>
        <w:rPr>
          <w:rFonts w:ascii="Times New Roman" w:hAnsi="Times New Roman" w:cs="Times New Roman"/>
          <w:sz w:val="28"/>
          <w:szCs w:val="28"/>
        </w:rPr>
      </w:pPr>
      <w:r>
        <w:rPr>
          <w:rFonts w:ascii="Times New Roman" w:hAnsi="Times New Roman" w:cs="Times New Roman"/>
          <w:color w:val="auto"/>
          <w:sz w:val="28"/>
          <w:szCs w:val="28"/>
        </w:rPr>
        <w:t>Реализация программы  проходит в единстве урочной</w:t>
      </w:r>
      <w:r>
        <w:rPr>
          <w:rFonts w:ascii="Times New Roman" w:hAnsi="Times New Roman" w:cs="Times New Roman"/>
          <w:sz w:val="28"/>
          <w:szCs w:val="28"/>
        </w:rPr>
        <w:t>, внеурочной и внешкольной деятельности, в совместной педагогической работе образовательной организации, семьи и других институтов общества.</w:t>
      </w:r>
    </w:p>
    <w:p w:rsidR="007563DB" w:rsidRDefault="00C56BF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7563DB" w:rsidRDefault="00C56BF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содержании и построении уроков; </w:t>
      </w:r>
    </w:p>
    <w:p w:rsidR="007563DB" w:rsidRDefault="00C56BF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w:t>
      </w:r>
      <w:proofErr w:type="spellStart"/>
      <w:r>
        <w:rPr>
          <w:rFonts w:ascii="Times New Roman" w:eastAsia="Calibri" w:hAnsi="Times New Roman" w:cs="Times New Roman"/>
          <w:sz w:val="28"/>
          <w:szCs w:val="28"/>
        </w:rPr>
        <w:t>внеучебной</w:t>
      </w:r>
      <w:proofErr w:type="spellEnd"/>
      <w:r>
        <w:rPr>
          <w:rFonts w:ascii="Times New Roman" w:eastAsia="Calibri" w:hAnsi="Times New Roman" w:cs="Times New Roman"/>
          <w:sz w:val="28"/>
          <w:szCs w:val="28"/>
        </w:rPr>
        <w:t xml:space="preserve"> деятельности; </w:t>
      </w:r>
    </w:p>
    <w:p w:rsidR="007563DB" w:rsidRDefault="00C56BF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характере общения и сотрудничества взрослого и ребенка;</w:t>
      </w:r>
    </w:p>
    <w:p w:rsidR="007563DB" w:rsidRDefault="00C56BF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опыте организации индивидуальной, групповой, коллективной деятельности </w:t>
      </w:r>
      <w:proofErr w:type="gramStart"/>
      <w:r>
        <w:rPr>
          <w:rFonts w:ascii="Times New Roman" w:eastAsia="Calibri" w:hAnsi="Times New Roman" w:cs="Times New Roman"/>
          <w:sz w:val="28"/>
          <w:szCs w:val="28"/>
        </w:rPr>
        <w:t>обучающихся</w:t>
      </w:r>
      <w:proofErr w:type="gramEnd"/>
      <w:r>
        <w:rPr>
          <w:rFonts w:ascii="Times New Roman" w:eastAsia="Calibri" w:hAnsi="Times New Roman" w:cs="Times New Roman"/>
          <w:sz w:val="28"/>
          <w:szCs w:val="28"/>
        </w:rPr>
        <w:t>;</w:t>
      </w:r>
    </w:p>
    <w:p w:rsidR="007563DB" w:rsidRDefault="00C56BF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7563DB" w:rsidRDefault="00C56BF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личном примере ученикам. </w:t>
      </w:r>
    </w:p>
    <w:p w:rsidR="007563DB" w:rsidRDefault="00C56BF6">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Pr>
          <w:rFonts w:ascii="Times New Roman" w:eastAsia="Calibri" w:hAnsi="Times New Roman" w:cs="Times New Roman"/>
          <w:color w:val="000000"/>
          <w:sz w:val="28"/>
          <w:szCs w:val="28"/>
        </w:rPr>
        <w:t>всех социальных субъектов - участников воспитания: семьи, общественн</w:t>
      </w:r>
      <w:r>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7563DB" w:rsidRDefault="00C56BF6">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Программа   обеспечивает:</w:t>
      </w:r>
    </w:p>
    <w:p w:rsidR="007563DB" w:rsidRDefault="00C56BF6">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организацию системы воспитательных мероприятий, позволяющих </w:t>
      </w:r>
      <w:r>
        <w:rPr>
          <w:rFonts w:ascii="Times New Roman" w:hAnsi="Times New Roman" w:cs="Times New Roman"/>
          <w:color w:val="auto"/>
          <w:kern w:val="2"/>
          <w:sz w:val="28"/>
          <w:szCs w:val="28"/>
        </w:rPr>
        <w:t>каждому обучающемуся</w:t>
      </w:r>
      <w:r>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7563DB" w:rsidRDefault="00C56BF6">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7563DB" w:rsidRDefault="00C56BF6">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color w:val="auto"/>
          <w:kern w:val="2"/>
          <w:sz w:val="28"/>
          <w:szCs w:val="28"/>
        </w:rPr>
        <w:t xml:space="preserve">Программа </w:t>
      </w:r>
      <w:r>
        <w:rPr>
          <w:rFonts w:ascii="Times New Roman" w:hAnsi="Times New Roman" w:cs="Times New Roman"/>
          <w:color w:val="auto"/>
          <w:sz w:val="28"/>
          <w:szCs w:val="28"/>
        </w:rPr>
        <w:t xml:space="preserve">духовно-нравственного развития </w:t>
      </w:r>
      <w:r>
        <w:rPr>
          <w:rFonts w:ascii="Times New Roman" w:hAnsi="Times New Roman" w:cs="Times New Roman"/>
          <w:kern w:val="2"/>
          <w:sz w:val="28"/>
          <w:szCs w:val="28"/>
        </w:rPr>
        <w:t xml:space="preserve">включает </w:t>
      </w:r>
      <w:r>
        <w:rPr>
          <w:rFonts w:ascii="Times New Roman" w:hAnsi="Times New Roman" w:cs="Times New Roman"/>
          <w:color w:val="auto"/>
          <w:kern w:val="2"/>
          <w:sz w:val="28"/>
          <w:szCs w:val="28"/>
        </w:rPr>
        <w:t>описание: цели и задач, основных направлений</w:t>
      </w:r>
      <w:r>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ЗПР), формы организации работы. </w:t>
      </w:r>
    </w:p>
    <w:p w:rsidR="007563DB" w:rsidRDefault="00C56BF6">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школой на основе </w:t>
      </w:r>
      <w:proofErr w:type="spellStart"/>
      <w:r>
        <w:rPr>
          <w:rFonts w:ascii="Times New Roman" w:hAnsi="Times New Roman" w:cs="Times New Roman"/>
          <w:color w:val="auto"/>
          <w:spacing w:val="2"/>
          <w:sz w:val="28"/>
          <w:szCs w:val="28"/>
        </w:rPr>
        <w:t>ПрАООП</w:t>
      </w:r>
      <w:proofErr w:type="spellEnd"/>
      <w:r>
        <w:rPr>
          <w:rFonts w:ascii="Times New Roman" w:hAnsi="Times New Roman" w:cs="Times New Roman"/>
          <w:color w:val="auto"/>
          <w:spacing w:val="2"/>
          <w:sz w:val="28"/>
          <w:szCs w:val="28"/>
        </w:rPr>
        <w:t xml:space="preserve"> НОО обучающихся с ЗПР</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ПрООП</w:t>
      </w:r>
      <w:proofErr w:type="spellEnd"/>
      <w:r>
        <w:rPr>
          <w:rFonts w:ascii="Times New Roman" w:hAnsi="Times New Roman" w:cs="Times New Roman"/>
          <w:sz w:val="28"/>
          <w:szCs w:val="28"/>
        </w:rPr>
        <w:t xml:space="preserve"> НОО</w:t>
      </w:r>
      <w:r>
        <w:rPr>
          <w:rStyle w:val="a3"/>
          <w:rFonts w:ascii="Times New Roman" w:hAnsi="Times New Roman"/>
          <w:sz w:val="28"/>
          <w:szCs w:val="28"/>
        </w:rPr>
        <w:footnoteReference w:id="18"/>
      </w:r>
      <w:r>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Pr>
          <w:rFonts w:ascii="Times New Roman" w:hAnsi="Times New Roman" w:cs="Times New Roman"/>
          <w:color w:val="auto"/>
          <w:sz w:val="28"/>
          <w:szCs w:val="28"/>
        </w:rPr>
        <w:t>обучающихся с ЗПР.</w:t>
      </w:r>
    </w:p>
    <w:p w:rsidR="007563DB" w:rsidRDefault="00C56BF6">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5833132"/>
      <w:r>
        <w:rPr>
          <w:rFonts w:ascii="Times New Roman" w:hAnsi="Times New Roman" w:cs="Times New Roman"/>
          <w:b/>
          <w:sz w:val="28"/>
          <w:szCs w:val="28"/>
        </w:rPr>
        <w:t>3.2.4.</w:t>
      </w:r>
      <w:r>
        <w:rPr>
          <w:rFonts w:cs="Times New Roman"/>
          <w:b/>
          <w:sz w:val="28"/>
          <w:szCs w:val="28"/>
        </w:rPr>
        <w:t xml:space="preserve"> </w:t>
      </w:r>
      <w:r>
        <w:rPr>
          <w:rFonts w:ascii="Times New Roman" w:hAnsi="Times New Roman" w:cs="Times New Roman"/>
          <w:b/>
          <w:sz w:val="28"/>
          <w:szCs w:val="28"/>
        </w:rPr>
        <w:t xml:space="preserve">Программа формирования экологической культуры, здорового </w:t>
      </w:r>
      <w:r>
        <w:rPr>
          <w:rFonts w:ascii="Times New Roman" w:hAnsi="Times New Roman" w:cs="Times New Roman"/>
          <w:b/>
          <w:sz w:val="28"/>
          <w:szCs w:val="28"/>
        </w:rPr>
        <w:br/>
        <w:t>и безопасного образа жизни</w:t>
      </w:r>
      <w:bookmarkEnd w:id="24"/>
    </w:p>
    <w:p w:rsidR="007563DB" w:rsidRDefault="00C56BF6">
      <w:pPr>
        <w:pStyle w:val="ae"/>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roofErr w:type="gramEnd"/>
    </w:p>
    <w:p w:rsidR="007563DB" w:rsidRDefault="00C56BF6">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Программа формирования экологической культуры разрабатывается </w:t>
      </w:r>
      <w:r>
        <w:rPr>
          <w:rFonts w:ascii="Times New Roman" w:hAnsi="Times New Roman" w:cs="Times New Roman"/>
          <w:color w:val="000000"/>
          <w:spacing w:val="-4"/>
          <w:sz w:val="28"/>
          <w:szCs w:val="28"/>
        </w:rPr>
        <w:t>на основе системно-</w:t>
      </w:r>
      <w:proofErr w:type="spellStart"/>
      <w:r>
        <w:rPr>
          <w:rFonts w:ascii="Times New Roman" w:hAnsi="Times New Roman" w:cs="Times New Roman"/>
          <w:color w:val="000000"/>
          <w:spacing w:val="-4"/>
          <w:sz w:val="28"/>
          <w:szCs w:val="28"/>
        </w:rPr>
        <w:t>деятельностного</w:t>
      </w:r>
      <w:proofErr w:type="spellEnd"/>
      <w:r>
        <w:rPr>
          <w:rFonts w:ascii="Times New Roman" w:hAnsi="Times New Roman" w:cs="Times New Roman"/>
          <w:color w:val="000000"/>
          <w:spacing w:val="-4"/>
          <w:sz w:val="28"/>
          <w:szCs w:val="28"/>
        </w:rPr>
        <w:t xml:space="preserve"> и культурно-исторического подходов,</w:t>
      </w:r>
      <w:r>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7563DB" w:rsidRDefault="00C56BF6">
      <w:pPr>
        <w:pStyle w:val="14TexstOSNOVA1012"/>
        <w:spacing w:line="240" w:lineRule="auto"/>
        <w:ind w:firstLine="709"/>
        <w:rPr>
          <w:rFonts w:ascii="Times New Roman" w:hAnsi="Times New Roman"/>
          <w:spacing w:val="-4"/>
          <w:sz w:val="28"/>
          <w:szCs w:val="28"/>
        </w:rPr>
      </w:pPr>
      <w:r>
        <w:rPr>
          <w:rFonts w:ascii="Times New Roman" w:hAnsi="Times New Roman"/>
          <w:spacing w:val="-4"/>
          <w:sz w:val="28"/>
          <w:szCs w:val="28"/>
        </w:rPr>
        <w:t xml:space="preserve">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НОО обучающихся с ЗПР: </w:t>
      </w:r>
      <w:r>
        <w:rPr>
          <w:rFonts w:ascii="Times New Roman" w:hAnsi="Times New Roman" w:cs="Times New Roman"/>
          <w:sz w:val="28"/>
          <w:szCs w:val="28"/>
        </w:rPr>
        <w:t xml:space="preserve">формирование представлений о мире </w:t>
      </w:r>
      <w:r>
        <w:rPr>
          <w:rFonts w:ascii="Times New Roman" w:hAnsi="Times New Roman"/>
          <w:spacing w:val="-4"/>
          <w:sz w:val="28"/>
          <w:szCs w:val="28"/>
        </w:rPr>
        <w:t xml:space="preserve">в его органичном единстве и разнообразии природы, народов, культур и религий; овладение начальными навыками адаптации </w:t>
      </w:r>
      <w:r>
        <w:rPr>
          <w:rFonts w:ascii="Times New Roman" w:hAnsi="Times New Roman" w:cs="Times New Roman"/>
          <w:sz w:val="28"/>
          <w:szCs w:val="28"/>
        </w:rPr>
        <w:t>в окружающем мире</w:t>
      </w:r>
      <w:r>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563DB" w:rsidRDefault="00C56BF6">
      <w:pPr>
        <w:pStyle w:val="ae"/>
        <w:spacing w:after="0" w:line="240" w:lineRule="auto"/>
        <w:ind w:firstLine="709"/>
        <w:jc w:val="both"/>
        <w:rPr>
          <w:rFonts w:ascii="Times New Roman" w:hAnsi="Times New Roman"/>
          <w:sz w:val="28"/>
          <w:szCs w:val="28"/>
        </w:rPr>
      </w:pPr>
      <w:r>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Pr>
          <w:rFonts w:ascii="Times New Roman" w:hAnsi="Times New Roman"/>
          <w:sz w:val="28"/>
          <w:szCs w:val="28"/>
        </w:rPr>
        <w:t xml:space="preserve"> Она направлена на развитие мотивации и </w:t>
      </w:r>
      <w:proofErr w:type="gramStart"/>
      <w:r>
        <w:rPr>
          <w:rFonts w:ascii="Times New Roman" w:hAnsi="Times New Roman"/>
          <w:sz w:val="28"/>
          <w:szCs w:val="28"/>
        </w:rPr>
        <w:t>готовности</w:t>
      </w:r>
      <w:proofErr w:type="gramEnd"/>
      <w:r>
        <w:rPr>
          <w:rFonts w:ascii="Times New Roman" w:hAnsi="Times New Roman"/>
          <w:sz w:val="28"/>
          <w:szCs w:val="28"/>
        </w:rPr>
        <w:t xml:space="preserve"> обучающихся с ЗПР</w:t>
      </w:r>
      <w:r>
        <w:rPr>
          <w:rFonts w:ascii="Times New Roman" w:hAnsi="Times New Roman"/>
          <w:color w:val="auto"/>
          <w:sz w:val="28"/>
          <w:szCs w:val="28"/>
        </w:rPr>
        <w:t xml:space="preserve"> </w:t>
      </w:r>
      <w:r>
        <w:rPr>
          <w:rFonts w:ascii="Times New Roman" w:hAnsi="Times New Roman"/>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7563DB" w:rsidRDefault="00C56BF6">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w:t>
      </w:r>
      <w:r>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Pr>
          <w:rFonts w:ascii="Times New Roman" w:eastAsia="Times New Roman" w:hAnsi="Times New Roman" w:cs="Times New Roman"/>
          <w:color w:val="auto"/>
          <w:kern w:val="0"/>
          <w:sz w:val="28"/>
          <w:szCs w:val="28"/>
          <w:lang w:eastAsia="ru-RU"/>
        </w:rPr>
        <w:t xml:space="preserve">: </w:t>
      </w:r>
    </w:p>
    <w:p w:rsidR="007563DB" w:rsidRDefault="00C56BF6">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7563DB" w:rsidRDefault="00C56BF6">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факторы риска, имеющие место в образовательных организациях, которые приводят к ухудшению здоровья обучающихся; </w:t>
      </w:r>
    </w:p>
    <w:p w:rsidR="007563DB" w:rsidRDefault="00C56BF6">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7563DB" w:rsidRDefault="00C56BF6">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7563DB" w:rsidRDefault="00C56BF6">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w:t>
      </w:r>
      <w:proofErr w:type="gramStart"/>
      <w:r>
        <w:rPr>
          <w:rFonts w:ascii="Times New Roman" w:eastAsia="Times New Roman" w:hAnsi="Times New Roman" w:cs="Times New Roman"/>
          <w:color w:val="auto"/>
          <w:kern w:val="0"/>
          <w:sz w:val="28"/>
          <w:szCs w:val="28"/>
          <w:lang w:eastAsia="ru-RU"/>
        </w:rPr>
        <w:t>восприятием</w:t>
      </w:r>
      <w:proofErr w:type="gramEnd"/>
      <w:r>
        <w:rPr>
          <w:rFonts w:ascii="Times New Roman" w:eastAsia="Times New Roman" w:hAnsi="Times New Roman" w:cs="Times New Roman"/>
          <w:color w:val="auto"/>
          <w:kern w:val="0"/>
          <w:sz w:val="28"/>
          <w:szCs w:val="28"/>
          <w:lang w:eastAsia="ru-RU"/>
        </w:rPr>
        <w:t xml:space="preserve"> обучающимся состояния болезни главным образом как ограничения свободы;</w:t>
      </w:r>
    </w:p>
    <w:p w:rsidR="007563DB" w:rsidRDefault="00C56BF6">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7563DB" w:rsidRDefault="00C56BF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обеспечивает: </w:t>
      </w:r>
    </w:p>
    <w:p w:rsidR="007563DB" w:rsidRDefault="00C56BF6">
      <w:pPr>
        <w:tabs>
          <w:tab w:val="left" w:pos="720"/>
          <w:tab w:val="left" w:pos="1080"/>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7563DB" w:rsidRDefault="00C56BF6">
      <w:pPr>
        <w:tabs>
          <w:tab w:val="left" w:pos="720"/>
          <w:tab w:val="left" w:pos="1080"/>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Pr>
          <w:rFonts w:ascii="Times New Roman" w:hAnsi="Times New Roman" w:cs="Times New Roman"/>
          <w:color w:val="auto"/>
          <w:sz w:val="28"/>
          <w:szCs w:val="28"/>
        </w:rPr>
        <w:t>здоровьесберегающего</w:t>
      </w:r>
      <w:proofErr w:type="spellEnd"/>
      <w:r>
        <w:rPr>
          <w:rFonts w:ascii="Times New Roman" w:hAnsi="Times New Roman" w:cs="Times New Roman"/>
          <w:color w:val="auto"/>
          <w:sz w:val="28"/>
          <w:szCs w:val="28"/>
        </w:rPr>
        <w:t xml:space="preserve"> характера учебной деятельности и общения; </w:t>
      </w:r>
    </w:p>
    <w:p w:rsidR="007563DB" w:rsidRDefault="00C56BF6">
      <w:pPr>
        <w:tabs>
          <w:tab w:val="left" w:pos="720"/>
          <w:tab w:val="left" w:pos="1080"/>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формирование познавательного интереса и бережного отношения к природе; </w:t>
      </w:r>
    </w:p>
    <w:p w:rsidR="007563DB" w:rsidRDefault="00C56BF6">
      <w:pPr>
        <w:tabs>
          <w:tab w:val="left" w:pos="720"/>
          <w:tab w:val="left" w:pos="1080"/>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установок на использование здорового питания;</w:t>
      </w:r>
    </w:p>
    <w:p w:rsidR="007563DB" w:rsidRDefault="00C56BF6">
      <w:pPr>
        <w:tabs>
          <w:tab w:val="left" w:pos="720"/>
          <w:tab w:val="left" w:pos="1080"/>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7563DB" w:rsidRDefault="00C56BF6">
      <w:pPr>
        <w:tabs>
          <w:tab w:val="left" w:pos="720"/>
          <w:tab w:val="left" w:pos="1080"/>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негативного отношения к факторам риска здоровью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w:t>
      </w:r>
    </w:p>
    <w:p w:rsidR="007563DB" w:rsidRDefault="00C56BF6">
      <w:pPr>
        <w:tabs>
          <w:tab w:val="left" w:pos="720"/>
          <w:tab w:val="left" w:pos="1080"/>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становление умений противостояния вовлечению в </w:t>
      </w:r>
      <w:proofErr w:type="spellStart"/>
      <w:r>
        <w:rPr>
          <w:rFonts w:ascii="Times New Roman" w:hAnsi="Times New Roman" w:cs="Times New Roman"/>
          <w:color w:val="auto"/>
          <w:sz w:val="28"/>
          <w:szCs w:val="28"/>
        </w:rPr>
        <w:t>табакокурение</w:t>
      </w:r>
      <w:proofErr w:type="spellEnd"/>
      <w:r>
        <w:rPr>
          <w:rFonts w:ascii="Times New Roman" w:hAnsi="Times New Roman" w:cs="Times New Roman"/>
          <w:color w:val="auto"/>
          <w:sz w:val="28"/>
          <w:szCs w:val="28"/>
        </w:rPr>
        <w:t>, употребление алкоголя, наркотических и сильнодействующих веществ;</w:t>
      </w:r>
    </w:p>
    <w:p w:rsidR="007563DB" w:rsidRDefault="00C56BF6">
      <w:pPr>
        <w:tabs>
          <w:tab w:val="left" w:pos="720"/>
          <w:tab w:val="left" w:pos="1080"/>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7563DB" w:rsidRDefault="00C56BF6">
      <w:pPr>
        <w:tabs>
          <w:tab w:val="left" w:pos="720"/>
          <w:tab w:val="left" w:pos="1080"/>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Программа формирования экологической культуры, здорового и безопасного образа жизни </w:t>
      </w:r>
      <w:proofErr w:type="gramStart"/>
      <w:r>
        <w:rPr>
          <w:rFonts w:ascii="Times New Roman" w:hAnsi="Times New Roman" w:cs="Times New Roman"/>
          <w:bCs/>
          <w:sz w:val="28"/>
          <w:szCs w:val="28"/>
        </w:rPr>
        <w:t>обучающихся</w:t>
      </w:r>
      <w:proofErr w:type="gramEnd"/>
      <w:r>
        <w:rPr>
          <w:rFonts w:ascii="Times New Roman" w:hAnsi="Times New Roman" w:cs="Times New Roman"/>
          <w:bCs/>
          <w:sz w:val="28"/>
          <w:szCs w:val="28"/>
        </w:rPr>
        <w:t xml:space="preserve"> с ЗПР реализуется по следующим направлениям</w:t>
      </w:r>
      <w:r>
        <w:rPr>
          <w:rFonts w:ascii="Times New Roman" w:hAnsi="Times New Roman" w:cs="Times New Roman"/>
          <w:sz w:val="28"/>
          <w:szCs w:val="28"/>
        </w:rPr>
        <w:t>:</w:t>
      </w:r>
    </w:p>
    <w:p w:rsidR="007563DB" w:rsidRDefault="00C56BF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 xml:space="preserve">1. Создание </w:t>
      </w:r>
      <w:proofErr w:type="spellStart"/>
      <w:r>
        <w:rPr>
          <w:rFonts w:ascii="Times New Roman" w:hAnsi="Times New Roman" w:cs="Times New Roman"/>
          <w:bCs/>
          <w:sz w:val="28"/>
          <w:szCs w:val="28"/>
        </w:rPr>
        <w:t>здоровьесберегающей</w:t>
      </w:r>
      <w:proofErr w:type="spellEnd"/>
      <w:r>
        <w:rPr>
          <w:rFonts w:ascii="Times New Roman" w:hAnsi="Times New Roman" w:cs="Times New Roman"/>
          <w:bCs/>
          <w:sz w:val="28"/>
          <w:szCs w:val="28"/>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7563DB" w:rsidRDefault="00C56BF6">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2. </w:t>
      </w:r>
      <w:proofErr w:type="gramStart"/>
      <w:r>
        <w:rPr>
          <w:rFonts w:ascii="Times New Roman" w:hAnsi="Times New Roman" w:cs="Times New Roman"/>
          <w:bCs/>
          <w:sz w:val="28"/>
          <w:szCs w:val="28"/>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roofErr w:type="gramEnd"/>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3. Организация физкультурно-оздоровительной работы, </w:t>
      </w:r>
      <w:r>
        <w:rPr>
          <w:rFonts w:ascii="Times New Roman" w:hAnsi="Times New Roman" w:cs="Times New Roman"/>
          <w:sz w:val="28"/>
          <w:szCs w:val="28"/>
        </w:rPr>
        <w:t xml:space="preserve">направленной на обеспечение рациональной организации двигательного режима, нормального физического развития и двигательной </w:t>
      </w:r>
      <w:proofErr w:type="gramStart"/>
      <w:r>
        <w:rPr>
          <w:rFonts w:ascii="Times New Roman" w:hAnsi="Times New Roman" w:cs="Times New Roman"/>
          <w:sz w:val="28"/>
          <w:szCs w:val="28"/>
        </w:rPr>
        <w:t>подготовленности</w:t>
      </w:r>
      <w:proofErr w:type="gramEnd"/>
      <w:r>
        <w:rPr>
          <w:rFonts w:ascii="Times New Roman" w:hAnsi="Times New Roman" w:cs="Times New Roman"/>
          <w:sz w:val="28"/>
          <w:szCs w:val="28"/>
        </w:rPr>
        <w:t xml:space="preserve">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7563DB" w:rsidRDefault="00C56BF6">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proofErr w:type="gramStart"/>
      <w:r>
        <w:rPr>
          <w:rFonts w:ascii="Times New Roman" w:eastAsia="Calibri" w:hAnsi="Times New Roman" w:cs="Times New Roman"/>
          <w:color w:val="000000"/>
          <w:sz w:val="28"/>
          <w:szCs w:val="28"/>
        </w:rPr>
        <w:t xml:space="preserve">Формирование экологической культуры в процессе усвоения элементарных представлений об </w:t>
      </w:r>
      <w:proofErr w:type="spellStart"/>
      <w:r>
        <w:rPr>
          <w:rFonts w:ascii="Times New Roman" w:eastAsia="Calibri" w:hAnsi="Times New Roman" w:cs="Times New Roman"/>
          <w:color w:val="000000"/>
          <w:sz w:val="28"/>
          <w:szCs w:val="28"/>
        </w:rPr>
        <w:t>экокультурных</w:t>
      </w:r>
      <w:proofErr w:type="spellEnd"/>
      <w:r>
        <w:rPr>
          <w:rFonts w:ascii="Times New Roman" w:eastAsia="Calibri" w:hAnsi="Times New Roman" w:cs="Times New Roman"/>
          <w:color w:val="000000"/>
          <w:sz w:val="28"/>
          <w:szCs w:val="28"/>
        </w:rPr>
        <w:t xml:space="preserve">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w:t>
      </w:r>
      <w:proofErr w:type="gramEnd"/>
      <w:r>
        <w:rPr>
          <w:rFonts w:ascii="Times New Roman" w:eastAsia="Calibri" w:hAnsi="Times New Roman" w:cs="Times New Roman"/>
          <w:color w:val="000000"/>
          <w:sz w:val="28"/>
          <w:szCs w:val="28"/>
        </w:rPr>
        <w:t xml:space="preserve">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7563DB" w:rsidRDefault="00C56BF6">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5. </w:t>
      </w:r>
      <w:proofErr w:type="gramStart"/>
      <w:r>
        <w:rPr>
          <w:rFonts w:ascii="Times New Roman" w:eastAsia="Calibri" w:hAnsi="Times New Roman" w:cs="Times New Roman"/>
          <w:color w:val="000000"/>
          <w:sz w:val="28"/>
          <w:szCs w:val="28"/>
        </w:rP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w:t>
      </w:r>
      <w:r>
        <w:rPr>
          <w:rFonts w:ascii="Times New Roman" w:eastAsia="Calibri" w:hAnsi="Times New Roman" w:cs="Times New Roman"/>
          <w:color w:val="000000"/>
          <w:sz w:val="28"/>
          <w:szCs w:val="28"/>
        </w:rPr>
        <w:lastRenderedPageBreak/>
        <w:t xml:space="preserve">(законных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Pr>
          <w:rFonts w:ascii="Times New Roman" w:eastAsia="Calibri" w:hAnsi="Times New Roman" w:cs="Times New Roman"/>
          <w:color w:val="000000"/>
          <w:sz w:val="28"/>
          <w:szCs w:val="28"/>
        </w:rPr>
        <w:t>саногенетический</w:t>
      </w:r>
      <w:proofErr w:type="spellEnd"/>
      <w:r>
        <w:rPr>
          <w:rFonts w:ascii="Times New Roman" w:eastAsia="Calibri" w:hAnsi="Times New Roman" w:cs="Times New Roman"/>
          <w:color w:val="000000"/>
          <w:sz w:val="28"/>
          <w:szCs w:val="28"/>
        </w:rPr>
        <w:t xml:space="preserve"> мониторинг и получивших рекомендации по коррекции различных параметров здоровья.</w:t>
      </w:r>
      <w:proofErr w:type="gramEnd"/>
    </w:p>
    <w:p w:rsidR="007563DB" w:rsidRDefault="00C56BF6">
      <w:pPr>
        <w:tabs>
          <w:tab w:val="left" w:pos="-180"/>
        </w:tabs>
        <w:autoSpaceDE w:val="0"/>
        <w:autoSpaceDN w:val="0"/>
        <w:adjustRightInd w:val="0"/>
        <w:spacing w:after="0" w:line="240" w:lineRule="auto"/>
        <w:ind w:firstLine="709"/>
        <w:jc w:val="both"/>
        <w:rPr>
          <w:rFonts w:ascii="Times New Roman" w:hAnsi="Times New Roman" w:cs="Times New Roman"/>
          <w:color w:val="auto"/>
          <w:sz w:val="28"/>
          <w:szCs w:val="28"/>
        </w:rPr>
      </w:pPr>
      <w:proofErr w:type="gramStart"/>
      <w:r>
        <w:rPr>
          <w:rFonts w:ascii="Times New Roman" w:hAnsi="Times New Roman"/>
          <w:sz w:val="28"/>
          <w:szCs w:val="28"/>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roofErr w:type="gramEnd"/>
    </w:p>
    <w:p w:rsidR="007563DB" w:rsidRDefault="00C56BF6">
      <w:pPr>
        <w:tabs>
          <w:tab w:val="left" w:pos="-180"/>
        </w:tabs>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содержит: цель и задачи, планируемые результаты, основные направления работы, перечень организационных форм.</w:t>
      </w:r>
    </w:p>
    <w:p w:rsidR="007563DB" w:rsidRDefault="00C56BF6">
      <w:pPr>
        <w:pStyle w:val="14TexstOSNOVA1012"/>
        <w:tabs>
          <w:tab w:val="left" w:pos="-180"/>
        </w:tabs>
        <w:spacing w:line="24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Программа</w:t>
      </w:r>
      <w:r>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proofErr w:type="spellStart"/>
      <w:r>
        <w:rPr>
          <w:rFonts w:ascii="Times New Roman" w:hAnsi="Times New Roman" w:cs="Times New Roman"/>
          <w:color w:val="auto"/>
          <w:spacing w:val="2"/>
          <w:sz w:val="28"/>
          <w:szCs w:val="28"/>
        </w:rPr>
        <w:t>ПрАООП</w:t>
      </w:r>
      <w:proofErr w:type="spellEnd"/>
      <w:r>
        <w:rPr>
          <w:rFonts w:ascii="Times New Roman" w:hAnsi="Times New Roman" w:cs="Times New Roman"/>
          <w:color w:val="auto"/>
          <w:spacing w:val="2"/>
          <w:sz w:val="28"/>
          <w:szCs w:val="28"/>
        </w:rPr>
        <w:t xml:space="preserve"> НОО обучающихся с ЗПР, </w:t>
      </w:r>
      <w:proofErr w:type="spellStart"/>
      <w:r>
        <w:rPr>
          <w:rFonts w:ascii="Times New Roman" w:hAnsi="Times New Roman" w:cs="Times New Roman"/>
          <w:color w:val="auto"/>
          <w:spacing w:val="2"/>
          <w:sz w:val="28"/>
          <w:szCs w:val="28"/>
        </w:rPr>
        <w:t>ПрООП</w:t>
      </w:r>
      <w:proofErr w:type="spellEnd"/>
      <w:r>
        <w:rPr>
          <w:rFonts w:ascii="Times New Roman" w:hAnsi="Times New Roman" w:cs="Times New Roman"/>
          <w:color w:val="auto"/>
          <w:spacing w:val="2"/>
          <w:sz w:val="28"/>
          <w:szCs w:val="28"/>
        </w:rPr>
        <w:t xml:space="preserve"> НОО</w:t>
      </w:r>
      <w:r>
        <w:rPr>
          <w:rStyle w:val="a3"/>
          <w:rFonts w:ascii="Times New Roman" w:hAnsi="Times New Roman"/>
          <w:color w:val="auto"/>
          <w:spacing w:val="2"/>
          <w:sz w:val="28"/>
          <w:szCs w:val="28"/>
        </w:rPr>
        <w:footnoteReference w:id="19"/>
      </w:r>
      <w:r>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Pr>
          <w:rFonts w:ascii="Times New Roman" w:hAnsi="Times New Roman" w:cs="Times New Roman"/>
          <w:color w:val="auto"/>
          <w:sz w:val="28"/>
          <w:szCs w:val="28"/>
        </w:rPr>
        <w:t>обучающихся с ЗПР.</w:t>
      </w:r>
    </w:p>
    <w:p w:rsidR="007563DB" w:rsidRDefault="00C56BF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5833133"/>
      <w:r>
        <w:rPr>
          <w:rFonts w:ascii="Times New Roman" w:hAnsi="Times New Roman" w:cs="Times New Roman"/>
          <w:b/>
          <w:spacing w:val="2"/>
          <w:sz w:val="28"/>
          <w:szCs w:val="28"/>
        </w:rPr>
        <w:t>3.2.5. Программа коррекционной работы</w:t>
      </w:r>
      <w:bookmarkEnd w:id="25"/>
    </w:p>
    <w:p w:rsidR="007563DB" w:rsidRDefault="00C56BF6">
      <w:pPr>
        <w:pStyle w:val="ae"/>
        <w:spacing w:after="0" w:line="240" w:lineRule="auto"/>
        <w:ind w:firstLine="709"/>
        <w:jc w:val="both"/>
        <w:rPr>
          <w:rFonts w:ascii="Times New Roman" w:hAnsi="Times New Roman"/>
          <w:sz w:val="28"/>
          <w:szCs w:val="28"/>
        </w:rPr>
      </w:pPr>
      <w:r>
        <w:rPr>
          <w:rFonts w:ascii="Times New Roman" w:hAnsi="Times New Roman"/>
          <w:sz w:val="28"/>
          <w:szCs w:val="28"/>
        </w:rPr>
        <w:t xml:space="preserve">Программа коррекционной работы в соответствии с требованиями </w:t>
      </w:r>
      <w:r>
        <w:rPr>
          <w:rFonts w:ascii="Times New Roman" w:hAnsi="Times New Roman"/>
          <w:color w:val="auto"/>
          <w:kern w:val="28"/>
          <w:sz w:val="28"/>
          <w:szCs w:val="28"/>
        </w:rPr>
        <w:t>ФГОС НОО обучающихся с ОВЗ</w:t>
      </w:r>
      <w:r>
        <w:rPr>
          <w:rFonts w:ascii="Times New Roman" w:hAnsi="Times New Roman"/>
          <w:sz w:val="28"/>
          <w:szCs w:val="28"/>
        </w:rPr>
        <w:t xml:space="preserve"> направлена на создание системы комплексной помощи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с ЗПР в освоении АООП НОО, коррекцию недостатков в физическом и (или) психическом развитии обучающихся, их социальную адаптацию.</w:t>
      </w:r>
    </w:p>
    <w:p w:rsidR="007563DB" w:rsidRDefault="00C56BF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обеспечивает:</w:t>
      </w:r>
    </w:p>
    <w:p w:rsidR="007563DB" w:rsidRDefault="00C56BF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7563DB" w:rsidRDefault="00C56BF6">
      <w:pPr>
        <w:suppressAutoHyphens w:val="0"/>
        <w:spacing w:before="20" w:after="2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7563DB" w:rsidRDefault="00C56BF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7563DB" w:rsidRDefault="00C56BF6">
      <w:pPr>
        <w:tabs>
          <w:tab w:val="left" w:pos="-180"/>
          <w:tab w:val="left" w:pos="0"/>
        </w:tabs>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коррекционных занятий для обучающихся с ЗПР с</w:t>
      </w:r>
      <w:r>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7563DB" w:rsidRDefault="00C56BF6">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оказание помощи в освоении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ЗПР АООП НОО</w:t>
      </w:r>
      <w:r>
        <w:rPr>
          <w:rFonts w:ascii="Times New Roman" w:hAnsi="Times New Roman" w:cs="Times New Roman"/>
          <w:color w:val="000000"/>
          <w:sz w:val="28"/>
          <w:szCs w:val="28"/>
        </w:rPr>
        <w:t xml:space="preserve"> и их интеграции в образовательном учреждении;</w:t>
      </w:r>
    </w:p>
    <w:p w:rsidR="007563DB" w:rsidRDefault="00C56BF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обучающимися, формированию представлений об окружающем мире и собственных возможностях;</w:t>
      </w:r>
    </w:p>
    <w:p w:rsidR="007563DB" w:rsidRDefault="00C56BF6">
      <w:pPr>
        <w:autoSpaceDE w:val="0"/>
        <w:autoSpaceDN w:val="0"/>
        <w:adjustRightInd w:val="0"/>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kern w:val="28"/>
          <w:sz w:val="28"/>
          <w:szCs w:val="28"/>
        </w:rPr>
        <w:lastRenderedPageBreak/>
        <w:t xml:space="preserve">оказание родителям (законным представителям) </w:t>
      </w:r>
      <w:proofErr w:type="gramStart"/>
      <w:r>
        <w:rPr>
          <w:rFonts w:ascii="Times New Roman" w:hAnsi="Times New Roman" w:cs="Times New Roman"/>
          <w:color w:val="auto"/>
          <w:kern w:val="28"/>
          <w:sz w:val="28"/>
          <w:szCs w:val="28"/>
        </w:rPr>
        <w:t>обучающихся</w:t>
      </w:r>
      <w:proofErr w:type="gramEnd"/>
      <w:r>
        <w:rPr>
          <w:rFonts w:ascii="Times New Roman" w:hAnsi="Times New Roman" w:cs="Times New Roman"/>
          <w:color w:val="auto"/>
          <w:kern w:val="28"/>
          <w:sz w:val="28"/>
          <w:szCs w:val="28"/>
        </w:rPr>
        <w:t xml:space="preserve"> с ЗПР консультативной и методической помощи по медицинским, социальным, правовым и другим вопросам, связанным с их воспитанием и обучением</w:t>
      </w:r>
      <w:r>
        <w:rPr>
          <w:rFonts w:ascii="Times New Roman" w:hAnsi="Times New Roman" w:cs="Times New Roman"/>
          <w:color w:val="auto"/>
          <w:sz w:val="28"/>
          <w:szCs w:val="28"/>
        </w:rPr>
        <w:t>.</w:t>
      </w:r>
    </w:p>
    <w:p w:rsidR="007563DB" w:rsidRDefault="00C56BF6">
      <w:pPr>
        <w:tabs>
          <w:tab w:val="left" w:pos="0"/>
        </w:tabs>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Pr>
          <w:rFonts w:ascii="Times New Roman" w:hAnsi="Times New Roman" w:cs="Times New Roman"/>
          <w:color w:val="auto"/>
          <w:sz w:val="28"/>
          <w:szCs w:val="28"/>
        </w:rPr>
        <w:t>психолого-медико-педагогического</w:t>
      </w:r>
      <w:r>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7563DB" w:rsidRDefault="00C56BF6">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Задачи программы:</w:t>
      </w:r>
    </w:p>
    <w:p w:rsidR="007563DB" w:rsidRDefault="00C56BF6">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определение особых образовательных потребностей обучающихся с ЗПР;</w:t>
      </w:r>
    </w:p>
    <w:p w:rsidR="007563DB" w:rsidRDefault="00C56BF6">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повышение возможностей обучающихся с ЗПР в освоении АООП НОО и интегрировании в образовательный процесс;</w:t>
      </w:r>
    </w:p>
    <w:p w:rsidR="007563DB" w:rsidRDefault="00C56BF6">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своевременное выявление </w:t>
      </w:r>
      <w:proofErr w:type="gramStart"/>
      <w:r>
        <w:rPr>
          <w:rFonts w:ascii="Times New Roman" w:hAnsi="Times New Roman" w:cs="Times New Roman"/>
          <w:color w:val="auto"/>
          <w:kern w:val="2"/>
          <w:sz w:val="28"/>
          <w:szCs w:val="28"/>
        </w:rPr>
        <w:t>обучающихся</w:t>
      </w:r>
      <w:proofErr w:type="gramEnd"/>
      <w:r>
        <w:rPr>
          <w:rFonts w:ascii="Times New Roman" w:hAnsi="Times New Roman" w:cs="Times New Roman"/>
          <w:color w:val="auto"/>
          <w:kern w:val="2"/>
          <w:sz w:val="28"/>
          <w:szCs w:val="28"/>
        </w:rPr>
        <w:t xml:space="preserve"> с трудностями адаптации в образовательно-воспитательном процессе;</w:t>
      </w:r>
    </w:p>
    <w:p w:rsidR="007563DB" w:rsidRDefault="00C56BF6">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7563DB" w:rsidRDefault="00C56BF6">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оказание родителям (законным представителям) </w:t>
      </w:r>
      <w:proofErr w:type="gramStart"/>
      <w:r>
        <w:rPr>
          <w:rFonts w:ascii="Times New Roman" w:hAnsi="Times New Roman" w:cs="Times New Roman"/>
          <w:color w:val="auto"/>
          <w:kern w:val="2"/>
          <w:sz w:val="28"/>
          <w:szCs w:val="28"/>
        </w:rPr>
        <w:t>обучающихся</w:t>
      </w:r>
      <w:proofErr w:type="gramEnd"/>
      <w:r>
        <w:rPr>
          <w:rFonts w:ascii="Times New Roman" w:hAnsi="Times New Roman" w:cs="Times New Roman"/>
          <w:color w:val="auto"/>
          <w:kern w:val="2"/>
          <w:sz w:val="28"/>
          <w:szCs w:val="28"/>
        </w:rPr>
        <w:t xml:space="preserve"> с ЗПР консультативной и методической помощи по медицинским, социальным, психологическим, правовым и другим вопросам.</w:t>
      </w:r>
    </w:p>
    <w:p w:rsidR="007563DB" w:rsidRDefault="00C56BF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содержит:</w:t>
      </w:r>
    </w:p>
    <w:p w:rsidR="007563DB" w:rsidRDefault="00C56BF6">
      <w:pPr>
        <w:tabs>
          <w:tab w:val="left" w:pos="720"/>
          <w:tab w:val="left" w:pos="108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 </w:t>
      </w:r>
    </w:p>
    <w:p w:rsidR="007563DB" w:rsidRDefault="00C56BF6">
      <w:pPr>
        <w:tabs>
          <w:tab w:val="left" w:pos="720"/>
          <w:tab w:val="left" w:pos="1080"/>
        </w:tabs>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систему комплексного психолого-медико-педагогического </w:t>
      </w:r>
      <w:r>
        <w:rPr>
          <w:rFonts w:ascii="Times New Roman" w:hAnsi="Times New Roman" w:cs="Times New Roman"/>
          <w:color w:val="auto"/>
          <w:sz w:val="28"/>
          <w:szCs w:val="28"/>
        </w:rPr>
        <w:t>сопровождения обучающихся</w:t>
      </w:r>
      <w:r>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Pr>
          <w:rFonts w:ascii="Times New Roman" w:hAnsi="Times New Roman" w:cs="Times New Roman"/>
          <w:color w:val="auto"/>
          <w:sz w:val="28"/>
          <w:szCs w:val="28"/>
        </w:rPr>
        <w:t>обучающихся и</w:t>
      </w:r>
      <w:r>
        <w:rPr>
          <w:rFonts w:ascii="Times New Roman" w:hAnsi="Times New Roman" w:cs="Times New Roman"/>
          <w:sz w:val="28"/>
          <w:szCs w:val="28"/>
        </w:rPr>
        <w:t xml:space="preserve"> их успешности в освоении АООП НОО; корректировку коррекционных мероприятий;</w:t>
      </w:r>
      <w:proofErr w:type="gramEnd"/>
    </w:p>
    <w:p w:rsidR="007563DB" w:rsidRDefault="00C56BF6">
      <w:pPr>
        <w:tabs>
          <w:tab w:val="left" w:pos="720"/>
          <w:tab w:val="left" w:pos="108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w:t>
      </w:r>
      <w:r>
        <w:rPr>
          <w:rFonts w:ascii="Times New Roman" w:hAnsi="Times New Roman" w:cs="Times New Roman"/>
          <w:color w:val="auto"/>
          <w:sz w:val="28"/>
          <w:szCs w:val="28"/>
        </w:rPr>
        <w:t>специализирующихся в области социально-психолого-педагогической поддержки семьи и других социальных институтов</w:t>
      </w:r>
      <w:r>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7563DB" w:rsidRDefault="00C56BF6">
      <w:pPr>
        <w:pStyle w:val="14TexstOSNOVA1012"/>
        <w:spacing w:line="240" w:lineRule="auto"/>
        <w:ind w:firstLine="720"/>
        <w:rPr>
          <w:rFonts w:ascii="Times New Roman" w:hAnsi="Times New Roman" w:cs="Times New Roman"/>
          <w:sz w:val="28"/>
          <w:szCs w:val="28"/>
        </w:rPr>
      </w:pPr>
      <w:r>
        <w:rPr>
          <w:rFonts w:ascii="Times New Roman" w:hAnsi="Times New Roman" w:cs="Times New Roman"/>
          <w:sz w:val="28"/>
          <w:szCs w:val="28"/>
        </w:rPr>
        <w:t>планируемые результаты коррекционной работы.</w:t>
      </w:r>
    </w:p>
    <w:p w:rsidR="007563DB" w:rsidRDefault="00C56BF6">
      <w:pPr>
        <w:pStyle w:val="afd"/>
        <w:spacing w:line="240" w:lineRule="auto"/>
        <w:ind w:firstLine="709"/>
        <w:rPr>
          <w:caps w:val="0"/>
          <w:color w:val="auto"/>
          <w:kern w:val="28"/>
        </w:rPr>
      </w:pPr>
      <w:bookmarkStart w:id="26" w:name="bookmark188"/>
      <w:r>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7563DB" w:rsidRDefault="00C56BF6">
      <w:pPr>
        <w:pStyle w:val="afd"/>
        <w:spacing w:line="240" w:lineRule="auto"/>
        <w:ind w:firstLine="709"/>
        <w:rPr>
          <w:caps w:val="0"/>
          <w:color w:val="auto"/>
          <w:kern w:val="28"/>
        </w:rPr>
      </w:pPr>
      <w:r>
        <w:rPr>
          <w:i/>
          <w:caps w:val="0"/>
          <w:color w:val="auto"/>
        </w:rPr>
        <w:t xml:space="preserve">Принципы </w:t>
      </w:r>
      <w:bookmarkEnd w:id="26"/>
      <w:r>
        <w:rPr>
          <w:i/>
          <w:caps w:val="0"/>
          <w:color w:val="auto"/>
          <w:kern w:val="28"/>
        </w:rPr>
        <w:t>коррекционной работы:</w:t>
      </w:r>
    </w:p>
    <w:p w:rsidR="007563DB" w:rsidRDefault="00C56BF6">
      <w:pPr>
        <w:pStyle w:val="ae"/>
        <w:spacing w:after="0" w:line="240" w:lineRule="auto"/>
        <w:ind w:firstLine="720"/>
        <w:jc w:val="both"/>
        <w:rPr>
          <w:rFonts w:ascii="Times New Roman" w:hAnsi="Times New Roman"/>
          <w:caps/>
          <w:color w:val="auto"/>
          <w:sz w:val="28"/>
          <w:szCs w:val="28"/>
        </w:rPr>
      </w:pPr>
      <w:r>
        <w:rPr>
          <w:rFonts w:ascii="Times New Roman" w:hAnsi="Times New Roman"/>
          <w:color w:val="auto"/>
          <w:sz w:val="28"/>
          <w:szCs w:val="28"/>
        </w:rPr>
        <w:t xml:space="preserve">Принцип </w:t>
      </w:r>
      <w:r>
        <w:rPr>
          <w:rFonts w:ascii="Times New Roman" w:hAnsi="Times New Roman"/>
          <w:i/>
          <w:color w:val="auto"/>
          <w:sz w:val="28"/>
          <w:szCs w:val="28"/>
        </w:rPr>
        <w:t>приоритетности интересов</w:t>
      </w:r>
      <w:r>
        <w:rPr>
          <w:rFonts w:ascii="Times New Roman" w:hAnsi="Times New Roman"/>
          <w:caps/>
          <w:color w:val="auto"/>
          <w:sz w:val="28"/>
          <w:szCs w:val="28"/>
        </w:rPr>
        <w:t xml:space="preserve"> </w:t>
      </w:r>
      <w:r>
        <w:rPr>
          <w:rFonts w:ascii="Times New Roman" w:hAnsi="Times New Roman"/>
          <w:color w:val="auto"/>
          <w:sz w:val="28"/>
          <w:szCs w:val="28"/>
        </w:rPr>
        <w:t>обучающегося</w:t>
      </w:r>
      <w:r>
        <w:rPr>
          <w:rFonts w:ascii="Times New Roman" w:hAnsi="Times New Roman"/>
          <w:caps/>
          <w:color w:val="auto"/>
          <w:sz w:val="28"/>
          <w:szCs w:val="28"/>
        </w:rPr>
        <w:t xml:space="preserve"> </w:t>
      </w:r>
      <w:r>
        <w:rPr>
          <w:rFonts w:ascii="Times New Roman" w:hAnsi="Times New Roman"/>
          <w:color w:val="auto"/>
          <w:sz w:val="28"/>
          <w:szCs w:val="28"/>
        </w:rPr>
        <w:t>определяет отношение работников организации, которые призваны</w:t>
      </w:r>
      <w:r>
        <w:rPr>
          <w:rFonts w:ascii="Times New Roman" w:hAnsi="Times New Roman"/>
          <w:caps/>
          <w:color w:val="auto"/>
          <w:sz w:val="28"/>
          <w:szCs w:val="28"/>
        </w:rPr>
        <w:t xml:space="preserve"> </w:t>
      </w:r>
      <w:r>
        <w:rPr>
          <w:rFonts w:ascii="Times New Roman" w:hAnsi="Times New Roman"/>
          <w:color w:val="auto"/>
          <w:sz w:val="28"/>
          <w:szCs w:val="28"/>
        </w:rPr>
        <w:t>оказывать каждому обучающемуся</w:t>
      </w:r>
      <w:r>
        <w:rPr>
          <w:rFonts w:ascii="Times New Roman" w:hAnsi="Times New Roman"/>
          <w:caps/>
          <w:color w:val="auto"/>
          <w:sz w:val="28"/>
          <w:szCs w:val="28"/>
        </w:rPr>
        <w:t xml:space="preserve"> </w:t>
      </w:r>
      <w:r>
        <w:rPr>
          <w:rFonts w:ascii="Times New Roman" w:hAnsi="Times New Roman"/>
          <w:color w:val="auto"/>
          <w:sz w:val="28"/>
          <w:szCs w:val="28"/>
        </w:rPr>
        <w:t>помощь в развитии с учетом его индивидуальных образовательных потребностей</w:t>
      </w:r>
      <w:r>
        <w:rPr>
          <w:rFonts w:ascii="Times New Roman" w:hAnsi="Times New Roman"/>
          <w:caps/>
          <w:color w:val="auto"/>
          <w:sz w:val="28"/>
          <w:szCs w:val="28"/>
        </w:rPr>
        <w:t>.</w:t>
      </w:r>
    </w:p>
    <w:p w:rsidR="007563DB" w:rsidRDefault="00C56BF6">
      <w:pPr>
        <w:pStyle w:val="ae"/>
        <w:spacing w:after="0" w:line="240" w:lineRule="auto"/>
        <w:ind w:firstLine="720"/>
        <w:jc w:val="both"/>
        <w:rPr>
          <w:rFonts w:ascii="Times New Roman" w:hAnsi="Times New Roman"/>
          <w:caps/>
          <w:color w:val="auto"/>
          <w:sz w:val="28"/>
          <w:szCs w:val="28"/>
        </w:rPr>
      </w:pPr>
      <w:r>
        <w:rPr>
          <w:rFonts w:ascii="Times New Roman" w:hAnsi="Times New Roman"/>
          <w:color w:val="auto"/>
          <w:sz w:val="28"/>
          <w:szCs w:val="28"/>
        </w:rPr>
        <w:t>Принцип</w:t>
      </w:r>
      <w:r>
        <w:rPr>
          <w:rStyle w:val="18"/>
          <w:iCs/>
          <w:color w:val="auto"/>
          <w:sz w:val="28"/>
          <w:szCs w:val="28"/>
        </w:rPr>
        <w:t xml:space="preserve"> системности -</w:t>
      </w:r>
      <w:r>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Pr>
          <w:rFonts w:ascii="Times New Roman" w:hAnsi="Times New Roman"/>
          <w:caps/>
          <w:color w:val="auto"/>
          <w:sz w:val="28"/>
          <w:szCs w:val="28"/>
        </w:rPr>
        <w:t xml:space="preserve"> </w:t>
      </w:r>
    </w:p>
    <w:p w:rsidR="007563DB" w:rsidRDefault="00C56BF6">
      <w:pPr>
        <w:pStyle w:val="ae"/>
        <w:spacing w:after="0" w:line="240" w:lineRule="auto"/>
        <w:ind w:firstLine="720"/>
        <w:jc w:val="both"/>
        <w:rPr>
          <w:rFonts w:ascii="Times New Roman" w:hAnsi="Times New Roman"/>
          <w:caps/>
          <w:color w:val="auto"/>
          <w:sz w:val="28"/>
          <w:szCs w:val="28"/>
        </w:rPr>
      </w:pPr>
      <w:r>
        <w:rPr>
          <w:rFonts w:ascii="Times New Roman" w:hAnsi="Times New Roman"/>
          <w:color w:val="auto"/>
          <w:sz w:val="28"/>
          <w:szCs w:val="28"/>
        </w:rPr>
        <w:lastRenderedPageBreak/>
        <w:t>Принцип</w:t>
      </w:r>
      <w:r>
        <w:rPr>
          <w:rStyle w:val="18"/>
          <w:iCs/>
          <w:color w:val="auto"/>
          <w:sz w:val="28"/>
          <w:szCs w:val="28"/>
        </w:rPr>
        <w:t xml:space="preserve"> непрерывности обеспечивает проведение коррекционной работы на всем протяжении обучения школьников с учетом изменений в их личности</w:t>
      </w:r>
      <w:r>
        <w:rPr>
          <w:rFonts w:ascii="Times New Roman" w:hAnsi="Times New Roman"/>
          <w:caps/>
          <w:color w:val="auto"/>
          <w:sz w:val="28"/>
          <w:szCs w:val="28"/>
        </w:rPr>
        <w:t>.</w:t>
      </w:r>
    </w:p>
    <w:p w:rsidR="007563DB" w:rsidRDefault="00C56BF6">
      <w:pPr>
        <w:tabs>
          <w:tab w:val="left" w:pos="-180"/>
          <w:tab w:val="left" w:pos="0"/>
        </w:tabs>
        <w:spacing w:after="0" w:line="240" w:lineRule="auto"/>
        <w:ind w:firstLine="720"/>
        <w:jc w:val="both"/>
        <w:rPr>
          <w:rFonts w:ascii="Times New Roman" w:hAnsi="Times New Roman" w:cs="Times New Roman"/>
          <w:color w:val="auto"/>
          <w:kern w:val="28"/>
          <w:sz w:val="28"/>
          <w:szCs w:val="28"/>
        </w:rPr>
      </w:pPr>
      <w:proofErr w:type="gramStart"/>
      <w:r>
        <w:rPr>
          <w:rFonts w:ascii="Times New Roman" w:hAnsi="Times New Roman" w:cs="Times New Roman"/>
          <w:color w:val="auto"/>
          <w:kern w:val="28"/>
          <w:sz w:val="28"/>
          <w:szCs w:val="28"/>
        </w:rPr>
        <w:t xml:space="preserve">Принцип </w:t>
      </w:r>
      <w:r>
        <w:rPr>
          <w:rStyle w:val="18"/>
          <w:rFonts w:cs="Times New Roman"/>
          <w:iCs/>
          <w:color w:val="auto"/>
          <w:sz w:val="28"/>
          <w:szCs w:val="28"/>
        </w:rPr>
        <w:t>вариативности</w:t>
      </w:r>
      <w:r>
        <w:rPr>
          <w:rFonts w:ascii="Times New Roman" w:hAnsi="Times New Roman" w:cs="Times New Roman"/>
          <w:caps/>
          <w:color w:val="auto"/>
          <w:sz w:val="28"/>
          <w:szCs w:val="28"/>
        </w:rPr>
        <w:t xml:space="preserve"> </w:t>
      </w:r>
      <w:r>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roofErr w:type="gramEnd"/>
    </w:p>
    <w:p w:rsidR="007563DB" w:rsidRDefault="00C56BF6">
      <w:pPr>
        <w:tabs>
          <w:tab w:val="left" w:pos="-180"/>
          <w:tab w:val="left" w:pos="0"/>
        </w:tabs>
        <w:spacing w:after="0" w:line="240" w:lineRule="auto"/>
        <w:ind w:firstLine="720"/>
        <w:jc w:val="both"/>
        <w:rPr>
          <w:rFonts w:ascii="Times New Roman" w:hAnsi="Times New Roman" w:cs="Times New Roman"/>
          <w:sz w:val="28"/>
          <w:szCs w:val="28"/>
        </w:rPr>
      </w:pPr>
      <w:r>
        <w:rPr>
          <w:rFonts w:ascii="Times New Roman" w:hAnsi="Times New Roman" w:cs="Times New Roman"/>
          <w:color w:val="auto"/>
          <w:kern w:val="28"/>
          <w:sz w:val="28"/>
          <w:szCs w:val="28"/>
        </w:rPr>
        <w:t xml:space="preserve">Принцип </w:t>
      </w:r>
      <w:r>
        <w:rPr>
          <w:rFonts w:ascii="Times New Roman" w:hAnsi="Times New Roman" w:cs="Times New Roman"/>
          <w:i/>
          <w:color w:val="auto"/>
          <w:kern w:val="28"/>
          <w:sz w:val="28"/>
          <w:szCs w:val="28"/>
        </w:rPr>
        <w:t>комплексности</w:t>
      </w:r>
      <w:r>
        <w:rPr>
          <w:rFonts w:ascii="Times New Roman" w:hAnsi="Times New Roman" w:cs="Times New Roman"/>
          <w:color w:val="auto"/>
          <w:kern w:val="28"/>
          <w:sz w:val="28"/>
          <w:szCs w:val="28"/>
        </w:rPr>
        <w:t xml:space="preserve"> коррекционного воздействия предполагает необходимость </w:t>
      </w:r>
      <w:r>
        <w:rPr>
          <w:rFonts w:ascii="Times New Roman" w:hAnsi="Times New Roman" w:cs="Times New Roman"/>
          <w:sz w:val="28"/>
          <w:szCs w:val="28"/>
        </w:rPr>
        <w:t xml:space="preserve">всестороннего изучения обучающихся и предоставления квалифицированной помощи специалистов разного профиля с учетом </w:t>
      </w:r>
      <w:r>
        <w:rPr>
          <w:rFonts w:ascii="Times New Roman" w:hAnsi="Times New Roman" w:cs="Times New Roman"/>
          <w:color w:val="auto"/>
          <w:kern w:val="28"/>
          <w:sz w:val="28"/>
          <w:szCs w:val="28"/>
        </w:rPr>
        <w:t xml:space="preserve">их особых образовательных потребностей и возможностей психофизического развития на основе </w:t>
      </w:r>
      <w:r>
        <w:rPr>
          <w:rFonts w:ascii="Times New Roman" w:hAnsi="Times New Roman" w:cs="Times New Roman"/>
          <w:sz w:val="28"/>
          <w:szCs w:val="28"/>
        </w:rPr>
        <w:t>использования всего многообразия методов, техник и приемов коррекционной работы.</w:t>
      </w:r>
    </w:p>
    <w:p w:rsidR="007563DB" w:rsidRDefault="00C56BF6">
      <w:pPr>
        <w:tabs>
          <w:tab w:val="left" w:pos="-180"/>
          <w:tab w:val="left" w:pos="0"/>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w:t>
      </w:r>
      <w:r>
        <w:rPr>
          <w:rFonts w:ascii="Times New Roman" w:hAnsi="Times New Roman" w:cs="Times New Roman"/>
          <w:i/>
          <w:color w:val="auto"/>
          <w:kern w:val="28"/>
          <w:sz w:val="28"/>
          <w:szCs w:val="28"/>
        </w:rPr>
        <w:t>единства психолого-педагогических и медицинских средств</w:t>
      </w:r>
      <w:r>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7563DB" w:rsidRDefault="00C56BF6">
      <w:pPr>
        <w:tabs>
          <w:tab w:val="left" w:pos="-180"/>
          <w:tab w:val="left" w:pos="0"/>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w:t>
      </w:r>
      <w:r>
        <w:rPr>
          <w:rFonts w:ascii="Times New Roman" w:hAnsi="Times New Roman" w:cs="Times New Roman"/>
          <w:i/>
          <w:color w:val="auto"/>
          <w:kern w:val="28"/>
          <w:sz w:val="28"/>
          <w:szCs w:val="28"/>
        </w:rPr>
        <w:t>сотрудничества с семьей</w:t>
      </w:r>
      <w:r>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7563DB" w:rsidRDefault="00C56BF6">
      <w:pPr>
        <w:tabs>
          <w:tab w:val="left" w:pos="-180"/>
          <w:tab w:val="left" w:pos="0"/>
        </w:tabs>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sz w:val="28"/>
          <w:szCs w:val="28"/>
        </w:rPr>
        <w:t xml:space="preserve">Коррекционная работа с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kern w:val="28"/>
          <w:sz w:val="28"/>
          <w:szCs w:val="28"/>
        </w:rPr>
        <w:t xml:space="preserve"> с ЗПР</w:t>
      </w:r>
      <w:r>
        <w:rPr>
          <w:rFonts w:ascii="Times New Roman" w:hAnsi="Times New Roman" w:cs="Times New Roman"/>
          <w:color w:val="auto"/>
          <w:sz w:val="28"/>
          <w:szCs w:val="28"/>
        </w:rPr>
        <w:t xml:space="preserve"> </w:t>
      </w:r>
      <w:r>
        <w:rPr>
          <w:rFonts w:ascii="Times New Roman" w:hAnsi="Times New Roman" w:cs="Times New Roman"/>
          <w:sz w:val="28"/>
          <w:szCs w:val="28"/>
        </w:rPr>
        <w:t>осуществляется в ходе всего учебно-образовательного процесса</w:t>
      </w:r>
      <w:r>
        <w:rPr>
          <w:rFonts w:ascii="Times New Roman" w:hAnsi="Times New Roman" w:cs="Times New Roman"/>
          <w:color w:val="auto"/>
          <w:kern w:val="28"/>
          <w:sz w:val="28"/>
          <w:szCs w:val="28"/>
        </w:rPr>
        <w:t>:</w:t>
      </w:r>
    </w:p>
    <w:p w:rsidR="007563DB" w:rsidRDefault="00C56BF6">
      <w:pPr>
        <w:tabs>
          <w:tab w:val="left" w:pos="-180"/>
          <w:tab w:val="left" w:pos="0"/>
        </w:tabs>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7563DB" w:rsidRDefault="00C56BF6">
      <w:pPr>
        <w:tabs>
          <w:tab w:val="left" w:pos="-180"/>
          <w:tab w:val="left" w:pos="0"/>
        </w:tabs>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proofErr w:type="spellStart"/>
      <w:r>
        <w:rPr>
          <w:rFonts w:ascii="Times New Roman" w:hAnsi="Times New Roman" w:cs="Times New Roman"/>
          <w:color w:val="auto"/>
          <w:kern w:val="28"/>
          <w:sz w:val="28"/>
          <w:szCs w:val="28"/>
        </w:rPr>
        <w:t>психокоррекционные</w:t>
      </w:r>
      <w:proofErr w:type="spellEnd"/>
      <w:r>
        <w:rPr>
          <w:rFonts w:ascii="Times New Roman" w:hAnsi="Times New Roman" w:cs="Times New Roman"/>
          <w:color w:val="auto"/>
          <w:kern w:val="28"/>
          <w:sz w:val="28"/>
          <w:szCs w:val="28"/>
        </w:rPr>
        <w:t xml:space="preserve"> и логопедические занятия, занятия ритмикой);</w:t>
      </w:r>
    </w:p>
    <w:p w:rsidR="007563DB" w:rsidRDefault="00C56BF6">
      <w:pPr>
        <w:tabs>
          <w:tab w:val="left" w:pos="-180"/>
          <w:tab w:val="left" w:pos="0"/>
        </w:tabs>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Pr>
          <w:rFonts w:ascii="Times New Roman" w:hAnsi="Times New Roman" w:cs="Times New Roman"/>
          <w:color w:val="auto"/>
          <w:sz w:val="28"/>
          <w:szCs w:val="28"/>
        </w:rPr>
        <w:t>обучающихся.</w:t>
      </w:r>
    </w:p>
    <w:p w:rsidR="007563DB" w:rsidRDefault="00C56BF6">
      <w:pPr>
        <w:spacing w:before="60" w:after="60" w:line="240" w:lineRule="auto"/>
        <w:ind w:firstLine="709"/>
        <w:jc w:val="both"/>
        <w:rPr>
          <w:rFonts w:ascii="Times New Roman" w:hAnsi="Times New Roman" w:cs="Times New Roman"/>
          <w:kern w:val="2"/>
          <w:sz w:val="28"/>
          <w:szCs w:val="28"/>
        </w:rPr>
      </w:pPr>
      <w:r>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7563DB" w:rsidRDefault="00C56BF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roofErr w:type="gramEnd"/>
    </w:p>
    <w:p w:rsidR="007563DB" w:rsidRDefault="00C56BF6">
      <w:pPr>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Диагностическая работа</w:t>
      </w:r>
      <w:r>
        <w:rPr>
          <w:rFonts w:ascii="Times New Roman" w:hAnsi="Times New Roman" w:cs="Times New Roman"/>
          <w:sz w:val="28"/>
          <w:szCs w:val="28"/>
        </w:rPr>
        <w:t xml:space="preserve"> </w:t>
      </w:r>
      <w:r>
        <w:rPr>
          <w:rFonts w:ascii="Times New Roman" w:hAnsi="Times New Roman" w:cs="Times New Roman"/>
          <w:color w:val="auto"/>
          <w:sz w:val="28"/>
          <w:szCs w:val="28"/>
        </w:rPr>
        <w:t xml:space="preserve">обеспечивает выявление особенностей развития и </w:t>
      </w:r>
      <w:proofErr w:type="gramStart"/>
      <w:r>
        <w:rPr>
          <w:rFonts w:ascii="Times New Roman" w:hAnsi="Times New Roman" w:cs="Times New Roman"/>
          <w:color w:val="auto"/>
          <w:sz w:val="28"/>
          <w:szCs w:val="28"/>
        </w:rPr>
        <w:t>здоровья</w:t>
      </w:r>
      <w:proofErr w:type="gramEnd"/>
      <w:r>
        <w:rPr>
          <w:rFonts w:ascii="Times New Roman" w:hAnsi="Times New Roman" w:cs="Times New Roman"/>
          <w:color w:val="auto"/>
          <w:sz w:val="28"/>
          <w:szCs w:val="28"/>
        </w:rPr>
        <w:t xml:space="preserve"> обучающихся с ЗПР с целью создания благоприятных условий для овладения ими содержанием АООП НОО</w:t>
      </w:r>
      <w:r>
        <w:rPr>
          <w:rFonts w:ascii="Times New Roman" w:hAnsi="Times New Roman" w:cs="Times New Roman"/>
          <w:sz w:val="28"/>
          <w:szCs w:val="28"/>
        </w:rPr>
        <w:t xml:space="preserve">.  </w:t>
      </w:r>
    </w:p>
    <w:p w:rsidR="007563DB" w:rsidRDefault="00C56BF6">
      <w:pPr>
        <w:pStyle w:val="afd"/>
        <w:spacing w:line="240" w:lineRule="auto"/>
        <w:ind w:firstLine="720"/>
        <w:rPr>
          <w:caps w:val="0"/>
          <w:color w:val="auto"/>
        </w:rPr>
      </w:pPr>
      <w:r>
        <w:rPr>
          <w:caps w:val="0"/>
          <w:color w:val="auto"/>
        </w:rPr>
        <w:t>Проведение диагностической работы предполагает</w:t>
      </w:r>
      <w:r>
        <w:rPr>
          <w:caps w:val="0"/>
          <w:color w:val="auto"/>
          <w:kern w:val="28"/>
        </w:rPr>
        <w:t xml:space="preserve"> осуществление</w:t>
      </w:r>
      <w:r>
        <w:rPr>
          <w:caps w:val="0"/>
          <w:color w:val="auto"/>
        </w:rPr>
        <w:t>:</w:t>
      </w:r>
    </w:p>
    <w:p w:rsidR="007563DB" w:rsidRDefault="00C56BF6">
      <w:pPr>
        <w:pStyle w:val="afd"/>
        <w:spacing w:line="240" w:lineRule="auto"/>
        <w:ind w:firstLine="720"/>
        <w:rPr>
          <w:caps w:val="0"/>
          <w:color w:val="auto"/>
          <w:kern w:val="28"/>
        </w:rPr>
      </w:pPr>
      <w:r>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7563DB" w:rsidRDefault="00C56BF6">
      <w:pPr>
        <w:pStyle w:val="afd"/>
        <w:spacing w:line="240" w:lineRule="auto"/>
        <w:ind w:firstLine="720"/>
        <w:rPr>
          <w:caps w:val="0"/>
          <w:color w:val="auto"/>
        </w:rPr>
      </w:pPr>
      <w:r>
        <w:rPr>
          <w:caps w:val="0"/>
          <w:color w:val="auto"/>
        </w:rPr>
        <w:lastRenderedPageBreak/>
        <w:t>― развития познавательной сферы, специфических трудностей в овладении содержанием образования и потенциальных возможностей;</w:t>
      </w:r>
    </w:p>
    <w:p w:rsidR="007563DB" w:rsidRDefault="00C56BF6">
      <w:pPr>
        <w:pStyle w:val="afd"/>
        <w:spacing w:line="240" w:lineRule="auto"/>
        <w:ind w:firstLine="720"/>
        <w:rPr>
          <w:caps w:val="0"/>
          <w:color w:val="auto"/>
        </w:rPr>
      </w:pPr>
      <w:r>
        <w:rPr>
          <w:caps w:val="0"/>
          <w:color w:val="auto"/>
        </w:rPr>
        <w:t>― развития эмоционально-волевой сферы и личностных особенностей обучающихся;</w:t>
      </w:r>
    </w:p>
    <w:p w:rsidR="007563DB" w:rsidRDefault="00C56BF6">
      <w:pPr>
        <w:pStyle w:val="afd"/>
        <w:spacing w:line="240" w:lineRule="auto"/>
        <w:ind w:firstLine="720"/>
        <w:rPr>
          <w:caps w:val="0"/>
          <w:color w:val="auto"/>
          <w:kern w:val="28"/>
        </w:rPr>
      </w:pPr>
      <w:r>
        <w:rPr>
          <w:caps w:val="0"/>
          <w:color w:val="auto"/>
        </w:rPr>
        <w:t>― определение социальной ситуации развития и условий семейного воспитания обучающегося;</w:t>
      </w:r>
    </w:p>
    <w:p w:rsidR="007563DB" w:rsidRDefault="00C56BF6">
      <w:pPr>
        <w:pStyle w:val="afd"/>
        <w:spacing w:line="240" w:lineRule="auto"/>
        <w:ind w:firstLine="720"/>
        <w:rPr>
          <w:caps w:val="0"/>
          <w:color w:val="auto"/>
          <w:kern w:val="28"/>
        </w:rPr>
      </w:pPr>
      <w:r>
        <w:rPr>
          <w:caps w:val="0"/>
          <w:color w:val="auto"/>
          <w:kern w:val="28"/>
        </w:rPr>
        <w:t>2) мониторинга динамики развития обучающихся, их успешности в освоении АООП НОО;</w:t>
      </w:r>
    </w:p>
    <w:p w:rsidR="007563DB" w:rsidRDefault="00C56BF6">
      <w:pPr>
        <w:pStyle w:val="afd"/>
        <w:spacing w:line="240" w:lineRule="auto"/>
        <w:ind w:firstLine="720"/>
        <w:rPr>
          <w:caps w:val="0"/>
          <w:color w:val="auto"/>
          <w:kern w:val="28"/>
        </w:rPr>
      </w:pPr>
      <w:r>
        <w:rPr>
          <w:caps w:val="0"/>
          <w:color w:val="auto"/>
          <w:kern w:val="28"/>
        </w:rPr>
        <w:t>3) анализа результатов обследования с целью проектирования и корректировки коррекционных мероприятий.</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i/>
          <w:sz w:val="28"/>
          <w:szCs w:val="28"/>
        </w:rPr>
        <w:t xml:space="preserve"> Коррекционно-развивающая работа</w:t>
      </w:r>
      <w:r>
        <w:rPr>
          <w:rFonts w:ascii="Times New Roman" w:hAnsi="Times New Roman" w:cs="Times New Roman"/>
          <w:sz w:val="28"/>
          <w:szCs w:val="28"/>
        </w:rPr>
        <w:t xml:space="preserve"> </w:t>
      </w:r>
      <w:r>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Pr>
          <w:rFonts w:ascii="Times New Roman" w:hAnsi="Times New Roman" w:cs="Times New Roman"/>
          <w:sz w:val="28"/>
          <w:szCs w:val="28"/>
        </w:rPr>
        <w:t xml:space="preserve">. </w:t>
      </w:r>
    </w:p>
    <w:p w:rsidR="007563DB" w:rsidRDefault="00C56BF6">
      <w:pPr>
        <w:pStyle w:val="afd"/>
        <w:spacing w:line="240" w:lineRule="auto"/>
        <w:ind w:firstLine="720"/>
        <w:rPr>
          <w:i/>
          <w:caps w:val="0"/>
          <w:color w:val="auto"/>
        </w:rPr>
      </w:pPr>
      <w:r>
        <w:rPr>
          <w:caps w:val="0"/>
          <w:color w:val="auto"/>
        </w:rPr>
        <w:t>К</w:t>
      </w:r>
      <w:r>
        <w:rPr>
          <w:rStyle w:val="18"/>
          <w:iCs/>
          <w:color w:val="auto"/>
          <w:sz w:val="28"/>
        </w:rPr>
        <w:t>оррекционно-развивающая работа включает:</w:t>
      </w:r>
    </w:p>
    <w:p w:rsidR="007563DB" w:rsidRDefault="00C56BF6">
      <w:pPr>
        <w:pStyle w:val="afd"/>
        <w:spacing w:line="240" w:lineRule="auto"/>
        <w:ind w:firstLine="720"/>
        <w:rPr>
          <w:caps w:val="0"/>
          <w:color w:val="auto"/>
          <w:kern w:val="28"/>
        </w:rPr>
      </w:pPr>
      <w:r>
        <w:rPr>
          <w:caps w:val="0"/>
          <w:color w:val="auto"/>
        </w:rPr>
        <w:t>― </w:t>
      </w:r>
      <w:r>
        <w:rPr>
          <w:bCs/>
          <w:caps w:val="0"/>
          <w:color w:val="auto"/>
          <w:kern w:val="28"/>
        </w:rPr>
        <w:t>составление индивидуальной программы психологического сопровождения обучающегося (совместно с педагогами);</w:t>
      </w:r>
    </w:p>
    <w:p w:rsidR="007563DB" w:rsidRDefault="00C56BF6">
      <w:pPr>
        <w:pStyle w:val="afd"/>
        <w:spacing w:line="240" w:lineRule="auto"/>
        <w:ind w:firstLine="720"/>
        <w:rPr>
          <w:bCs/>
          <w:caps w:val="0"/>
          <w:color w:val="auto"/>
          <w:kern w:val="28"/>
        </w:rPr>
      </w:pPr>
      <w:r>
        <w:rPr>
          <w:caps w:val="0"/>
          <w:color w:val="auto"/>
        </w:rPr>
        <w:t>― </w:t>
      </w:r>
      <w:r>
        <w:rPr>
          <w:bCs/>
          <w:caps w:val="0"/>
          <w:color w:val="auto"/>
          <w:kern w:val="28"/>
        </w:rPr>
        <w:t>формирование в классе психологического климата комфортного для всех обучающихся;</w:t>
      </w:r>
    </w:p>
    <w:p w:rsidR="007563DB" w:rsidRDefault="00C56BF6">
      <w:pPr>
        <w:pStyle w:val="afd"/>
        <w:spacing w:line="240" w:lineRule="auto"/>
        <w:ind w:firstLine="720"/>
        <w:rPr>
          <w:bCs/>
          <w:caps w:val="0"/>
          <w:color w:val="auto"/>
          <w:kern w:val="28"/>
        </w:rPr>
      </w:pPr>
      <w:r>
        <w:rPr>
          <w:caps w:val="0"/>
          <w:color w:val="auto"/>
        </w:rPr>
        <w:t>― </w:t>
      </w:r>
      <w:r>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7563DB" w:rsidRDefault="00C56BF6">
      <w:pPr>
        <w:pStyle w:val="afd"/>
        <w:spacing w:line="240" w:lineRule="auto"/>
        <w:ind w:firstLine="720"/>
        <w:rPr>
          <w:caps w:val="0"/>
          <w:color w:val="auto"/>
        </w:rPr>
      </w:pPr>
      <w:r>
        <w:rPr>
          <w:caps w:val="0"/>
          <w:color w:val="auto"/>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7563DB" w:rsidRDefault="00C56BF6">
      <w:pPr>
        <w:pStyle w:val="afd"/>
        <w:spacing w:line="240" w:lineRule="auto"/>
        <w:ind w:firstLine="720"/>
        <w:rPr>
          <w:caps w:val="0"/>
          <w:color w:val="auto"/>
        </w:rPr>
      </w:pPr>
      <w:r>
        <w:rPr>
          <w:caps w:val="0"/>
          <w:color w:val="auto"/>
        </w:rPr>
        <w:t xml:space="preserve">― организацию и проведение специалистами индивидуальных и групповых занятий по </w:t>
      </w:r>
      <w:proofErr w:type="spellStart"/>
      <w:r>
        <w:rPr>
          <w:caps w:val="0"/>
          <w:color w:val="auto"/>
        </w:rPr>
        <w:t>психокоррекции</w:t>
      </w:r>
      <w:proofErr w:type="spellEnd"/>
      <w:r>
        <w:rPr>
          <w:caps w:val="0"/>
          <w:color w:val="auto"/>
        </w:rPr>
        <w:t>, необходимых для преодоления нарушений развития обучающихся;</w:t>
      </w:r>
    </w:p>
    <w:p w:rsidR="007563DB" w:rsidRDefault="00C56BF6">
      <w:pPr>
        <w:pStyle w:val="afd"/>
        <w:spacing w:line="240" w:lineRule="auto"/>
        <w:ind w:firstLine="720"/>
        <w:rPr>
          <w:caps w:val="0"/>
          <w:color w:val="auto"/>
        </w:rPr>
      </w:pPr>
      <w:r>
        <w:rPr>
          <w:caps w:val="0"/>
          <w:color w:val="auto"/>
        </w:rPr>
        <w:t>― развитие эмоционально-волевой и личностной сферы обучающегося и коррекцию его поведения;</w:t>
      </w:r>
    </w:p>
    <w:p w:rsidR="007563DB" w:rsidRDefault="00C56BF6">
      <w:pPr>
        <w:pStyle w:val="afd"/>
        <w:spacing w:line="240" w:lineRule="auto"/>
        <w:ind w:firstLine="720"/>
        <w:rPr>
          <w:caps w:val="0"/>
          <w:color w:val="auto"/>
        </w:rPr>
      </w:pPr>
      <w:r>
        <w:rPr>
          <w:caps w:val="0"/>
          <w:color w:val="auto"/>
        </w:rPr>
        <w:t xml:space="preserve">― социальное сопровождение </w:t>
      </w:r>
      <w:proofErr w:type="gramStart"/>
      <w:r>
        <w:rPr>
          <w:caps w:val="0"/>
          <w:color w:val="auto"/>
        </w:rPr>
        <w:t>обучающегося</w:t>
      </w:r>
      <w:proofErr w:type="gramEnd"/>
      <w:r>
        <w:rPr>
          <w:caps w:val="0"/>
          <w:color w:val="auto"/>
        </w:rPr>
        <w:t xml:space="preserve"> в случае неблагоприятных условий жизни при психотравмирующих обстоятельствах.</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i/>
          <w:sz w:val="28"/>
          <w:szCs w:val="28"/>
        </w:rPr>
        <w:t xml:space="preserve"> Консультативная работа</w:t>
      </w:r>
      <w:r>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7563DB" w:rsidRDefault="00C56BF6">
      <w:pPr>
        <w:pStyle w:val="afd"/>
        <w:spacing w:line="240" w:lineRule="auto"/>
        <w:ind w:firstLine="720"/>
        <w:rPr>
          <w:rStyle w:val="18"/>
          <w:i w:val="0"/>
          <w:iCs/>
          <w:color w:val="auto"/>
          <w:sz w:val="28"/>
        </w:rPr>
      </w:pPr>
      <w:r>
        <w:rPr>
          <w:caps w:val="0"/>
          <w:color w:val="auto"/>
        </w:rPr>
        <w:t>К</w:t>
      </w:r>
      <w:r>
        <w:rPr>
          <w:rStyle w:val="18"/>
          <w:iCs/>
          <w:color w:val="auto"/>
          <w:sz w:val="28"/>
        </w:rPr>
        <w:t>онсультативная работа включает:</w:t>
      </w:r>
    </w:p>
    <w:p w:rsidR="007563DB" w:rsidRDefault="00C56BF6">
      <w:pPr>
        <w:pStyle w:val="Default"/>
        <w:ind w:firstLine="720"/>
        <w:jc w:val="both"/>
        <w:rPr>
          <w:color w:val="auto"/>
          <w:sz w:val="28"/>
          <w:szCs w:val="28"/>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7563DB" w:rsidRDefault="00C56BF6">
      <w:pPr>
        <w:pStyle w:val="afd"/>
        <w:spacing w:line="240" w:lineRule="auto"/>
        <w:ind w:firstLine="720"/>
        <w:rPr>
          <w:caps w:val="0"/>
          <w:color w:val="auto"/>
        </w:rPr>
      </w:pPr>
      <w:r>
        <w:rPr>
          <w:caps w:val="0"/>
          <w:color w:val="auto"/>
        </w:rPr>
        <w:t xml:space="preserve">― консультативную помощь семье в вопросах решения конкретных вопросов воспитания и оказания возможной помощи </w:t>
      </w:r>
      <w:proofErr w:type="spellStart"/>
      <w:r>
        <w:rPr>
          <w:caps w:val="0"/>
          <w:color w:val="auto"/>
        </w:rPr>
        <w:t>обучающимуся</w:t>
      </w:r>
      <w:proofErr w:type="spellEnd"/>
      <w:r>
        <w:rPr>
          <w:caps w:val="0"/>
          <w:color w:val="auto"/>
        </w:rPr>
        <w:t xml:space="preserve"> в освоении общеобразовательной программы.</w:t>
      </w:r>
    </w:p>
    <w:p w:rsidR="007563DB" w:rsidRDefault="00C56BF6">
      <w:pPr>
        <w:numPr>
          <w:ilvl w:val="0"/>
          <w:numId w:val="12"/>
        </w:num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Информационно-просветительская работа</w:t>
      </w:r>
      <w:r>
        <w:rPr>
          <w:rFonts w:ascii="Times New Roman" w:hAnsi="Times New Roman" w:cs="Times New Roman"/>
          <w:sz w:val="28"/>
          <w:szCs w:val="28"/>
        </w:rPr>
        <w:t xml:space="preserve"> </w:t>
      </w:r>
      <w:r>
        <w:rPr>
          <w:rFonts w:ascii="Times New Roman" w:hAnsi="Times New Roman" w:cs="Times New Roman"/>
          <w:color w:val="auto"/>
          <w:sz w:val="28"/>
          <w:szCs w:val="28"/>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Pr>
          <w:rFonts w:ascii="Times New Roman" w:hAnsi="Times New Roman" w:cs="Times New Roman"/>
          <w:color w:val="auto"/>
          <w:sz w:val="28"/>
          <w:szCs w:val="28"/>
        </w:rPr>
        <w:t>воспитания</w:t>
      </w:r>
      <w:proofErr w:type="gramEnd"/>
      <w:r>
        <w:rPr>
          <w:rFonts w:ascii="Times New Roman" w:hAnsi="Times New Roman" w:cs="Times New Roman"/>
          <w:color w:val="auto"/>
          <w:sz w:val="28"/>
          <w:szCs w:val="28"/>
        </w:rPr>
        <w:t xml:space="preserve"> обучающихся с</w:t>
      </w:r>
      <w:r>
        <w:rPr>
          <w:rFonts w:ascii="Times New Roman" w:hAnsi="Times New Roman" w:cs="Times New Roman"/>
          <w:sz w:val="28"/>
          <w:szCs w:val="28"/>
        </w:rPr>
        <w:t xml:space="preserve"> ЗПР, </w:t>
      </w:r>
      <w:r>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7563DB" w:rsidRDefault="00C56BF6">
      <w:pPr>
        <w:pStyle w:val="afd"/>
        <w:spacing w:line="240" w:lineRule="auto"/>
        <w:ind w:firstLine="720"/>
        <w:rPr>
          <w:rStyle w:val="18"/>
          <w:i w:val="0"/>
          <w:iCs/>
          <w:color w:val="auto"/>
          <w:sz w:val="28"/>
        </w:rPr>
      </w:pPr>
      <w:r>
        <w:rPr>
          <w:rStyle w:val="18"/>
          <w:iCs/>
          <w:color w:val="auto"/>
          <w:sz w:val="28"/>
        </w:rPr>
        <w:t xml:space="preserve">Информационно-просветительская работа включает: </w:t>
      </w:r>
    </w:p>
    <w:p w:rsidR="007563DB" w:rsidRDefault="00C56BF6">
      <w:pPr>
        <w:pStyle w:val="afd"/>
        <w:spacing w:line="240" w:lineRule="auto"/>
        <w:ind w:firstLine="720"/>
        <w:rPr>
          <w:caps w:val="0"/>
          <w:color w:val="auto"/>
          <w:kern w:val="28"/>
        </w:rPr>
      </w:pPr>
      <w:r>
        <w:rPr>
          <w:caps w:val="0"/>
          <w:color w:val="auto"/>
        </w:rPr>
        <w:lastRenderedPageBreak/>
        <w:t>― </w:t>
      </w:r>
      <w:r>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7563DB" w:rsidRDefault="00C56BF6">
      <w:pPr>
        <w:pStyle w:val="afd"/>
        <w:spacing w:line="240" w:lineRule="auto"/>
        <w:ind w:firstLine="720"/>
        <w:rPr>
          <w:caps w:val="0"/>
          <w:color w:val="auto"/>
          <w:kern w:val="28"/>
        </w:rPr>
      </w:pPr>
      <w:r>
        <w:rPr>
          <w:caps w:val="0"/>
          <w:color w:val="auto"/>
        </w:rPr>
        <w:t>― </w:t>
      </w:r>
      <w:r>
        <w:rPr>
          <w:caps w:val="0"/>
          <w:color w:val="auto"/>
          <w:kern w:val="28"/>
        </w:rPr>
        <w:t>оформление информационных стендов, печатных и других материалов;</w:t>
      </w:r>
    </w:p>
    <w:p w:rsidR="007563DB" w:rsidRDefault="00C56BF6">
      <w:pPr>
        <w:pStyle w:val="afd"/>
        <w:spacing w:line="240" w:lineRule="auto"/>
        <w:ind w:firstLine="720"/>
        <w:rPr>
          <w:caps w:val="0"/>
          <w:color w:val="auto"/>
          <w:kern w:val="28"/>
        </w:rPr>
      </w:pPr>
      <w:r>
        <w:rPr>
          <w:caps w:val="0"/>
          <w:color w:val="auto"/>
        </w:rPr>
        <w:t>― </w:t>
      </w:r>
      <w:r>
        <w:rPr>
          <w:caps w:val="0"/>
          <w:color w:val="auto"/>
          <w:kern w:val="28"/>
        </w:rPr>
        <w:t>психологическое просвещение педагогов с целью повышения их психологической  компетентности;</w:t>
      </w:r>
    </w:p>
    <w:p w:rsidR="007563DB" w:rsidRDefault="00C56BF6">
      <w:pPr>
        <w:pStyle w:val="afd"/>
        <w:spacing w:line="240" w:lineRule="auto"/>
        <w:ind w:firstLine="720"/>
        <w:rPr>
          <w:caps w:val="0"/>
          <w:color w:val="auto"/>
          <w:kern w:val="28"/>
        </w:rPr>
      </w:pPr>
      <w:r>
        <w:rPr>
          <w:caps w:val="0"/>
          <w:color w:val="auto"/>
        </w:rPr>
        <w:t>― </w:t>
      </w:r>
      <w:r>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Программа коррекционной работы</w:t>
      </w:r>
      <w:r>
        <w:rPr>
          <w:rFonts w:ascii="Times New Roman" w:hAnsi="Times New Roman" w:cs="Times New Roman"/>
          <w:sz w:val="28"/>
          <w:szCs w:val="28"/>
        </w:rPr>
        <w:t xml:space="preserve">  предусматривает индивидуализацию специального сопровождения обучающегося с ЗПР.</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сохраняет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iCs/>
          <w:sz w:val="28"/>
          <w:szCs w:val="28"/>
        </w:rPr>
        <w:t xml:space="preserve">сихолого-педагогическое сопровождение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школы, обеспечивающее комплексное, системное сопровождение образовательного процесса, и социальное партнерство.</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Взаимодействие специалистов  предусматривает:</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многоаспектный анализ психофизического развития обучающего с ЗПР;</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разработку индивидуальных образовательных маршрутов обучающихся с ЗПР.</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Социальное партнерство предусматривает:</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Pr>
          <w:rFonts w:ascii="Times New Roman" w:hAnsi="Times New Roman" w:cs="Times New Roman"/>
          <w:sz w:val="28"/>
          <w:szCs w:val="28"/>
        </w:rPr>
        <w:t>здоровьесбережения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сотрудничество со средствами массовой информации;</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сотрудничество с родительской общественностью.</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содержит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цель, задачи</w:t>
      </w:r>
      <w:r>
        <w:rPr>
          <w:rFonts w:ascii="Times New Roman" w:hAnsi="Times New Roman" w:cs="Times New Roman"/>
          <w:caps/>
          <w:sz w:val="28"/>
          <w:szCs w:val="28"/>
        </w:rPr>
        <w:t>,</w:t>
      </w:r>
      <w:r>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w:t>
      </w:r>
      <w:r>
        <w:rPr>
          <w:rFonts w:ascii="Times New Roman" w:hAnsi="Times New Roman" w:cs="Times New Roman"/>
          <w:sz w:val="28"/>
          <w:szCs w:val="28"/>
        </w:rPr>
        <w:lastRenderedPageBreak/>
        <w:t>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63DB" w:rsidRDefault="00C56BF6">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7" w:name="_Toc415833134"/>
      <w:r>
        <w:rPr>
          <w:rFonts w:ascii="Times New Roman" w:hAnsi="Times New Roman" w:cs="Times New Roman"/>
          <w:b/>
          <w:color w:val="auto"/>
          <w:spacing w:val="2"/>
          <w:sz w:val="28"/>
          <w:szCs w:val="28"/>
        </w:rPr>
        <w:t>2.2.6. Программа внеурочной деятельности</w:t>
      </w:r>
      <w:bookmarkEnd w:id="27"/>
    </w:p>
    <w:p w:rsidR="007563DB" w:rsidRDefault="00C56BF6">
      <w:pPr>
        <w:pStyle w:val="western"/>
        <w:spacing w:before="0" w:beforeAutospacing="0"/>
        <w:ind w:firstLine="709"/>
        <w:jc w:val="both"/>
        <w:rPr>
          <w:sz w:val="28"/>
          <w:szCs w:val="28"/>
        </w:rPr>
      </w:pPr>
      <w:r>
        <w:rPr>
          <w:sz w:val="28"/>
          <w:szCs w:val="28"/>
        </w:rPr>
        <w:t xml:space="preserve">Программа внеурочной деятельности обеспечивает учет индивидуальных особенностей и </w:t>
      </w:r>
      <w:proofErr w:type="gramStart"/>
      <w:r>
        <w:rPr>
          <w:sz w:val="28"/>
          <w:szCs w:val="28"/>
        </w:rPr>
        <w:t>потребностей</w:t>
      </w:r>
      <w:proofErr w:type="gramEnd"/>
      <w:r>
        <w:rPr>
          <w:sz w:val="28"/>
          <w:szCs w:val="28"/>
        </w:rPr>
        <w:t xml:space="preserve"> обучающихся с ЗПР через организацию внеурочной деятельности.</w:t>
      </w:r>
    </w:p>
    <w:p w:rsidR="007563DB" w:rsidRDefault="00C56BF6">
      <w:pPr>
        <w:pStyle w:val="ae"/>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w:t>
      </w:r>
      <w:proofErr w:type="gramEnd"/>
      <w:r>
        <w:rPr>
          <w:rFonts w:ascii="Times New Roman" w:hAnsi="Times New Roman"/>
          <w:sz w:val="28"/>
          <w:szCs w:val="28"/>
        </w:rPr>
        <w:t xml:space="preserve">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7563DB" w:rsidRDefault="00C56BF6">
      <w:pPr>
        <w:pStyle w:val="western"/>
        <w:spacing w:before="0" w:beforeAutospacing="0"/>
        <w:ind w:firstLine="709"/>
        <w:jc w:val="both"/>
        <w:rPr>
          <w:sz w:val="28"/>
          <w:szCs w:val="28"/>
        </w:rPr>
      </w:pPr>
      <w:r>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7563DB" w:rsidRDefault="00C56BF6">
      <w:pPr>
        <w:pStyle w:val="western"/>
        <w:spacing w:before="0" w:beforeAutospacing="0"/>
        <w:ind w:firstLine="709"/>
        <w:jc w:val="both"/>
        <w:rPr>
          <w:sz w:val="28"/>
          <w:szCs w:val="28"/>
        </w:rPr>
      </w:pPr>
      <w:r>
        <w:rPr>
          <w:sz w:val="28"/>
          <w:szCs w:val="28"/>
        </w:rPr>
        <w:t>Внеурочная деятельность ориентирована на создание условий для:</w:t>
      </w:r>
      <w:r>
        <w:rPr>
          <w:b/>
          <w:bCs/>
          <w:i/>
          <w:iCs/>
          <w:sz w:val="28"/>
          <w:szCs w:val="28"/>
        </w:rPr>
        <w:t xml:space="preserve"> </w:t>
      </w:r>
      <w:r>
        <w:rPr>
          <w:bCs/>
          <w:iCs/>
          <w:sz w:val="28"/>
          <w:szCs w:val="28"/>
        </w:rPr>
        <w:t>творческой самореализации обучающихся с ЗПР в комфортной р</w:t>
      </w:r>
      <w:r>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Pr>
          <w:bCs/>
          <w:iCs/>
          <w:sz w:val="28"/>
          <w:szCs w:val="28"/>
        </w:rPr>
        <w:t xml:space="preserve">социального становления обучающегося </w:t>
      </w:r>
      <w:r>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7563DB" w:rsidRDefault="00C56BF6">
      <w:pPr>
        <w:pStyle w:val="western"/>
        <w:spacing w:before="0" w:beforeAutospacing="0"/>
        <w:ind w:firstLine="709"/>
        <w:jc w:val="both"/>
        <w:rPr>
          <w:sz w:val="28"/>
          <w:szCs w:val="28"/>
        </w:rPr>
      </w:pPr>
      <w:r>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7563DB" w:rsidRDefault="00C56BF6">
      <w:pPr>
        <w:pStyle w:val="western"/>
        <w:spacing w:before="0" w:beforeAutospacing="0"/>
        <w:ind w:firstLine="709"/>
        <w:jc w:val="both"/>
        <w:rPr>
          <w:sz w:val="28"/>
          <w:szCs w:val="28"/>
        </w:rPr>
      </w:pPr>
      <w:r>
        <w:rPr>
          <w:i/>
          <w:sz w:val="28"/>
          <w:szCs w:val="28"/>
        </w:rPr>
        <w:t>Основными целями</w:t>
      </w:r>
      <w:r>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7563DB" w:rsidRDefault="00C56BF6">
      <w:pPr>
        <w:shd w:val="clear" w:color="auto" w:fill="FFFFFF"/>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Основные задачи:</w:t>
      </w:r>
    </w:p>
    <w:p w:rsidR="007563DB" w:rsidRDefault="00C56BF6">
      <w:pPr>
        <w:pStyle w:val="af7"/>
        <w:tabs>
          <w:tab w:val="left" w:pos="900"/>
        </w:tabs>
        <w:spacing w:before="0" w:after="0" w:line="240" w:lineRule="auto"/>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7563DB" w:rsidRDefault="00C56BF6">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7563DB" w:rsidRDefault="00C56BF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развитие возможных избирательных способностей и интересов </w:t>
      </w:r>
      <w:proofErr w:type="gramStart"/>
      <w:r>
        <w:rPr>
          <w:rFonts w:ascii="Times New Roman" w:hAnsi="Times New Roman" w:cs="Times New Roman"/>
          <w:bCs/>
          <w:sz w:val="28"/>
          <w:szCs w:val="28"/>
        </w:rPr>
        <w:t>обучающегося</w:t>
      </w:r>
      <w:proofErr w:type="gramEnd"/>
      <w:r>
        <w:rPr>
          <w:rFonts w:ascii="Times New Roman" w:hAnsi="Times New Roman" w:cs="Times New Roman"/>
          <w:bCs/>
          <w:sz w:val="28"/>
          <w:szCs w:val="28"/>
        </w:rPr>
        <w:t xml:space="preserve"> в разных видах деятельности;</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7563DB" w:rsidRDefault="00C56BF6">
      <w:pPr>
        <w:tabs>
          <w:tab w:val="left" w:pos="563"/>
        </w:tabs>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расширение представлений обучающегося о мире и о себе, его социального опыта;</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положительного отношения к базовым общественным ценностям;</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7563DB" w:rsidRDefault="00C56BF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7563DB" w:rsidRDefault="00C56BF6">
      <w:pPr>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7563DB" w:rsidRDefault="00C56BF6">
      <w:pPr>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7563DB" w:rsidRDefault="00C56BF6">
      <w:pPr>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7563DB" w:rsidRDefault="00C56BF6">
      <w:pPr>
        <w:pStyle w:val="western"/>
        <w:spacing w:before="0" w:beforeAutospacing="0"/>
        <w:ind w:firstLine="709"/>
        <w:jc w:val="both"/>
        <w:rPr>
          <w:sz w:val="28"/>
          <w:szCs w:val="28"/>
        </w:rPr>
      </w:pPr>
      <w:r>
        <w:rPr>
          <w:sz w:val="28"/>
          <w:szCs w:val="28"/>
        </w:rPr>
        <w:t>Внеурочная деятельность организуется по направлениям развития личности: спортивно-оздоровительное, нравственное, социальное, обще</w:t>
      </w:r>
      <w:r>
        <w:rPr>
          <w:sz w:val="28"/>
          <w:szCs w:val="28"/>
        </w:rPr>
        <w:softHyphen/>
        <w:t>культурное в таких формах как индивидуальные и групповые занятия, экскурсии, кружки, секции, соревнования, общественно полезные практики и т.д.</w:t>
      </w:r>
    </w:p>
    <w:p w:rsidR="007563DB" w:rsidRDefault="00C56BF6">
      <w:pPr>
        <w:pStyle w:val="western"/>
        <w:tabs>
          <w:tab w:val="left" w:pos="709"/>
        </w:tabs>
        <w:spacing w:before="0" w:beforeAutospacing="0"/>
        <w:ind w:firstLine="709"/>
        <w:jc w:val="both"/>
        <w:rPr>
          <w:caps/>
          <w:sz w:val="28"/>
          <w:szCs w:val="28"/>
        </w:rPr>
      </w:pPr>
      <w:r>
        <w:rPr>
          <w:bCs/>
          <w:iCs/>
          <w:sz w:val="28"/>
          <w:szCs w:val="28"/>
        </w:rPr>
        <w:t>Обязательной частью внеурочной деятельности</w:t>
      </w:r>
      <w:r>
        <w:rPr>
          <w:iCs/>
          <w:sz w:val="28"/>
          <w:szCs w:val="28"/>
        </w:rPr>
        <w:t>,</w:t>
      </w:r>
      <w:r>
        <w:rPr>
          <w:sz w:val="28"/>
          <w:szCs w:val="28"/>
        </w:rPr>
        <w:t xml:space="preserve"> поддерживающей процесс освоения содержания АООП НОО, является</w:t>
      </w:r>
      <w:r>
        <w:rPr>
          <w:b/>
          <w:sz w:val="28"/>
          <w:szCs w:val="28"/>
        </w:rPr>
        <w:t xml:space="preserve"> коррекционно-развивающая область</w:t>
      </w:r>
      <w:r>
        <w:rPr>
          <w:sz w:val="28"/>
          <w:szCs w:val="28"/>
        </w:rPr>
        <w:t xml:space="preserve">. </w:t>
      </w:r>
      <w:r>
        <w:rPr>
          <w:caps/>
          <w:sz w:val="28"/>
          <w:szCs w:val="28"/>
        </w:rPr>
        <w:t>С</w:t>
      </w:r>
      <w:r>
        <w:rPr>
          <w:sz w:val="28"/>
          <w:szCs w:val="28"/>
        </w:rPr>
        <w:t xml:space="preserve">одержание </w:t>
      </w:r>
      <w:r>
        <w:rPr>
          <w:b/>
          <w:sz w:val="28"/>
          <w:szCs w:val="28"/>
        </w:rPr>
        <w:t>коррекционно-развивающей области</w:t>
      </w:r>
      <w:r>
        <w:rPr>
          <w:sz w:val="28"/>
          <w:szCs w:val="28"/>
        </w:rPr>
        <w:t xml:space="preserve"> представлено коррекционно-развивающими занятиями (логопедическими и </w:t>
      </w:r>
      <w:proofErr w:type="spellStart"/>
      <w:r>
        <w:rPr>
          <w:sz w:val="28"/>
          <w:szCs w:val="28"/>
        </w:rPr>
        <w:t>психо</w:t>
      </w:r>
      <w:proofErr w:type="spellEnd"/>
      <w:r>
        <w:rPr>
          <w:sz w:val="28"/>
          <w:szCs w:val="28"/>
        </w:rPr>
        <w:t>-коррекционными) и ритмикой</w:t>
      </w:r>
      <w:r>
        <w:rPr>
          <w:caps/>
          <w:sz w:val="28"/>
          <w:szCs w:val="28"/>
        </w:rPr>
        <w:t>.</w:t>
      </w:r>
    </w:p>
    <w:p w:rsidR="007563DB" w:rsidRDefault="00C56BF6">
      <w:pPr>
        <w:pStyle w:val="Standard"/>
        <w:tabs>
          <w:tab w:val="left" w:pos="4500"/>
          <w:tab w:val="left" w:pos="9180"/>
          <w:tab w:val="left" w:pos="9360"/>
        </w:tabs>
        <w:ind w:firstLine="709"/>
        <w:jc w:val="both"/>
        <w:rPr>
          <w:rFonts w:ascii="Times New Roman" w:hAnsi="Times New Roman" w:cs="Times New Roman"/>
          <w:sz w:val="28"/>
          <w:szCs w:val="28"/>
        </w:rPr>
      </w:pPr>
      <w:r>
        <w:rPr>
          <w:rFonts w:ascii="Times New Roman" w:hAnsi="Times New Roman"/>
          <w:sz w:val="28"/>
          <w:szCs w:val="28"/>
        </w:rP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w:t>
      </w:r>
      <w:r>
        <w:rPr>
          <w:rFonts w:ascii="Times New Roman" w:hAnsi="Times New Roman" w:cs="Times New Roman"/>
          <w:sz w:val="28"/>
          <w:szCs w:val="28"/>
        </w:rPr>
        <w:t xml:space="preserve">составляет в течение 5 учебных лет не менее 1680 часов. </w:t>
      </w:r>
    </w:p>
    <w:p w:rsidR="007563DB" w:rsidRDefault="00C56BF6">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7563DB" w:rsidRDefault="00C56BF6">
      <w:pPr>
        <w:pStyle w:val="western"/>
        <w:spacing w:before="0" w:beforeAutospacing="0"/>
        <w:ind w:firstLine="709"/>
        <w:jc w:val="both"/>
        <w:rPr>
          <w:sz w:val="28"/>
          <w:szCs w:val="28"/>
        </w:rPr>
      </w:pPr>
      <w:r>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7563DB" w:rsidRDefault="00C56BF6">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8" w:name="_Toc415833135"/>
      <w:r>
        <w:rPr>
          <w:rFonts w:ascii="Times New Roman" w:hAnsi="Times New Roman" w:cs="Times New Roman"/>
          <w:b/>
          <w:color w:val="auto"/>
          <w:sz w:val="28"/>
          <w:szCs w:val="28"/>
        </w:rPr>
        <w:t>4.3. Организационный раздел</w:t>
      </w:r>
      <w:bookmarkEnd w:id="28"/>
    </w:p>
    <w:p w:rsidR="007563DB" w:rsidRDefault="00C56BF6">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9" w:name="_Toc415833136"/>
      <w:r>
        <w:rPr>
          <w:rFonts w:ascii="Times New Roman" w:hAnsi="Times New Roman" w:cs="Times New Roman"/>
          <w:b/>
          <w:color w:val="auto"/>
          <w:sz w:val="28"/>
          <w:szCs w:val="28"/>
        </w:rPr>
        <w:t>4.3.1. Учебный план</w:t>
      </w:r>
      <w:bookmarkEnd w:id="29"/>
    </w:p>
    <w:p w:rsidR="007563DB" w:rsidRDefault="00C56BF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7563DB" w:rsidRDefault="00C56BF6">
      <w:pPr>
        <w:pStyle w:val="aff"/>
        <w:spacing w:line="240" w:lineRule="auto"/>
        <w:ind w:firstLine="709"/>
        <w:rPr>
          <w:rFonts w:ascii="Times New Roman" w:hAnsi="Times New Roman"/>
          <w:color w:val="auto"/>
          <w:sz w:val="28"/>
          <w:szCs w:val="28"/>
        </w:rPr>
      </w:pPr>
      <w:r>
        <w:rPr>
          <w:rFonts w:ascii="Times New Roman" w:hAnsi="Times New Roman"/>
          <w:color w:val="auto"/>
          <w:sz w:val="28"/>
          <w:szCs w:val="28"/>
        </w:rPr>
        <w:t xml:space="preserve">В учебном плане представлены семь предметных областей и коррекционно-развивающая область. </w:t>
      </w:r>
      <w:r>
        <w:rPr>
          <w:rFonts w:ascii="Times New Roman" w:hAnsi="Times New Roman"/>
          <w:color w:val="auto"/>
          <w:spacing w:val="-4"/>
          <w:sz w:val="28"/>
          <w:szCs w:val="28"/>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Pr>
          <w:rFonts w:ascii="Times New Roman" w:hAnsi="Times New Roman"/>
          <w:color w:val="auto"/>
          <w:sz w:val="28"/>
          <w:szCs w:val="28"/>
        </w:rPr>
        <w:t>с целью коррекции недостатков психофизического развития обучающихся</w:t>
      </w:r>
      <w:r>
        <w:rPr>
          <w:rFonts w:ascii="Times New Roman" w:hAnsi="Times New Roman"/>
          <w:color w:val="auto"/>
          <w:spacing w:val="-4"/>
          <w:sz w:val="28"/>
          <w:szCs w:val="28"/>
        </w:rPr>
        <w:t>.</w:t>
      </w:r>
    </w:p>
    <w:p w:rsidR="007563DB" w:rsidRDefault="00C56BF6">
      <w:pPr>
        <w:pStyle w:val="aff"/>
        <w:spacing w:line="240" w:lineRule="auto"/>
        <w:ind w:firstLine="709"/>
        <w:rPr>
          <w:rFonts w:ascii="Times New Roman" w:hAnsi="Times New Roman"/>
          <w:sz w:val="28"/>
          <w:szCs w:val="28"/>
        </w:rPr>
      </w:pPr>
      <w:r>
        <w:rPr>
          <w:rFonts w:ascii="Times New Roman" w:hAnsi="Times New Roman"/>
          <w:color w:val="auto"/>
          <w:sz w:val="28"/>
          <w:szCs w:val="28"/>
        </w:rPr>
        <w:lastRenderedPageBreak/>
        <w:t>Учебный план состоит из двух частей — обязательной части и части, формируемой участниками образовательных отношений.</w:t>
      </w:r>
    </w:p>
    <w:p w:rsidR="007563DB" w:rsidRDefault="00C56BF6">
      <w:pPr>
        <w:pStyle w:val="aff"/>
        <w:spacing w:line="240" w:lineRule="auto"/>
        <w:ind w:firstLine="709"/>
        <w:rPr>
          <w:rFonts w:ascii="Times New Roman" w:hAnsi="Times New Roman"/>
          <w:sz w:val="28"/>
          <w:szCs w:val="28"/>
        </w:rPr>
      </w:pPr>
      <w:r>
        <w:rPr>
          <w:rFonts w:ascii="Times New Roman" w:hAnsi="Times New Roman"/>
          <w:b/>
          <w:i/>
          <w:sz w:val="28"/>
          <w:szCs w:val="28"/>
        </w:rPr>
        <w:t>Обязательная часть учебного плана</w:t>
      </w:r>
      <w:r>
        <w:rPr>
          <w:rFonts w:ascii="Times New Roman" w:hAnsi="Times New Roman"/>
          <w:sz w:val="28"/>
          <w:szCs w:val="28"/>
        </w:rPr>
        <w:t xml:space="preserve"> определяет </w:t>
      </w:r>
      <w:r>
        <w:rPr>
          <w:rFonts w:ascii="Times New Roman" w:hAnsi="Times New Roman"/>
          <w:spacing w:val="2"/>
          <w:sz w:val="28"/>
          <w:szCs w:val="28"/>
        </w:rPr>
        <w:t>состав учебных предметов обязательных предметных обла</w:t>
      </w:r>
      <w:r>
        <w:rPr>
          <w:rFonts w:ascii="Times New Roman" w:hAnsi="Times New Roman"/>
          <w:sz w:val="28"/>
          <w:szCs w:val="28"/>
        </w:rPr>
        <w:t>стей, которые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563DB" w:rsidRDefault="00C56BF6">
      <w:pPr>
        <w:pStyle w:val="aff"/>
        <w:spacing w:line="240" w:lineRule="auto"/>
        <w:ind w:firstLine="709"/>
        <w:rPr>
          <w:rFonts w:ascii="Times New Roman" w:hAnsi="Times New Roman"/>
          <w:sz w:val="28"/>
          <w:szCs w:val="28"/>
        </w:rPr>
      </w:pPr>
      <w:r>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Pr>
          <w:rFonts w:ascii="Times New Roman" w:hAnsi="Times New Roman"/>
          <w:sz w:val="28"/>
          <w:szCs w:val="28"/>
        </w:rPr>
        <w:t xml:space="preserve"> важнейших целей современного образования обучающихся с ЗПР:</w:t>
      </w:r>
    </w:p>
    <w:p w:rsidR="007563DB" w:rsidRDefault="00C56BF6">
      <w:pPr>
        <w:pStyle w:val="aff3"/>
        <w:spacing w:line="240" w:lineRule="auto"/>
        <w:ind w:firstLine="709"/>
        <w:rPr>
          <w:rFonts w:ascii="Times New Roman" w:hAnsi="Times New Roman"/>
          <w:sz w:val="28"/>
          <w:szCs w:val="28"/>
        </w:rPr>
      </w:pPr>
      <w:r>
        <w:rPr>
          <w:rFonts w:ascii="Times New Roman" w:hAnsi="Times New Roman"/>
          <w:color w:val="auto"/>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563DB" w:rsidRDefault="00C56BF6">
      <w:pPr>
        <w:pStyle w:val="aff3"/>
        <w:spacing w:line="240" w:lineRule="auto"/>
        <w:ind w:firstLine="709"/>
        <w:rPr>
          <w:rFonts w:ascii="Times New Roman" w:hAnsi="Times New Roman"/>
          <w:sz w:val="28"/>
          <w:szCs w:val="28"/>
        </w:rPr>
      </w:pPr>
      <w:r>
        <w:rPr>
          <w:rFonts w:ascii="Times New Roman" w:hAnsi="Times New Roman"/>
          <w:sz w:val="28"/>
          <w:szCs w:val="28"/>
        </w:rPr>
        <w:t xml:space="preserve">готовность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к продолжению образования на </w:t>
      </w:r>
      <w:r>
        <w:rPr>
          <w:rFonts w:ascii="Times New Roman" w:hAnsi="Times New Roman"/>
          <w:spacing w:val="2"/>
          <w:sz w:val="28"/>
          <w:szCs w:val="28"/>
        </w:rPr>
        <w:t>последующей ступени основного общего образования</w:t>
      </w:r>
      <w:r>
        <w:rPr>
          <w:rFonts w:ascii="Times New Roman" w:hAnsi="Times New Roman"/>
          <w:sz w:val="28"/>
          <w:szCs w:val="28"/>
        </w:rPr>
        <w:t>;</w:t>
      </w:r>
    </w:p>
    <w:p w:rsidR="007563DB" w:rsidRDefault="00C56BF6">
      <w:pPr>
        <w:pStyle w:val="aff3"/>
        <w:spacing w:line="240" w:lineRule="auto"/>
        <w:ind w:firstLine="709"/>
        <w:rPr>
          <w:rFonts w:ascii="Times New Roman" w:hAnsi="Times New Roman"/>
          <w:color w:val="auto"/>
          <w:sz w:val="28"/>
          <w:szCs w:val="28"/>
        </w:rPr>
      </w:pPr>
      <w:r>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563DB" w:rsidRDefault="00C56BF6">
      <w:pPr>
        <w:pStyle w:val="aff3"/>
        <w:spacing w:line="240" w:lineRule="auto"/>
        <w:ind w:firstLine="709"/>
        <w:rPr>
          <w:rFonts w:ascii="Times New Roman" w:hAnsi="Times New Roman"/>
          <w:sz w:val="28"/>
          <w:szCs w:val="28"/>
        </w:rPr>
      </w:pPr>
      <w:r>
        <w:rPr>
          <w:rFonts w:ascii="Times New Roman" w:hAnsi="Times New Roman"/>
          <w:spacing w:val="2"/>
          <w:sz w:val="28"/>
          <w:szCs w:val="28"/>
        </w:rPr>
        <w:t xml:space="preserve">формирование здорового образа жизни, элементарных </w:t>
      </w:r>
      <w:r>
        <w:rPr>
          <w:rFonts w:ascii="Times New Roman" w:hAnsi="Times New Roman"/>
          <w:sz w:val="28"/>
          <w:szCs w:val="28"/>
        </w:rPr>
        <w:t>правил поведения в экстремальных ситуациях;</w:t>
      </w:r>
    </w:p>
    <w:p w:rsidR="007563DB" w:rsidRDefault="00C56BF6">
      <w:pPr>
        <w:pStyle w:val="aff3"/>
        <w:spacing w:line="240" w:lineRule="auto"/>
        <w:ind w:firstLine="709"/>
        <w:rPr>
          <w:rFonts w:ascii="Times New Roman" w:hAnsi="Times New Roman"/>
          <w:sz w:val="28"/>
          <w:szCs w:val="28"/>
        </w:rPr>
      </w:pPr>
      <w:r>
        <w:rPr>
          <w:rFonts w:ascii="Times New Roman" w:hAnsi="Times New Roman"/>
          <w:sz w:val="28"/>
          <w:szCs w:val="28"/>
        </w:rPr>
        <w:t xml:space="preserve">личностное развитие </w:t>
      </w:r>
      <w:proofErr w:type="gramStart"/>
      <w:r>
        <w:rPr>
          <w:rFonts w:ascii="Times New Roman" w:hAnsi="Times New Roman"/>
          <w:sz w:val="28"/>
          <w:szCs w:val="28"/>
        </w:rPr>
        <w:t>обучающегося</w:t>
      </w:r>
      <w:proofErr w:type="gramEnd"/>
      <w:r>
        <w:rPr>
          <w:rFonts w:ascii="Times New Roman" w:hAnsi="Times New Roman"/>
          <w:sz w:val="28"/>
          <w:szCs w:val="28"/>
        </w:rPr>
        <w:t xml:space="preserve"> в соответствии с его индивидуальностью.</w:t>
      </w:r>
    </w:p>
    <w:p w:rsidR="007563DB" w:rsidRDefault="00C56BF6">
      <w:pPr>
        <w:pStyle w:val="aff"/>
        <w:spacing w:line="240" w:lineRule="auto"/>
        <w:ind w:firstLine="709"/>
        <w:rPr>
          <w:rFonts w:ascii="Times New Roman" w:hAnsi="Times New Roman"/>
          <w:sz w:val="28"/>
          <w:szCs w:val="28"/>
        </w:rPr>
      </w:pPr>
      <w:r>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Pr>
          <w:rFonts w:ascii="Times New Roman" w:hAnsi="Times New Roman"/>
          <w:color w:val="auto"/>
          <w:sz w:val="28"/>
          <w:szCs w:val="28"/>
        </w:rPr>
        <w:t>предметно-практическая деятельность, экскурсии и т.</w:t>
      </w:r>
      <w:r>
        <w:rPr>
          <w:rFonts w:ascii="Cambria Math" w:hAnsi="Cambria Math"/>
          <w:color w:val="auto"/>
          <w:sz w:val="28"/>
          <w:szCs w:val="28"/>
        </w:rPr>
        <w:t> </w:t>
      </w:r>
      <w:r>
        <w:rPr>
          <w:rFonts w:ascii="Times New Roman" w:hAnsi="Times New Roman"/>
          <w:color w:val="auto"/>
          <w:sz w:val="28"/>
          <w:szCs w:val="28"/>
        </w:rPr>
        <w:t>д.</w:t>
      </w:r>
      <w:r>
        <w:rPr>
          <w:rFonts w:ascii="Times New Roman" w:hAnsi="Times New Roman"/>
          <w:sz w:val="28"/>
          <w:szCs w:val="28"/>
        </w:rPr>
        <w:t>).</w:t>
      </w:r>
    </w:p>
    <w:p w:rsidR="007563DB" w:rsidRDefault="00C56BF6">
      <w:pPr>
        <w:pStyle w:val="aff"/>
        <w:spacing w:line="240" w:lineRule="auto"/>
        <w:ind w:firstLine="709"/>
        <w:rPr>
          <w:rFonts w:ascii="Times New Roman" w:hAnsi="Times New Roman"/>
          <w:color w:val="auto"/>
          <w:sz w:val="28"/>
          <w:szCs w:val="28"/>
        </w:rPr>
      </w:pPr>
      <w:r>
        <w:rPr>
          <w:rFonts w:ascii="Times New Roman" w:hAnsi="Times New Roman"/>
          <w:b/>
          <w:i/>
          <w:color w:val="auto"/>
          <w:sz w:val="28"/>
          <w:szCs w:val="28"/>
        </w:rPr>
        <w:t>Часть учебного плана, формируемая участниками образовательных отношений</w:t>
      </w:r>
      <w:r>
        <w:rPr>
          <w:rFonts w:ascii="Times New Roman" w:hAnsi="Times New Roman"/>
          <w:b/>
          <w:color w:val="auto"/>
          <w:sz w:val="28"/>
          <w:szCs w:val="28"/>
        </w:rPr>
        <w:t>,</w:t>
      </w:r>
      <w:r>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Pr>
          <w:rFonts w:ascii="Times New Roman" w:hAnsi="Times New Roman"/>
          <w:color w:val="auto"/>
          <w:spacing w:val="2"/>
          <w:sz w:val="28"/>
          <w:szCs w:val="28"/>
        </w:rPr>
        <w:t xml:space="preserve"> 1 и 1дополнительном классах </w:t>
      </w:r>
      <w:r>
        <w:rPr>
          <w:rFonts w:ascii="Times New Roman" w:hAnsi="Times New Roman"/>
          <w:color w:val="auto"/>
          <w:sz w:val="28"/>
          <w:szCs w:val="28"/>
        </w:rPr>
        <w:t xml:space="preserve">эта часть отсутствует. Время, отводимое на данную часть, внутри максимально допустимой недельной нагрузки </w:t>
      </w:r>
      <w:proofErr w:type="gramStart"/>
      <w:r>
        <w:rPr>
          <w:rFonts w:ascii="Times New Roman" w:hAnsi="Times New Roman"/>
          <w:color w:val="auto"/>
          <w:sz w:val="28"/>
          <w:szCs w:val="28"/>
        </w:rPr>
        <w:t>обучающихся</w:t>
      </w:r>
      <w:proofErr w:type="gramEnd"/>
      <w:r>
        <w:rPr>
          <w:rFonts w:ascii="Times New Roman" w:hAnsi="Times New Roman"/>
          <w:color w:val="auto"/>
          <w:sz w:val="28"/>
          <w:szCs w:val="28"/>
        </w:rPr>
        <w:t xml:space="preserve"> может быть использовано:</w:t>
      </w:r>
    </w:p>
    <w:p w:rsidR="007563DB" w:rsidRDefault="00C56BF6">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563DB" w:rsidRDefault="00C56BF6">
      <w:pPr>
        <w:tabs>
          <w:tab w:val="left" w:pos="1260"/>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eastAsia="Times New Roman" w:hAnsi="Times New Roman" w:cs="Times New Roman"/>
          <w:color w:val="auto"/>
          <w:kern w:val="0"/>
          <w:sz w:val="28"/>
          <w:szCs w:val="28"/>
          <w:lang w:eastAsia="ru-RU"/>
        </w:rPr>
        <w:t>введение учебных курсов</w:t>
      </w:r>
      <w:r>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563DB" w:rsidRDefault="00C56BF6">
      <w:pPr>
        <w:tabs>
          <w:tab w:val="left" w:pos="1260"/>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eastAsia="Times New Roman" w:hAnsi="Times New Roman" w:cs="Times New Roman"/>
          <w:color w:val="auto"/>
          <w:kern w:val="0"/>
          <w:sz w:val="28"/>
          <w:szCs w:val="28"/>
          <w:lang w:eastAsia="ru-RU"/>
        </w:rPr>
        <w:t>введение учебных курсов</w:t>
      </w:r>
      <w:r>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563DB" w:rsidRDefault="00C56BF6">
      <w:pPr>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w:t>
      </w:r>
      <w:r>
        <w:rPr>
          <w:rFonts w:ascii="Times New Roman" w:eastAsia="Times New Roman" w:hAnsi="Times New Roman" w:cs="Times New Roman"/>
          <w:color w:val="auto"/>
          <w:kern w:val="0"/>
          <w:sz w:val="28"/>
          <w:szCs w:val="28"/>
          <w:lang w:eastAsia="ru-RU"/>
        </w:rPr>
        <w:t>введение учебных курсов</w:t>
      </w:r>
      <w:r>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roofErr w:type="gramEnd"/>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Pr>
          <w:rFonts w:ascii="Times New Roman" w:hAnsi="Times New Roman" w:cs="Times New Roman"/>
          <w:color w:val="auto"/>
          <w:spacing w:val="2"/>
          <w:sz w:val="28"/>
          <w:szCs w:val="28"/>
        </w:rPr>
        <w:t xml:space="preserve">обучающихся в соответствии с </w:t>
      </w:r>
      <w:proofErr w:type="spellStart"/>
      <w:r>
        <w:rPr>
          <w:rFonts w:ascii="Times New Roman" w:hAnsi="Times New Roman" w:cs="Times New Roman"/>
          <w:color w:val="auto"/>
          <w:spacing w:val="2"/>
          <w:sz w:val="28"/>
          <w:szCs w:val="28"/>
        </w:rPr>
        <w:t>сани</w:t>
      </w:r>
      <w:r>
        <w:rPr>
          <w:rFonts w:ascii="Times New Roman" w:hAnsi="Times New Roman" w:cs="Times New Roman"/>
          <w:color w:val="auto"/>
          <w:sz w:val="28"/>
          <w:szCs w:val="28"/>
        </w:rPr>
        <w:t>тарно­гигиеническими</w:t>
      </w:r>
      <w:proofErr w:type="spellEnd"/>
      <w:r>
        <w:rPr>
          <w:rFonts w:ascii="Times New Roman" w:hAnsi="Times New Roman" w:cs="Times New Roman"/>
          <w:color w:val="auto"/>
          <w:sz w:val="28"/>
          <w:szCs w:val="28"/>
        </w:rPr>
        <w:t xml:space="preserve"> требованиями</w:t>
      </w:r>
      <w:r>
        <w:rPr>
          <w:rFonts w:ascii="Times New Roman" w:hAnsi="Times New Roman" w:cs="Times New Roman"/>
          <w:sz w:val="28"/>
          <w:szCs w:val="28"/>
        </w:rPr>
        <w:t>.</w:t>
      </w:r>
    </w:p>
    <w:p w:rsidR="007563DB" w:rsidRDefault="00C56BF6">
      <w:pPr>
        <w:tabs>
          <w:tab w:val="left" w:pos="1260"/>
        </w:tabs>
        <w:autoSpaceDE w:val="0"/>
        <w:autoSpaceDN w:val="0"/>
        <w:adjustRightInd w:val="0"/>
        <w:spacing w:after="0" w:line="24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 xml:space="preserve">Обязательным компонентом учебного плана является </w:t>
      </w:r>
      <w:r>
        <w:rPr>
          <w:rFonts w:ascii="Times New Roman" w:hAnsi="Times New Roman" w:cs="Times New Roman"/>
          <w:b/>
          <w:i/>
          <w:sz w:val="28"/>
          <w:szCs w:val="28"/>
        </w:rPr>
        <w:t>внеурочная деятельность</w:t>
      </w:r>
      <w:r>
        <w:rPr>
          <w:rFonts w:ascii="Times New Roman" w:hAnsi="Times New Roman" w:cs="Times New Roman"/>
          <w:sz w:val="28"/>
          <w:szCs w:val="28"/>
        </w:rPr>
        <w:t xml:space="preserve">. В соответствии с требованиями ФГОС НОО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ОВЗ</w:t>
      </w:r>
      <w:r>
        <w:rPr>
          <w:rFonts w:ascii="Times New Roman" w:hAnsi="Times New Roman" w:cs="Times New Roman"/>
          <w:b/>
          <w:bCs/>
          <w:sz w:val="28"/>
          <w:szCs w:val="28"/>
        </w:rPr>
        <w:t xml:space="preserve"> </w:t>
      </w:r>
      <w:r>
        <w:rPr>
          <w:rFonts w:ascii="Times New Roman" w:hAnsi="Times New Roman" w:cs="Times New Roman"/>
          <w:bCs/>
          <w:sz w:val="28"/>
          <w:szCs w:val="28"/>
        </w:rPr>
        <w:t>внеурочная деятельность</w:t>
      </w:r>
      <w:r>
        <w:rPr>
          <w:rFonts w:ascii="Times New Roman" w:hAnsi="Times New Roman" w:cs="Times New Roman"/>
          <w:b/>
          <w:bCs/>
          <w:sz w:val="28"/>
          <w:szCs w:val="28"/>
        </w:rPr>
        <w:t xml:space="preserve"> </w:t>
      </w:r>
      <w:r>
        <w:rPr>
          <w:rFonts w:ascii="Times New Roman" w:hAnsi="Times New Roman" w:cs="Times New Roman"/>
          <w:sz w:val="28"/>
          <w:szCs w:val="28"/>
        </w:rPr>
        <w:t>организ</w:t>
      </w:r>
      <w:r>
        <w:rPr>
          <w:rFonts w:ascii="Times New Roman" w:hAnsi="Times New Roman" w:cs="Times New Roman"/>
          <w:spacing w:val="2"/>
          <w:sz w:val="28"/>
          <w:szCs w:val="28"/>
        </w:rPr>
        <w:t>уется по направлениям развития личности (</w:t>
      </w:r>
      <w:proofErr w:type="spellStart"/>
      <w:r>
        <w:rPr>
          <w:rFonts w:ascii="Times New Roman" w:hAnsi="Times New Roman" w:cs="Times New Roman"/>
          <w:spacing w:val="2"/>
          <w:sz w:val="28"/>
          <w:szCs w:val="28"/>
        </w:rPr>
        <w:t>духовно­нравственное</w:t>
      </w:r>
      <w:proofErr w:type="spellEnd"/>
      <w:r>
        <w:rPr>
          <w:rFonts w:ascii="Times New Roman" w:hAnsi="Times New Roman" w:cs="Times New Roman"/>
          <w:spacing w:val="2"/>
          <w:sz w:val="28"/>
          <w:szCs w:val="28"/>
        </w:rPr>
        <w:t xml:space="preserve">, </w:t>
      </w:r>
      <w:r>
        <w:rPr>
          <w:rFonts w:ascii="Times New Roman" w:hAnsi="Times New Roman" w:cs="Times New Roman"/>
          <w:spacing w:val="2"/>
          <w:sz w:val="28"/>
          <w:szCs w:val="28"/>
        </w:rPr>
        <w:lastRenderedPageBreak/>
        <w:t xml:space="preserve">социальное, </w:t>
      </w:r>
      <w:proofErr w:type="spellStart"/>
      <w:r>
        <w:rPr>
          <w:rFonts w:ascii="Times New Roman" w:hAnsi="Times New Roman" w:cs="Times New Roman"/>
          <w:spacing w:val="2"/>
          <w:sz w:val="28"/>
          <w:szCs w:val="28"/>
        </w:rPr>
        <w:t>общеинтеллектуальное</w:t>
      </w:r>
      <w:proofErr w:type="spellEnd"/>
      <w:r>
        <w:rPr>
          <w:rFonts w:ascii="Times New Roman" w:hAnsi="Times New Roman" w:cs="Times New Roman"/>
          <w:spacing w:val="2"/>
          <w:sz w:val="28"/>
          <w:szCs w:val="28"/>
        </w:rPr>
        <w:t>, общекультур</w:t>
      </w:r>
      <w:r>
        <w:rPr>
          <w:rFonts w:ascii="Times New Roman" w:hAnsi="Times New Roman" w:cs="Times New Roman"/>
          <w:sz w:val="28"/>
          <w:szCs w:val="28"/>
        </w:rPr>
        <w:t xml:space="preserve">ное, </w:t>
      </w:r>
      <w:proofErr w:type="spellStart"/>
      <w:r>
        <w:rPr>
          <w:rFonts w:ascii="Times New Roman" w:hAnsi="Times New Roman" w:cs="Times New Roman"/>
          <w:sz w:val="28"/>
          <w:szCs w:val="28"/>
        </w:rPr>
        <w:t>спортивно­оздоровительное</w:t>
      </w:r>
      <w:proofErr w:type="spellEnd"/>
      <w:r>
        <w:rPr>
          <w:rFonts w:ascii="Times New Roman" w:hAnsi="Times New Roman" w:cs="Times New Roman"/>
          <w:sz w:val="28"/>
          <w:szCs w:val="28"/>
        </w:rPr>
        <w:t xml:space="preserve">). </w:t>
      </w:r>
      <w:r>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563DB" w:rsidRDefault="007563DB">
      <w:pPr>
        <w:pStyle w:val="aff"/>
        <w:spacing w:line="240" w:lineRule="auto"/>
        <w:ind w:firstLine="0"/>
        <w:rPr>
          <w:rFonts w:ascii="Times New Roman" w:hAnsi="Times New Roman"/>
          <w:color w:val="auto"/>
          <w:sz w:val="28"/>
          <w:szCs w:val="28"/>
        </w:rPr>
      </w:pPr>
    </w:p>
    <w:p w:rsidR="007563DB" w:rsidRDefault="00C56BF6">
      <w:pPr>
        <w:pStyle w:val="aff"/>
        <w:spacing w:line="240" w:lineRule="auto"/>
        <w:ind w:firstLine="709"/>
        <w:rPr>
          <w:rFonts w:ascii="Times New Roman" w:hAnsi="Times New Roman"/>
          <w:color w:val="auto"/>
          <w:sz w:val="28"/>
          <w:szCs w:val="28"/>
        </w:rPr>
      </w:pPr>
      <w:r>
        <w:rPr>
          <w:rFonts w:ascii="Times New Roman" w:hAnsi="Times New Roman"/>
          <w:b/>
          <w:i/>
          <w:sz w:val="28"/>
          <w:szCs w:val="28"/>
        </w:rPr>
        <w:t>Коррекционно-развивающая область</w:t>
      </w:r>
      <w:r>
        <w:rPr>
          <w:rFonts w:ascii="Times New Roman" w:hAnsi="Times New Roman"/>
          <w:sz w:val="28"/>
          <w:szCs w:val="28"/>
        </w:rPr>
        <w:t xml:space="preserve">, согласно требованиям Стандарта, является </w:t>
      </w:r>
      <w:r>
        <w:rPr>
          <w:rFonts w:ascii="Times New Roman" w:hAnsi="Times New Roman"/>
          <w:b/>
          <w:sz w:val="28"/>
          <w:szCs w:val="28"/>
        </w:rPr>
        <w:t>обязательной частью внеурочной деятельности</w:t>
      </w:r>
      <w:r>
        <w:rPr>
          <w:rFonts w:ascii="Times New Roman" w:hAnsi="Times New Roman"/>
          <w:sz w:val="28"/>
          <w:szCs w:val="28"/>
        </w:rPr>
        <w:t xml:space="preserve"> и представлено </w:t>
      </w:r>
      <w:r>
        <w:rPr>
          <w:rFonts w:ascii="Times New Roman" w:hAnsi="Times New Roman"/>
          <w:spacing w:val="1"/>
          <w:sz w:val="28"/>
          <w:szCs w:val="28"/>
        </w:rPr>
        <w:t xml:space="preserve">фронтальными и индивидуальными </w:t>
      </w:r>
      <w:r>
        <w:rPr>
          <w:rFonts w:ascii="Times New Roman" w:hAnsi="Times New Roman"/>
          <w:sz w:val="28"/>
          <w:szCs w:val="28"/>
        </w:rPr>
        <w:t xml:space="preserve">коррекционно-развивающими занятиями (логопедическими и </w:t>
      </w:r>
      <w:proofErr w:type="spellStart"/>
      <w:r>
        <w:rPr>
          <w:rFonts w:ascii="Times New Roman" w:hAnsi="Times New Roman"/>
          <w:sz w:val="28"/>
          <w:szCs w:val="28"/>
        </w:rPr>
        <w:t>психокоррекционными</w:t>
      </w:r>
      <w:proofErr w:type="spellEnd"/>
      <w:r>
        <w:rPr>
          <w:rFonts w:ascii="Times New Roman" w:hAnsi="Times New Roman"/>
          <w:sz w:val="28"/>
          <w:szCs w:val="28"/>
        </w:rPr>
        <w:t xml:space="preserve">) и ритмикой, </w:t>
      </w:r>
      <w:r>
        <w:rPr>
          <w:rFonts w:ascii="Times New Roman" w:hAnsi="Times New Roman"/>
          <w:spacing w:val="1"/>
          <w:sz w:val="28"/>
          <w:szCs w:val="28"/>
        </w:rPr>
        <w:t xml:space="preserve">направленными на </w:t>
      </w:r>
      <w:r>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w:t>
      </w:r>
      <w:r>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7563DB" w:rsidRDefault="00C56BF6">
      <w:pPr>
        <w:tabs>
          <w:tab w:val="left" w:pos="12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НОО обучающихся с ЗПР  включает как один, так и несколько учебных планов. </w:t>
      </w:r>
      <w:r>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разработаны   с участием их родителей (законных представителей) индивидуальные учебные планы, в рамках которых формируются индивидуальные </w:t>
      </w:r>
      <w:r>
        <w:rPr>
          <w:rFonts w:ascii="Times New Roman" w:hAnsi="Times New Roman" w:cs="Times New Roman"/>
          <w:color w:val="auto"/>
          <w:spacing w:val="2"/>
          <w:sz w:val="28"/>
          <w:szCs w:val="28"/>
        </w:rPr>
        <w:t>учебные программы (содержание дисциплин, курсов, моду</w:t>
      </w:r>
      <w:r>
        <w:rPr>
          <w:rFonts w:ascii="Times New Roman" w:hAnsi="Times New Roman" w:cs="Times New Roman"/>
          <w:color w:val="auto"/>
          <w:sz w:val="28"/>
          <w:szCs w:val="28"/>
        </w:rPr>
        <w:t xml:space="preserve">лей, формы образования). </w:t>
      </w:r>
    </w:p>
    <w:p w:rsidR="007563DB" w:rsidRDefault="00C56BF6">
      <w:pPr>
        <w:pStyle w:val="aff"/>
        <w:spacing w:line="240" w:lineRule="auto"/>
        <w:ind w:firstLine="709"/>
        <w:rPr>
          <w:rFonts w:ascii="Times New Roman" w:hAnsi="Times New Roman"/>
          <w:color w:val="auto"/>
          <w:spacing w:val="2"/>
          <w:sz w:val="28"/>
          <w:szCs w:val="28"/>
        </w:rPr>
      </w:pPr>
      <w:r>
        <w:rPr>
          <w:rFonts w:ascii="Times New Roman" w:hAnsi="Times New Roman"/>
          <w:color w:val="auto"/>
          <w:sz w:val="28"/>
          <w:szCs w:val="28"/>
        </w:rPr>
        <w:t xml:space="preserve">Сроки освоения АООП НОО (вариант 7.2) </w:t>
      </w:r>
      <w:proofErr w:type="gramStart"/>
      <w:r>
        <w:rPr>
          <w:rFonts w:ascii="Times New Roman" w:hAnsi="Times New Roman"/>
          <w:color w:val="auto"/>
          <w:sz w:val="28"/>
          <w:szCs w:val="28"/>
        </w:rPr>
        <w:t>обучающимися</w:t>
      </w:r>
      <w:proofErr w:type="gramEnd"/>
      <w:r>
        <w:rPr>
          <w:rFonts w:ascii="Times New Roman" w:hAnsi="Times New Roman"/>
          <w:color w:val="auto"/>
          <w:sz w:val="28"/>
          <w:szCs w:val="28"/>
        </w:rPr>
        <w:t xml:space="preserve"> с ЗПР составляют 5 лет, с обязательным введение 1 дополнительного класса.</w:t>
      </w:r>
    </w:p>
    <w:p w:rsidR="007563DB" w:rsidRDefault="00C56BF6">
      <w:pPr>
        <w:pStyle w:val="Default"/>
        <w:ind w:firstLine="709"/>
        <w:jc w:val="both"/>
        <w:rPr>
          <w:color w:val="auto"/>
          <w:sz w:val="28"/>
          <w:szCs w:val="28"/>
        </w:rPr>
      </w:pPr>
      <w:r>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563DB" w:rsidRDefault="00C56BF6">
      <w:pPr>
        <w:pStyle w:val="aff"/>
        <w:spacing w:line="240" w:lineRule="auto"/>
        <w:ind w:firstLine="709"/>
        <w:rPr>
          <w:rFonts w:ascii="Times New Roman" w:hAnsi="Times New Roman"/>
          <w:sz w:val="28"/>
          <w:szCs w:val="28"/>
        </w:rPr>
      </w:pPr>
      <w:r>
        <w:rPr>
          <w:rFonts w:ascii="Times New Roman" w:hAnsi="Times New Roman"/>
          <w:sz w:val="28"/>
          <w:szCs w:val="28"/>
        </w:rPr>
        <w:t xml:space="preserve">Продолжительность учебного года на первой ступени общего образования составляет 34 недели, в 1 и 1 </w:t>
      </w:r>
      <w:proofErr w:type="gramStart"/>
      <w:r>
        <w:rPr>
          <w:rFonts w:ascii="Times New Roman" w:hAnsi="Times New Roman"/>
          <w:sz w:val="28"/>
          <w:szCs w:val="28"/>
        </w:rPr>
        <w:t>дополнительном</w:t>
      </w:r>
      <w:proofErr w:type="gramEnd"/>
      <w:r>
        <w:rPr>
          <w:rFonts w:ascii="Times New Roman" w:hAnsi="Times New Roman"/>
          <w:sz w:val="28"/>
          <w:szCs w:val="28"/>
        </w:rPr>
        <w:t xml:space="preserve"> классах  — 33 недели.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8 недель. Для обучающихся в 1 и 1 дополнительном</w:t>
      </w:r>
      <w:proofErr w:type="gramStart"/>
      <w:r>
        <w:rPr>
          <w:rFonts w:ascii="Times New Roman" w:hAnsi="Times New Roman"/>
          <w:spacing w:val="2"/>
          <w:sz w:val="28"/>
          <w:szCs w:val="28"/>
          <w:vertAlign w:val="superscript"/>
        </w:rPr>
        <w:t>1</w:t>
      </w:r>
      <w:proofErr w:type="gramEnd"/>
      <w:r>
        <w:rPr>
          <w:rFonts w:ascii="Times New Roman" w:hAnsi="Times New Roman"/>
          <w:spacing w:val="2"/>
          <w:sz w:val="28"/>
          <w:szCs w:val="28"/>
        </w:rPr>
        <w:t xml:space="preserve"> классов устанавливаются в </w:t>
      </w:r>
      <w:r>
        <w:rPr>
          <w:rFonts w:ascii="Times New Roman" w:hAnsi="Times New Roman"/>
          <w:sz w:val="28"/>
          <w:szCs w:val="28"/>
        </w:rPr>
        <w:t xml:space="preserve">течение года дополнительные недельные каникулы. </w:t>
      </w:r>
    </w:p>
    <w:p w:rsidR="007563DB" w:rsidRDefault="00C56BF6">
      <w:pPr>
        <w:pStyle w:val="aff"/>
        <w:spacing w:line="240" w:lineRule="auto"/>
        <w:ind w:firstLine="709"/>
        <w:rPr>
          <w:rFonts w:ascii="Times New Roman" w:hAnsi="Times New Roman"/>
          <w:color w:val="auto"/>
          <w:sz w:val="28"/>
          <w:szCs w:val="28"/>
        </w:rPr>
      </w:pPr>
      <w:r>
        <w:rPr>
          <w:rFonts w:ascii="Times New Roman" w:hAnsi="Times New Roman"/>
          <w:sz w:val="28"/>
          <w:szCs w:val="28"/>
        </w:rPr>
        <w:t xml:space="preserve">Продолжительность учебных занятий составляет 40 минут. </w:t>
      </w:r>
      <w:proofErr w:type="gramStart"/>
      <w:r>
        <w:rPr>
          <w:rFonts w:ascii="Times New Roman" w:hAnsi="Times New Roman"/>
          <w:color w:val="auto"/>
          <w:sz w:val="28"/>
          <w:szCs w:val="28"/>
        </w:rPr>
        <w:t>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Pr>
          <w:rStyle w:val="a3"/>
          <w:rFonts w:ascii="Times New Roman" w:hAnsi="Times New Roman"/>
          <w:color w:val="auto"/>
          <w:sz w:val="28"/>
          <w:szCs w:val="28"/>
        </w:rPr>
        <w:footnoteReference w:id="20"/>
      </w:r>
      <w:proofErr w:type="gramEnd"/>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Pr>
          <w:rFonts w:ascii="Times New Roman" w:hAnsi="Times New Roman" w:cs="Times New Roman"/>
          <w:color w:val="auto"/>
          <w:sz w:val="28"/>
          <w:szCs w:val="28"/>
        </w:rPr>
        <w:t>Родной язык и литературное чтение</w:t>
      </w:r>
      <w:r>
        <w:rPr>
          <w:rFonts w:ascii="Times New Roman" w:hAnsi="Times New Roman" w:cs="Times New Roman"/>
          <w:sz w:val="28"/>
          <w:szCs w:val="28"/>
        </w:rPr>
        <w:t>»  корректируется   в рамках предметной области «Филология» с учётом психофизических особенностей обучающихся с ЗПР.</w:t>
      </w:r>
    </w:p>
    <w:p w:rsidR="007563DB" w:rsidRDefault="00C56BF6">
      <w:pPr>
        <w:spacing w:after="0" w:line="240" w:lineRule="auto"/>
        <w:ind w:firstLine="709"/>
        <w:jc w:val="both"/>
        <w:rPr>
          <w:rFonts w:ascii="Times New Roman" w:eastAsia="Times New Roman" w:hAnsi="Times New Roman" w:cs="Times New Roman"/>
          <w:color w:val="auto"/>
          <w:kern w:val="0"/>
          <w:sz w:val="28"/>
          <w:szCs w:val="28"/>
          <w:lang w:eastAsia="ru-RU"/>
        </w:rPr>
      </w:pPr>
      <w:proofErr w:type="gramStart"/>
      <w:r>
        <w:rPr>
          <w:rFonts w:ascii="Times New Roman" w:hAnsi="Times New Roman" w:cs="Times New Roman"/>
          <w:sz w:val="28"/>
          <w:szCs w:val="28"/>
        </w:rPr>
        <w:lastRenderedPageBreak/>
        <w:t>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Pr>
          <w:rFonts w:ascii="Times New Roman" w:hAnsi="Times New Roman" w:cs="Times New Roman"/>
          <w:sz w:val="28"/>
          <w:szCs w:val="28"/>
        </w:rPr>
        <w:t xml:space="preserve"> Обучающиеся с ЗПР </w:t>
      </w:r>
      <w:r>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563DB" w:rsidRDefault="00C56BF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Pr>
          <w:rFonts w:ascii="Times New Roman" w:hAnsi="Times New Roman" w:cs="Times New Roman"/>
          <w:sz w:val="28"/>
          <w:szCs w:val="28"/>
        </w:rPr>
        <w:t>психокоррекционными</w:t>
      </w:r>
      <w:proofErr w:type="spellEnd"/>
      <w:r>
        <w:rPr>
          <w:rFonts w:ascii="Times New Roman" w:hAnsi="Times New Roman" w:cs="Times New Roman"/>
          <w:sz w:val="28"/>
          <w:szCs w:val="28"/>
        </w:rPr>
        <w:t xml:space="preserve">), направленными на </w:t>
      </w:r>
      <w:r>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w:t>
      </w:r>
      <w:proofErr w:type="gramEnd"/>
      <w:r>
        <w:rPr>
          <w:rFonts w:ascii="Times New Roman" w:hAnsi="Times New Roman" w:cs="Times New Roman"/>
          <w:sz w:val="28"/>
          <w:szCs w:val="28"/>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563DB" w:rsidRDefault="00C56BF6">
      <w:pPr>
        <w:pStyle w:val="14TexstOSNOVA1012"/>
        <w:spacing w:after="12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693"/>
        <w:gridCol w:w="1418"/>
        <w:gridCol w:w="1134"/>
        <w:gridCol w:w="1276"/>
        <w:gridCol w:w="1417"/>
        <w:gridCol w:w="2835"/>
        <w:gridCol w:w="3119"/>
      </w:tblGrid>
      <w:tr w:rsidR="007563DB">
        <w:tc>
          <w:tcPr>
            <w:tcW w:w="15843" w:type="dxa"/>
            <w:gridSpan w:val="8"/>
            <w:tcBorders>
              <w:top w:val="single" w:sz="4" w:space="0" w:color="000000"/>
              <w:left w:val="single" w:sz="4" w:space="0" w:color="000000"/>
              <w:bottom w:val="single" w:sz="4" w:space="0" w:color="000000"/>
              <w:right w:val="single" w:sz="4" w:space="0" w:color="000000"/>
            </w:tcBorders>
          </w:tcPr>
          <w:p w:rsidR="007563DB" w:rsidRDefault="00C56BF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Примерный годовой учебный план начального общего образования</w:t>
            </w:r>
            <w:r>
              <w:rPr>
                <w:rFonts w:ascii="Times New Roman" w:hAnsi="Times New Roman" w:cs="Times New Roman"/>
                <w:b/>
                <w:sz w:val="24"/>
                <w:szCs w:val="24"/>
              </w:rPr>
              <w:br/>
            </w:r>
            <w:r>
              <w:rPr>
                <w:rFonts w:ascii="Times New Roman" w:hAnsi="Times New Roman" w:cs="Times New Roman"/>
                <w:b/>
                <w:color w:val="auto"/>
                <w:sz w:val="24"/>
                <w:szCs w:val="24"/>
              </w:rPr>
              <w:t>обучающихся с задержкой психического развития (вариант 7.2)</w:t>
            </w:r>
            <w:r>
              <w:rPr>
                <w:rFonts w:ascii="Times New Roman" w:hAnsi="Times New Roman" w:cs="Times New Roman"/>
                <w:b/>
                <w:sz w:val="24"/>
                <w:szCs w:val="24"/>
              </w:rPr>
              <w:br/>
              <w:t>(вариант 1)</w:t>
            </w:r>
          </w:p>
        </w:tc>
      </w:tr>
      <w:tr w:rsidR="007563DB">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Предметные </w:t>
            </w:r>
            <w:r>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563DB" w:rsidRDefault="00C56BF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Классы </w:t>
            </w:r>
          </w:p>
          <w:p w:rsidR="007563DB" w:rsidRDefault="007563DB">
            <w:pPr>
              <w:spacing w:after="0" w:line="240" w:lineRule="auto"/>
              <w:rPr>
                <w:rFonts w:ascii="Times New Roman" w:hAnsi="Times New Roman" w:cs="Times New Roman"/>
                <w:b/>
                <w:sz w:val="24"/>
                <w:szCs w:val="24"/>
              </w:rPr>
            </w:pPr>
          </w:p>
          <w:p w:rsidR="007563DB" w:rsidRDefault="00C56BF6">
            <w:pPr>
              <w:spacing w:after="0" w:line="240" w:lineRule="auto"/>
              <w:rPr>
                <w:rFonts w:ascii="Times New Roman" w:hAnsi="Times New Roman" w:cs="Times New Roman"/>
                <w:b/>
                <w:sz w:val="24"/>
                <w:szCs w:val="24"/>
              </w:rPr>
            </w:pPr>
            <w:r>
              <w:rPr>
                <w:rFonts w:ascii="Times New Roman" w:hAnsi="Times New Roman" w:cs="Times New Roman"/>
                <w:b/>
                <w:sz w:val="24"/>
                <w:szCs w:val="24"/>
              </w:rPr>
              <w:t>Учебные предметы</w:t>
            </w:r>
          </w:p>
        </w:tc>
        <w:tc>
          <w:tcPr>
            <w:tcW w:w="8080" w:type="dxa"/>
            <w:gridSpan w:val="5"/>
            <w:tcBorders>
              <w:top w:val="single" w:sz="4" w:space="0" w:color="000000"/>
              <w:left w:val="single" w:sz="4" w:space="0" w:color="000000"/>
              <w:bottom w:val="single" w:sz="4" w:space="0" w:color="auto"/>
              <w:right w:val="single" w:sz="4" w:space="0" w:color="000000"/>
            </w:tcBorders>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часов </w:t>
            </w:r>
            <w:r>
              <w:rPr>
                <w:rFonts w:ascii="Times New Roman" w:hAnsi="Times New Roman" w:cs="Times New Roman"/>
                <w:b/>
                <w:sz w:val="24"/>
                <w:szCs w:val="24"/>
              </w:rPr>
              <w:br/>
              <w:t>в год</w:t>
            </w:r>
          </w:p>
        </w:tc>
        <w:tc>
          <w:tcPr>
            <w:tcW w:w="3119" w:type="dxa"/>
            <w:vMerge w:val="restart"/>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Всего</w:t>
            </w:r>
          </w:p>
        </w:tc>
      </w:tr>
      <w:tr w:rsidR="007563DB">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563DB" w:rsidRDefault="007563DB">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563DB" w:rsidRDefault="007563DB">
            <w:pPr>
              <w:spacing w:after="0" w:line="240" w:lineRule="auto"/>
              <w:rPr>
                <w:rFonts w:ascii="Times New Roman" w:hAnsi="Times New Roman" w:cs="Times New Roman"/>
                <w:sz w:val="24"/>
                <w:szCs w:val="24"/>
                <w:lang w:eastAsia="ru-RU"/>
              </w:rPr>
            </w:pPr>
          </w:p>
        </w:tc>
        <w:tc>
          <w:tcPr>
            <w:tcW w:w="1418" w:type="dxa"/>
            <w:tcBorders>
              <w:top w:val="single" w:sz="4" w:space="0" w:color="auto"/>
              <w:left w:val="single" w:sz="4" w:space="0" w:color="000000"/>
              <w:bottom w:val="single" w:sz="4" w:space="0" w:color="000000"/>
              <w:right w:val="single" w:sz="4" w:space="0" w:color="000000"/>
            </w:tcBorders>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000000"/>
              <w:bottom w:val="single" w:sz="4" w:space="0" w:color="000000"/>
              <w:right w:val="single" w:sz="4" w:space="0" w:color="000000"/>
            </w:tcBorders>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доп.</w:t>
            </w:r>
          </w:p>
        </w:tc>
        <w:tc>
          <w:tcPr>
            <w:tcW w:w="1276" w:type="dxa"/>
            <w:tcBorders>
              <w:top w:val="single" w:sz="4" w:space="0" w:color="auto"/>
              <w:left w:val="single" w:sz="4" w:space="0" w:color="000000"/>
              <w:bottom w:val="single" w:sz="4" w:space="0" w:color="000000"/>
              <w:right w:val="single" w:sz="4" w:space="0" w:color="000000"/>
            </w:tcBorders>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000000"/>
              <w:bottom w:val="single" w:sz="4" w:space="0" w:color="000000"/>
              <w:right w:val="single" w:sz="4" w:space="0" w:color="auto"/>
            </w:tcBorders>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000000"/>
              <w:right w:val="single" w:sz="4" w:space="0" w:color="000000"/>
            </w:tcBorders>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19" w:type="dxa"/>
            <w:vMerge/>
            <w:tcBorders>
              <w:left w:val="single" w:sz="4" w:space="0" w:color="000000"/>
              <w:bottom w:val="single" w:sz="4" w:space="0" w:color="000000"/>
              <w:right w:val="single" w:sz="4" w:space="0" w:color="000000"/>
            </w:tcBorders>
          </w:tcPr>
          <w:p w:rsidR="007563DB" w:rsidRDefault="007563DB">
            <w:pPr>
              <w:spacing w:after="0" w:line="240" w:lineRule="auto"/>
              <w:rPr>
                <w:rFonts w:ascii="Times New Roman" w:hAnsi="Times New Roman" w:cs="Times New Roman"/>
                <w:sz w:val="24"/>
                <w:szCs w:val="24"/>
              </w:rPr>
            </w:pPr>
          </w:p>
        </w:tc>
      </w:tr>
      <w:tr w:rsidR="007563D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Обязательная часть</w:t>
            </w:r>
          </w:p>
        </w:tc>
        <w:tc>
          <w:tcPr>
            <w:tcW w:w="11199" w:type="dxa"/>
            <w:gridSpan w:val="6"/>
            <w:tcBorders>
              <w:top w:val="single" w:sz="4" w:space="0" w:color="000000"/>
              <w:left w:val="single" w:sz="4" w:space="0" w:color="000000"/>
              <w:bottom w:val="single" w:sz="4" w:space="0" w:color="000000"/>
              <w:right w:val="single" w:sz="4" w:space="0" w:color="000000"/>
            </w:tcBorders>
            <w:vAlign w:val="center"/>
          </w:tcPr>
          <w:p w:rsidR="007563DB" w:rsidRDefault="007563DB">
            <w:pPr>
              <w:spacing w:after="0" w:line="240" w:lineRule="auto"/>
              <w:rPr>
                <w:rFonts w:ascii="Times New Roman" w:hAnsi="Times New Roman" w:cs="Times New Roman"/>
                <w:sz w:val="24"/>
                <w:szCs w:val="24"/>
              </w:rPr>
            </w:pPr>
          </w:p>
        </w:tc>
      </w:tr>
      <w:tr w:rsidR="007563DB">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41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3119"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772</w:t>
            </w:r>
          </w:p>
        </w:tc>
      </w:tr>
      <w:tr w:rsidR="007563DB">
        <w:tc>
          <w:tcPr>
            <w:tcW w:w="1951" w:type="dxa"/>
            <w:vMerge/>
            <w:tcBorders>
              <w:top w:val="single" w:sz="4" w:space="0" w:color="000000"/>
              <w:left w:val="single" w:sz="4" w:space="0" w:color="000000"/>
              <w:bottom w:val="single" w:sz="4" w:space="0" w:color="000000"/>
              <w:right w:val="single" w:sz="4" w:space="0" w:color="000000"/>
            </w:tcBorders>
            <w:vAlign w:val="center"/>
          </w:tcPr>
          <w:p w:rsidR="007563DB" w:rsidRDefault="007563DB">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141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3119"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638</w:t>
            </w:r>
          </w:p>
        </w:tc>
      </w:tr>
      <w:tr w:rsidR="007563DB">
        <w:trPr>
          <w:trHeight w:val="877"/>
        </w:trPr>
        <w:tc>
          <w:tcPr>
            <w:tcW w:w="1951" w:type="dxa"/>
            <w:vMerge/>
            <w:tcBorders>
              <w:top w:val="single" w:sz="4" w:space="0" w:color="000000"/>
              <w:left w:val="single" w:sz="4" w:space="0" w:color="000000"/>
              <w:bottom w:val="single" w:sz="4" w:space="0" w:color="000000"/>
              <w:right w:val="single" w:sz="4" w:space="0" w:color="000000"/>
            </w:tcBorders>
            <w:vAlign w:val="center"/>
          </w:tcPr>
          <w:p w:rsidR="007563DB" w:rsidRDefault="007563DB">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418"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000000"/>
              <w:left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835" w:type="dxa"/>
            <w:tcBorders>
              <w:top w:val="single" w:sz="4" w:space="0" w:color="000000"/>
              <w:left w:val="single" w:sz="4" w:space="0" w:color="auto"/>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119"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7563DB">
        <w:tc>
          <w:tcPr>
            <w:tcW w:w="195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41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3119"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672</w:t>
            </w:r>
          </w:p>
        </w:tc>
      </w:tr>
      <w:tr w:rsidR="007563DB">
        <w:tc>
          <w:tcPr>
            <w:tcW w:w="195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мир</w:t>
            </w:r>
          </w:p>
        </w:tc>
        <w:tc>
          <w:tcPr>
            <w:tcW w:w="141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3119"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336</w:t>
            </w:r>
          </w:p>
        </w:tc>
      </w:tr>
      <w:tr w:rsidR="007563DB">
        <w:tc>
          <w:tcPr>
            <w:tcW w:w="195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141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119"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7563DB">
        <w:trPr>
          <w:trHeight w:val="394"/>
        </w:trPr>
        <w:tc>
          <w:tcPr>
            <w:tcW w:w="1951" w:type="dxa"/>
            <w:vMerge w:val="restart"/>
            <w:tcBorders>
              <w:top w:val="single" w:sz="4" w:space="0" w:color="000000"/>
              <w:left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563DB" w:rsidRDefault="00C56BF6">
            <w:pPr>
              <w:rPr>
                <w:rFonts w:ascii="Times New Roman" w:hAnsi="Times New Roman" w:cs="Times New Roman"/>
                <w:sz w:val="24"/>
                <w:szCs w:val="24"/>
              </w:rPr>
            </w:pPr>
            <w:r>
              <w:rPr>
                <w:rFonts w:ascii="Times New Roman" w:hAnsi="Times New Roman" w:cs="Times New Roman"/>
                <w:sz w:val="24"/>
                <w:szCs w:val="24"/>
              </w:rPr>
              <w:t>Музыка</w:t>
            </w:r>
          </w:p>
        </w:tc>
        <w:tc>
          <w:tcPr>
            <w:tcW w:w="1418" w:type="dxa"/>
            <w:tcBorders>
              <w:top w:val="single" w:sz="4" w:space="0" w:color="000000"/>
              <w:left w:val="single" w:sz="4" w:space="0" w:color="000000"/>
              <w:right w:val="single" w:sz="4" w:space="0" w:color="000000"/>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tcBorders>
              <w:top w:val="single" w:sz="4" w:space="0" w:color="000000"/>
              <w:left w:val="single" w:sz="4" w:space="0" w:color="000000"/>
              <w:right w:val="single" w:sz="4" w:space="0" w:color="000000"/>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33</w:t>
            </w:r>
          </w:p>
        </w:tc>
        <w:tc>
          <w:tcPr>
            <w:tcW w:w="1276" w:type="dxa"/>
            <w:tcBorders>
              <w:top w:val="single" w:sz="4" w:space="0" w:color="000000"/>
              <w:left w:val="single" w:sz="4" w:space="0" w:color="000000"/>
              <w:right w:val="single" w:sz="4" w:space="0" w:color="000000"/>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34</w:t>
            </w:r>
          </w:p>
        </w:tc>
        <w:tc>
          <w:tcPr>
            <w:tcW w:w="1417" w:type="dxa"/>
            <w:tcBorders>
              <w:top w:val="single" w:sz="4" w:space="0" w:color="000000"/>
              <w:left w:val="single" w:sz="4" w:space="0" w:color="000000"/>
              <w:right w:val="single" w:sz="4" w:space="0" w:color="auto"/>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34</w:t>
            </w:r>
          </w:p>
        </w:tc>
        <w:tc>
          <w:tcPr>
            <w:tcW w:w="2835" w:type="dxa"/>
            <w:tcBorders>
              <w:top w:val="single" w:sz="4" w:space="0" w:color="000000"/>
              <w:left w:val="single" w:sz="4" w:space="0" w:color="auto"/>
              <w:right w:val="single" w:sz="4" w:space="0" w:color="000000"/>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34</w:t>
            </w:r>
          </w:p>
        </w:tc>
        <w:tc>
          <w:tcPr>
            <w:tcW w:w="3119" w:type="dxa"/>
            <w:tcBorders>
              <w:top w:val="single" w:sz="4" w:space="0" w:color="000000"/>
              <w:left w:val="single" w:sz="4" w:space="0" w:color="000000"/>
              <w:right w:val="single" w:sz="4" w:space="0" w:color="000000"/>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168</w:t>
            </w:r>
          </w:p>
        </w:tc>
      </w:tr>
      <w:tr w:rsidR="007563DB">
        <w:trPr>
          <w:trHeight w:val="598"/>
        </w:trPr>
        <w:tc>
          <w:tcPr>
            <w:tcW w:w="1951" w:type="dxa"/>
            <w:vMerge/>
            <w:tcBorders>
              <w:left w:val="single" w:sz="4" w:space="0" w:color="000000"/>
              <w:bottom w:val="single" w:sz="4" w:space="0" w:color="000000"/>
              <w:right w:val="single" w:sz="4" w:space="0" w:color="000000"/>
            </w:tcBorders>
            <w:vAlign w:val="center"/>
          </w:tcPr>
          <w:p w:rsidR="007563DB" w:rsidRDefault="007563DB">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563DB" w:rsidRDefault="00C56BF6">
            <w:pP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1418" w:type="dxa"/>
            <w:tcBorders>
              <w:top w:val="single" w:sz="4" w:space="0" w:color="000000"/>
              <w:left w:val="single" w:sz="4" w:space="0" w:color="000000"/>
              <w:right w:val="single" w:sz="4" w:space="0" w:color="000000"/>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tcBorders>
              <w:top w:val="single" w:sz="4" w:space="0" w:color="000000"/>
              <w:left w:val="single" w:sz="4" w:space="0" w:color="000000"/>
              <w:right w:val="single" w:sz="4" w:space="0" w:color="000000"/>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33</w:t>
            </w:r>
          </w:p>
        </w:tc>
        <w:tc>
          <w:tcPr>
            <w:tcW w:w="1276" w:type="dxa"/>
            <w:tcBorders>
              <w:top w:val="single" w:sz="4" w:space="0" w:color="000000"/>
              <w:left w:val="single" w:sz="4" w:space="0" w:color="000000"/>
              <w:right w:val="single" w:sz="4" w:space="0" w:color="000000"/>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34</w:t>
            </w:r>
          </w:p>
        </w:tc>
        <w:tc>
          <w:tcPr>
            <w:tcW w:w="1417" w:type="dxa"/>
            <w:tcBorders>
              <w:top w:val="single" w:sz="4" w:space="0" w:color="000000"/>
              <w:left w:val="single" w:sz="4" w:space="0" w:color="000000"/>
              <w:right w:val="single" w:sz="4" w:space="0" w:color="auto"/>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34</w:t>
            </w:r>
          </w:p>
        </w:tc>
        <w:tc>
          <w:tcPr>
            <w:tcW w:w="2835" w:type="dxa"/>
            <w:tcBorders>
              <w:top w:val="single" w:sz="4" w:space="0" w:color="000000"/>
              <w:left w:val="single" w:sz="4" w:space="0" w:color="auto"/>
              <w:right w:val="single" w:sz="4" w:space="0" w:color="000000"/>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34</w:t>
            </w:r>
          </w:p>
        </w:tc>
        <w:tc>
          <w:tcPr>
            <w:tcW w:w="3119" w:type="dxa"/>
            <w:tcBorders>
              <w:top w:val="single" w:sz="4" w:space="0" w:color="000000"/>
              <w:left w:val="single" w:sz="4" w:space="0" w:color="000000"/>
              <w:right w:val="single" w:sz="4" w:space="0" w:color="000000"/>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168</w:t>
            </w:r>
          </w:p>
        </w:tc>
      </w:tr>
      <w:tr w:rsidR="007563DB">
        <w:tc>
          <w:tcPr>
            <w:tcW w:w="195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141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119"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r>
      <w:tr w:rsidR="007563DB">
        <w:trPr>
          <w:trHeight w:val="759"/>
        </w:trPr>
        <w:tc>
          <w:tcPr>
            <w:tcW w:w="1951" w:type="dxa"/>
            <w:tcBorders>
              <w:top w:val="single" w:sz="4" w:space="0" w:color="000000"/>
              <w:left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1418"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1134"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1276"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417" w:type="dxa"/>
            <w:tcBorders>
              <w:top w:val="single" w:sz="4" w:space="0" w:color="000000"/>
              <w:left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2835" w:type="dxa"/>
            <w:tcBorders>
              <w:top w:val="single" w:sz="4" w:space="0" w:color="000000"/>
              <w:left w:val="single" w:sz="4" w:space="0" w:color="auto"/>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3119"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504</w:t>
            </w:r>
          </w:p>
        </w:tc>
      </w:tr>
      <w:tr w:rsidR="007563D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Итого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693</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693</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714</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714</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714</w:t>
            </w:r>
          </w:p>
        </w:tc>
        <w:tc>
          <w:tcPr>
            <w:tcW w:w="3119"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3528</w:t>
            </w:r>
          </w:p>
        </w:tc>
      </w:tr>
      <w:tr w:rsidR="007563D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Часть, формируемая участниками образовательного процесса</w:t>
            </w:r>
          </w:p>
        </w:tc>
        <w:tc>
          <w:tcPr>
            <w:tcW w:w="141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3119"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r>
      <w:tr w:rsidR="007563D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Максимально допустимая годовая нагрузка</w:t>
            </w:r>
            <w:r>
              <w:rPr>
                <w:rFonts w:ascii="Times New Roman" w:hAnsi="Times New Roman" w:cs="Times New Roman"/>
                <w:sz w:val="24"/>
                <w:szCs w:val="24"/>
              </w:rPr>
              <w:t xml:space="preserve"> (при 5-дневной учебной неделе)</w:t>
            </w:r>
          </w:p>
        </w:tc>
        <w:tc>
          <w:tcPr>
            <w:tcW w:w="141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693</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693</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782</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782</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782</w:t>
            </w:r>
          </w:p>
        </w:tc>
        <w:tc>
          <w:tcPr>
            <w:tcW w:w="3119"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3732</w:t>
            </w:r>
          </w:p>
        </w:tc>
      </w:tr>
      <w:tr w:rsidR="007563D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Внеурочная деятельность</w:t>
            </w:r>
            <w:r>
              <w:rPr>
                <w:rFonts w:ascii="Times New Roman" w:hAnsi="Times New Roman" w:cs="Times New Roman"/>
                <w:sz w:val="24"/>
                <w:szCs w:val="24"/>
              </w:rPr>
              <w:t xml:space="preserve"> (включая коррекционно-развивающую область):</w:t>
            </w:r>
          </w:p>
        </w:tc>
        <w:tc>
          <w:tcPr>
            <w:tcW w:w="141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330</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330</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340</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340</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340</w:t>
            </w:r>
          </w:p>
        </w:tc>
        <w:tc>
          <w:tcPr>
            <w:tcW w:w="3119"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1680</w:t>
            </w:r>
          </w:p>
        </w:tc>
      </w:tr>
      <w:tr w:rsidR="007563D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both"/>
              <w:rPr>
                <w:rFonts w:ascii="Times New Roman" w:hAnsi="Times New Roman" w:cs="Times New Roman"/>
                <w:b/>
                <w:i/>
                <w:sz w:val="24"/>
                <w:szCs w:val="24"/>
              </w:rPr>
            </w:pPr>
            <w:r>
              <w:rPr>
                <w:rFonts w:ascii="Times New Roman" w:eastAsia="Times New Roman" w:hAnsi="Times New Roman" w:cs="Times New Roman"/>
                <w:i/>
                <w:sz w:val="24"/>
                <w:szCs w:val="24"/>
              </w:rPr>
              <w:t>коррекционно-развивающая область</w:t>
            </w:r>
          </w:p>
        </w:tc>
        <w:tc>
          <w:tcPr>
            <w:tcW w:w="141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231</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231</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238</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238</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238</w:t>
            </w:r>
          </w:p>
        </w:tc>
        <w:tc>
          <w:tcPr>
            <w:tcW w:w="3119"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1176</w:t>
            </w:r>
          </w:p>
        </w:tc>
      </w:tr>
      <w:tr w:rsidR="007563DB">
        <w:tc>
          <w:tcPr>
            <w:tcW w:w="4644" w:type="dxa"/>
            <w:gridSpan w:val="2"/>
            <w:tcBorders>
              <w:top w:val="single" w:sz="4" w:space="0" w:color="000000"/>
              <w:left w:val="single" w:sz="4" w:space="0" w:color="000000"/>
              <w:right w:val="single" w:sz="4" w:space="0" w:color="000000"/>
            </w:tcBorders>
            <w:vAlign w:val="center"/>
          </w:tcPr>
          <w:p w:rsidR="007563DB" w:rsidRDefault="00C56BF6">
            <w:pPr>
              <w:spacing w:after="0" w:line="240" w:lineRule="auto"/>
              <w:jc w:val="both"/>
              <w:rPr>
                <w:rFonts w:ascii="Times New Roman" w:eastAsia="Times New Roman" w:hAnsi="Times New Roman" w:cs="Times New Roman"/>
                <w:sz w:val="24"/>
                <w:szCs w:val="24"/>
              </w:rPr>
            </w:pPr>
            <w:r>
              <w:rPr>
                <w:rFonts w:ascii="Times New Roman" w:hAnsi="Times New Roman" w:cs="Times New Roman"/>
                <w:kern w:val="2"/>
                <w:sz w:val="24"/>
                <w:szCs w:val="24"/>
              </w:rPr>
              <w:lastRenderedPageBreak/>
              <w:t>коррекционно-развивающие занятия</w:t>
            </w:r>
          </w:p>
        </w:tc>
        <w:tc>
          <w:tcPr>
            <w:tcW w:w="141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3119"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1008</w:t>
            </w:r>
          </w:p>
        </w:tc>
      </w:tr>
      <w:tr w:rsidR="007563DB">
        <w:tc>
          <w:tcPr>
            <w:tcW w:w="4644" w:type="dxa"/>
            <w:gridSpan w:val="2"/>
            <w:tcBorders>
              <w:left w:val="single" w:sz="4" w:space="0" w:color="000000"/>
              <w:bottom w:val="single" w:sz="4" w:space="0" w:color="000000"/>
              <w:right w:val="single" w:sz="4" w:space="0" w:color="000000"/>
            </w:tcBorders>
            <w:vAlign w:val="center"/>
          </w:tcPr>
          <w:p w:rsidR="007563DB" w:rsidRDefault="00C56BF6">
            <w:pPr>
              <w:spacing w:after="0" w:line="240" w:lineRule="auto"/>
              <w:jc w:val="both"/>
              <w:rPr>
                <w:rFonts w:ascii="Times New Roman" w:eastAsia="Times New Roman" w:hAnsi="Times New Roman" w:cs="Times New Roman"/>
                <w:sz w:val="24"/>
                <w:szCs w:val="24"/>
              </w:rPr>
            </w:pPr>
            <w:r>
              <w:rPr>
                <w:rFonts w:ascii="Times New Roman" w:hAnsi="Times New Roman" w:cs="Times New Roman"/>
                <w:kern w:val="2"/>
                <w:sz w:val="24"/>
                <w:szCs w:val="24"/>
              </w:rPr>
              <w:t>ритмика</w:t>
            </w:r>
          </w:p>
        </w:tc>
        <w:tc>
          <w:tcPr>
            <w:tcW w:w="141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119"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r>
      <w:tr w:rsidR="007563D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both"/>
              <w:rPr>
                <w:rFonts w:ascii="Times New Roman" w:hAnsi="Times New Roman" w:cs="Times New Roman"/>
                <w:i/>
                <w:sz w:val="24"/>
                <w:szCs w:val="24"/>
              </w:rPr>
            </w:pPr>
            <w:r>
              <w:rPr>
                <w:rFonts w:ascii="Times New Roman" w:eastAsia="Times New Roman" w:hAnsi="Times New Roman" w:cs="Times New Roman"/>
                <w:i/>
                <w:sz w:val="24"/>
                <w:szCs w:val="24"/>
              </w:rPr>
              <w:t>направления внеурочной деятельности</w:t>
            </w:r>
          </w:p>
        </w:tc>
        <w:tc>
          <w:tcPr>
            <w:tcW w:w="141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99</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99</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102</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102</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102</w:t>
            </w:r>
          </w:p>
        </w:tc>
        <w:tc>
          <w:tcPr>
            <w:tcW w:w="3119"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504</w:t>
            </w:r>
          </w:p>
        </w:tc>
      </w:tr>
      <w:tr w:rsidR="007563D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Всего к финансированию</w:t>
            </w:r>
          </w:p>
        </w:tc>
        <w:tc>
          <w:tcPr>
            <w:tcW w:w="141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1023</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1023</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1122</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1122</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1122</w:t>
            </w:r>
          </w:p>
        </w:tc>
        <w:tc>
          <w:tcPr>
            <w:tcW w:w="3119"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5412</w:t>
            </w:r>
          </w:p>
        </w:tc>
      </w:tr>
    </w:tbl>
    <w:p w:rsidR="007563DB" w:rsidRDefault="007563DB">
      <w:pPr>
        <w:spacing w:after="0" w:line="360" w:lineRule="auto"/>
        <w:jc w:val="center"/>
        <w:rPr>
          <w:rFonts w:ascii="Times New Roman" w:hAnsi="Times New Roman" w:cs="Times New Roman"/>
          <w:sz w:val="28"/>
          <w:szCs w:val="28"/>
        </w:rPr>
      </w:pPr>
    </w:p>
    <w:p w:rsidR="007563DB" w:rsidRDefault="00C56BF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693"/>
        <w:gridCol w:w="1134"/>
        <w:gridCol w:w="1701"/>
        <w:gridCol w:w="1560"/>
        <w:gridCol w:w="1417"/>
        <w:gridCol w:w="2835"/>
        <w:gridCol w:w="2268"/>
      </w:tblGrid>
      <w:tr w:rsidR="007563DB">
        <w:tc>
          <w:tcPr>
            <w:tcW w:w="15559" w:type="dxa"/>
            <w:gridSpan w:val="8"/>
            <w:tcBorders>
              <w:top w:val="single" w:sz="4" w:space="0" w:color="000000"/>
              <w:left w:val="single" w:sz="4" w:space="0" w:color="000000"/>
              <w:bottom w:val="single" w:sz="4" w:space="0" w:color="000000"/>
              <w:right w:val="single" w:sz="4" w:space="0" w:color="000000"/>
            </w:tcBorders>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Примерный недельный учебный план начального общего образования</w:t>
            </w:r>
            <w:r>
              <w:rPr>
                <w:rFonts w:ascii="Times New Roman" w:hAnsi="Times New Roman" w:cs="Times New Roman"/>
                <w:b/>
                <w:sz w:val="24"/>
                <w:szCs w:val="24"/>
              </w:rPr>
              <w:br/>
            </w:r>
            <w:r>
              <w:rPr>
                <w:rFonts w:ascii="Times New Roman" w:hAnsi="Times New Roman" w:cs="Times New Roman"/>
                <w:b/>
                <w:color w:val="auto"/>
                <w:sz w:val="24"/>
                <w:szCs w:val="24"/>
              </w:rPr>
              <w:t>обучающихся с задержкой психического развития (вариант 7.2)</w:t>
            </w:r>
            <w:r>
              <w:rPr>
                <w:rFonts w:ascii="Times New Roman" w:hAnsi="Times New Roman" w:cs="Times New Roman"/>
                <w:b/>
                <w:color w:val="auto"/>
                <w:sz w:val="24"/>
                <w:szCs w:val="24"/>
              </w:rPr>
              <w:br/>
            </w:r>
            <w:r>
              <w:rPr>
                <w:rFonts w:ascii="Times New Roman" w:hAnsi="Times New Roman" w:cs="Times New Roman"/>
                <w:b/>
                <w:sz w:val="24"/>
                <w:szCs w:val="24"/>
              </w:rPr>
              <w:t>(вариант 1)</w:t>
            </w:r>
          </w:p>
        </w:tc>
      </w:tr>
      <w:tr w:rsidR="007563DB">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Предметные </w:t>
            </w:r>
            <w:r>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563DB" w:rsidRDefault="00C56BF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Классы </w:t>
            </w:r>
          </w:p>
          <w:p w:rsidR="007563DB" w:rsidRDefault="007563DB">
            <w:pPr>
              <w:spacing w:after="0" w:line="240" w:lineRule="auto"/>
              <w:rPr>
                <w:rFonts w:ascii="Times New Roman" w:hAnsi="Times New Roman" w:cs="Times New Roman"/>
                <w:b/>
                <w:sz w:val="24"/>
                <w:szCs w:val="24"/>
              </w:rPr>
            </w:pPr>
          </w:p>
          <w:p w:rsidR="007563DB" w:rsidRDefault="00C56BF6">
            <w:pPr>
              <w:spacing w:after="0" w:line="240" w:lineRule="auto"/>
              <w:rPr>
                <w:rFonts w:ascii="Times New Roman" w:hAnsi="Times New Roman" w:cs="Times New Roman"/>
                <w:b/>
                <w:sz w:val="24"/>
                <w:szCs w:val="24"/>
              </w:rPr>
            </w:pPr>
            <w:r>
              <w:rPr>
                <w:rFonts w:ascii="Times New Roman" w:hAnsi="Times New Roman" w:cs="Times New Roman"/>
                <w:b/>
                <w:sz w:val="24"/>
                <w:szCs w:val="24"/>
              </w:rPr>
              <w:t>Учебные предметы</w:t>
            </w:r>
          </w:p>
          <w:p w:rsidR="007563DB" w:rsidRDefault="007563DB">
            <w:pPr>
              <w:spacing w:after="0" w:line="240" w:lineRule="auto"/>
              <w:jc w:val="right"/>
              <w:rPr>
                <w:rFonts w:ascii="Times New Roman" w:hAnsi="Times New Roman" w:cs="Times New Roman"/>
                <w:b/>
                <w:sz w:val="24"/>
                <w:szCs w:val="24"/>
              </w:rPr>
            </w:pPr>
          </w:p>
        </w:tc>
        <w:tc>
          <w:tcPr>
            <w:tcW w:w="8647" w:type="dxa"/>
            <w:gridSpan w:val="5"/>
            <w:tcBorders>
              <w:top w:val="single" w:sz="4" w:space="0" w:color="000000"/>
              <w:left w:val="single" w:sz="4" w:space="0" w:color="000000"/>
              <w:bottom w:val="single" w:sz="4" w:space="0" w:color="auto"/>
              <w:right w:val="single" w:sz="4" w:space="0" w:color="000000"/>
            </w:tcBorders>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часов </w:t>
            </w:r>
            <w:r>
              <w:rPr>
                <w:rFonts w:ascii="Times New Roman" w:hAnsi="Times New Roman" w:cs="Times New Roman"/>
                <w:b/>
                <w:sz w:val="24"/>
                <w:szCs w:val="24"/>
              </w:rPr>
              <w:br/>
              <w:t>в неделю</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7563DB" w:rsidRDefault="00C56BF6">
            <w:pPr>
              <w:tabs>
                <w:tab w:val="left" w:pos="5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Всего</w:t>
            </w:r>
          </w:p>
          <w:p w:rsidR="007563DB" w:rsidRDefault="007563DB">
            <w:pPr>
              <w:tabs>
                <w:tab w:val="left" w:pos="525"/>
              </w:tabs>
              <w:spacing w:after="0" w:line="240" w:lineRule="auto"/>
              <w:rPr>
                <w:rFonts w:ascii="Times New Roman" w:hAnsi="Times New Roman" w:cs="Times New Roman"/>
                <w:b/>
                <w:sz w:val="24"/>
                <w:szCs w:val="24"/>
              </w:rPr>
            </w:pPr>
          </w:p>
        </w:tc>
      </w:tr>
      <w:tr w:rsidR="007563DB">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563DB" w:rsidRDefault="007563DB">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563DB" w:rsidRDefault="007563D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000000"/>
              <w:bottom w:val="single" w:sz="4" w:space="0" w:color="000000"/>
              <w:right w:val="single" w:sz="4" w:space="0" w:color="000000"/>
            </w:tcBorders>
          </w:tcPr>
          <w:p w:rsidR="007563DB" w:rsidRDefault="00C56BF6">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1560" w:type="dxa"/>
            <w:tcBorders>
              <w:top w:val="single" w:sz="4" w:space="0" w:color="auto"/>
              <w:left w:val="single" w:sz="4" w:space="0" w:color="000000"/>
              <w:bottom w:val="single" w:sz="4" w:space="0" w:color="000000"/>
              <w:right w:val="single" w:sz="4" w:space="0" w:color="000000"/>
            </w:tcBorders>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000000"/>
              <w:bottom w:val="single" w:sz="4" w:space="0" w:color="000000"/>
              <w:right w:val="single" w:sz="4" w:space="0" w:color="auto"/>
            </w:tcBorders>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000000"/>
              <w:right w:val="single" w:sz="4" w:space="0" w:color="000000"/>
            </w:tcBorders>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vMerge/>
            <w:tcBorders>
              <w:top w:val="single" w:sz="4" w:space="0" w:color="000000"/>
              <w:left w:val="single" w:sz="4" w:space="0" w:color="000000"/>
              <w:bottom w:val="single" w:sz="4" w:space="0" w:color="000000"/>
              <w:right w:val="single" w:sz="4" w:space="0" w:color="000000"/>
            </w:tcBorders>
          </w:tcPr>
          <w:p w:rsidR="007563DB" w:rsidRDefault="007563DB">
            <w:pPr>
              <w:spacing w:after="0" w:line="240" w:lineRule="auto"/>
              <w:rPr>
                <w:rFonts w:ascii="Times New Roman" w:hAnsi="Times New Roman" w:cs="Times New Roman"/>
                <w:sz w:val="24"/>
                <w:szCs w:val="24"/>
              </w:rPr>
            </w:pPr>
          </w:p>
        </w:tc>
      </w:tr>
      <w:tr w:rsidR="007563D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Обязательная часть</w:t>
            </w:r>
          </w:p>
        </w:tc>
        <w:tc>
          <w:tcPr>
            <w:tcW w:w="10915" w:type="dxa"/>
            <w:gridSpan w:val="6"/>
            <w:tcBorders>
              <w:top w:val="single" w:sz="4" w:space="0" w:color="000000"/>
              <w:left w:val="single" w:sz="4" w:space="0" w:color="000000"/>
              <w:bottom w:val="single" w:sz="4" w:space="0" w:color="000000"/>
              <w:right w:val="single" w:sz="4" w:space="0" w:color="000000"/>
            </w:tcBorders>
            <w:vAlign w:val="center"/>
          </w:tcPr>
          <w:p w:rsidR="007563DB" w:rsidRDefault="007563DB">
            <w:pPr>
              <w:spacing w:after="0" w:line="240" w:lineRule="auto"/>
              <w:rPr>
                <w:rFonts w:ascii="Times New Roman" w:hAnsi="Times New Roman" w:cs="Times New Roman"/>
                <w:sz w:val="24"/>
                <w:szCs w:val="24"/>
              </w:rPr>
            </w:pPr>
          </w:p>
        </w:tc>
      </w:tr>
      <w:tr w:rsidR="007563DB">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60"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Borders>
              <w:top w:val="single" w:sz="4" w:space="0" w:color="000000"/>
              <w:left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Borders>
              <w:top w:val="single" w:sz="4" w:space="0" w:color="000000"/>
              <w:left w:val="single" w:sz="4" w:space="0" w:color="auto"/>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7563DB">
        <w:tc>
          <w:tcPr>
            <w:tcW w:w="1951" w:type="dxa"/>
            <w:vMerge/>
            <w:tcBorders>
              <w:top w:val="single" w:sz="4" w:space="0" w:color="000000"/>
              <w:left w:val="single" w:sz="4" w:space="0" w:color="000000"/>
              <w:bottom w:val="single" w:sz="4" w:space="0" w:color="000000"/>
              <w:right w:val="single" w:sz="4" w:space="0" w:color="000000"/>
            </w:tcBorders>
            <w:vAlign w:val="center"/>
          </w:tcPr>
          <w:p w:rsidR="007563DB" w:rsidRDefault="007563DB">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7563DB">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563DB" w:rsidRDefault="007563DB">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000000"/>
              <w:left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000000"/>
              <w:left w:val="single" w:sz="4" w:space="0" w:color="auto"/>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563DB">
        <w:tc>
          <w:tcPr>
            <w:tcW w:w="195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7563DB">
        <w:tc>
          <w:tcPr>
            <w:tcW w:w="195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563DB">
        <w:tc>
          <w:tcPr>
            <w:tcW w:w="195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170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1560"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563DB">
        <w:trPr>
          <w:trHeight w:val="441"/>
        </w:trPr>
        <w:tc>
          <w:tcPr>
            <w:tcW w:w="1951" w:type="dxa"/>
            <w:vMerge w:val="restart"/>
            <w:tcBorders>
              <w:top w:val="single" w:sz="4" w:space="0" w:color="000000"/>
              <w:left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000000"/>
              <w:left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000000"/>
              <w:left w:val="single" w:sz="4" w:space="0" w:color="auto"/>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7563DB">
        <w:trPr>
          <w:trHeight w:val="647"/>
        </w:trPr>
        <w:tc>
          <w:tcPr>
            <w:tcW w:w="1951" w:type="dxa"/>
            <w:vMerge/>
            <w:tcBorders>
              <w:left w:val="single" w:sz="4" w:space="0" w:color="000000"/>
              <w:bottom w:val="single" w:sz="4" w:space="0" w:color="000000"/>
              <w:right w:val="single" w:sz="4" w:space="0" w:color="000000"/>
            </w:tcBorders>
            <w:vAlign w:val="center"/>
          </w:tcPr>
          <w:p w:rsidR="007563DB" w:rsidRDefault="007563DB">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right w:val="single" w:sz="4" w:space="0" w:color="000000"/>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000000"/>
              <w:left w:val="single" w:sz="4" w:space="0" w:color="000000"/>
              <w:right w:val="single" w:sz="4" w:space="0" w:color="000000"/>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000000"/>
              <w:left w:val="single" w:sz="4" w:space="0" w:color="000000"/>
              <w:right w:val="single" w:sz="4" w:space="0" w:color="auto"/>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000000"/>
              <w:left w:val="single" w:sz="4" w:space="0" w:color="auto"/>
              <w:right w:val="single" w:sz="4" w:space="0" w:color="000000"/>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left w:val="single" w:sz="4" w:space="0" w:color="000000"/>
              <w:right w:val="single" w:sz="4" w:space="0" w:color="000000"/>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5</w:t>
            </w:r>
          </w:p>
        </w:tc>
      </w:tr>
      <w:tr w:rsidR="007563DB">
        <w:tc>
          <w:tcPr>
            <w:tcW w:w="195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7563DB">
        <w:trPr>
          <w:trHeight w:val="759"/>
        </w:trPr>
        <w:tc>
          <w:tcPr>
            <w:tcW w:w="1951" w:type="dxa"/>
            <w:tcBorders>
              <w:top w:val="single" w:sz="4" w:space="0" w:color="000000"/>
              <w:left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000000"/>
              <w:left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Borders>
              <w:top w:val="single" w:sz="4" w:space="0" w:color="000000"/>
              <w:left w:val="single" w:sz="4" w:space="0" w:color="auto"/>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563D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170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1560"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226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105</w:t>
            </w:r>
          </w:p>
        </w:tc>
      </w:tr>
      <w:tr w:rsidR="007563D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7563D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Максимально допустимая недельная нагрузка</w:t>
            </w:r>
            <w:r>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170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1560"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226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111</w:t>
            </w:r>
          </w:p>
        </w:tc>
      </w:tr>
      <w:tr w:rsidR="007563D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Внеурочная деятельность</w:t>
            </w:r>
            <w:r>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70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560"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226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w:t>
            </w:r>
          </w:p>
        </w:tc>
      </w:tr>
      <w:tr w:rsidR="007563D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both"/>
              <w:rPr>
                <w:rFonts w:ascii="Times New Roman" w:hAnsi="Times New Roman" w:cs="Times New Roman"/>
                <w:b/>
                <w:i/>
                <w:sz w:val="24"/>
                <w:szCs w:val="24"/>
              </w:rPr>
            </w:pPr>
            <w:r>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170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1560"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226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35</w:t>
            </w:r>
          </w:p>
        </w:tc>
      </w:tr>
      <w:tr w:rsidR="007563DB">
        <w:tc>
          <w:tcPr>
            <w:tcW w:w="4644" w:type="dxa"/>
            <w:gridSpan w:val="2"/>
            <w:tcBorders>
              <w:top w:val="single" w:sz="4" w:space="0" w:color="000000"/>
              <w:left w:val="single" w:sz="4" w:space="0" w:color="000000"/>
              <w:right w:val="single" w:sz="4" w:space="0" w:color="000000"/>
            </w:tcBorders>
            <w:vAlign w:val="center"/>
          </w:tcPr>
          <w:p w:rsidR="007563DB" w:rsidRDefault="00C56BF6">
            <w:pPr>
              <w:spacing w:after="0" w:line="240" w:lineRule="auto"/>
              <w:jc w:val="both"/>
              <w:rPr>
                <w:rFonts w:ascii="Times New Roman" w:eastAsia="Times New Roman" w:hAnsi="Times New Roman" w:cs="Times New Roman"/>
                <w:sz w:val="24"/>
                <w:szCs w:val="24"/>
              </w:rPr>
            </w:pPr>
            <w:r>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60"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7563DB">
        <w:tc>
          <w:tcPr>
            <w:tcW w:w="4644" w:type="dxa"/>
            <w:gridSpan w:val="2"/>
            <w:tcBorders>
              <w:left w:val="single" w:sz="4" w:space="0" w:color="000000"/>
              <w:bottom w:val="single" w:sz="4" w:space="0" w:color="000000"/>
              <w:right w:val="single" w:sz="4" w:space="0" w:color="000000"/>
            </w:tcBorders>
            <w:vAlign w:val="center"/>
          </w:tcPr>
          <w:p w:rsidR="007563DB" w:rsidRDefault="00C56BF6">
            <w:pPr>
              <w:spacing w:after="0" w:line="240" w:lineRule="auto"/>
              <w:jc w:val="both"/>
              <w:rPr>
                <w:rFonts w:ascii="Times New Roman" w:eastAsia="Times New Roman" w:hAnsi="Times New Roman" w:cs="Times New Roman"/>
                <w:sz w:val="24"/>
                <w:szCs w:val="24"/>
              </w:rPr>
            </w:pPr>
            <w:r>
              <w:rPr>
                <w:rFonts w:ascii="Times New Roman" w:hAnsi="Times New Roman" w:cs="Times New Roman"/>
                <w:kern w:val="2"/>
                <w:sz w:val="24"/>
                <w:szCs w:val="24"/>
              </w:rPr>
              <w:lastRenderedPageBreak/>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7563D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both"/>
              <w:rPr>
                <w:rFonts w:ascii="Times New Roman" w:hAnsi="Times New Roman" w:cs="Times New Roman"/>
                <w:i/>
                <w:sz w:val="24"/>
                <w:szCs w:val="24"/>
              </w:rPr>
            </w:pPr>
            <w:r>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226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15</w:t>
            </w:r>
          </w:p>
        </w:tc>
      </w:tr>
      <w:tr w:rsidR="007563DB">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right"/>
              <w:rPr>
                <w:rFonts w:ascii="Times New Roman" w:hAnsi="Times New Roman"/>
                <w:b/>
                <w:sz w:val="24"/>
                <w:szCs w:val="24"/>
              </w:rPr>
            </w:pPr>
            <w:r>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170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1560"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1417"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2835"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2268"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b/>
                <w:sz w:val="24"/>
                <w:szCs w:val="24"/>
              </w:rPr>
            </w:pPr>
            <w:r>
              <w:rPr>
                <w:rFonts w:ascii="Times New Roman" w:hAnsi="Times New Roman"/>
                <w:b/>
                <w:sz w:val="24"/>
                <w:szCs w:val="24"/>
              </w:rPr>
              <w:t>161</w:t>
            </w:r>
          </w:p>
        </w:tc>
      </w:tr>
    </w:tbl>
    <w:p w:rsidR="007563DB" w:rsidRDefault="007563DB">
      <w:pPr>
        <w:rPr>
          <w:rFonts w:ascii="Times New Roman" w:hAnsi="Times New Roman"/>
          <w:sz w:val="28"/>
          <w:szCs w:val="28"/>
        </w:rPr>
      </w:pPr>
    </w:p>
    <w:p w:rsidR="007563DB" w:rsidRDefault="00C56BF6">
      <w:pPr>
        <w:spacing w:after="0"/>
        <w:rPr>
          <w:rFonts w:ascii="Times New Roman" w:hAnsi="Times New Roman"/>
          <w:sz w:val="28"/>
          <w:szCs w:val="28"/>
        </w:rPr>
      </w:pPr>
      <w:r>
        <w:rPr>
          <w:rFonts w:ascii="Times New Roman" w:hAnsi="Times New Roman"/>
          <w:sz w:val="28"/>
          <w:szCs w:val="28"/>
        </w:rPr>
        <w:br w:type="page"/>
      </w:r>
    </w:p>
    <w:p w:rsidR="007563DB" w:rsidRDefault="007563DB">
      <w:pPr>
        <w:spacing w:after="0" w:line="360" w:lineRule="auto"/>
        <w:jc w:val="center"/>
        <w:rPr>
          <w:rFonts w:ascii="Times New Roman" w:hAnsi="Times New Roman" w:cs="Times New Roman"/>
          <w:sz w:val="28"/>
          <w:szCs w:val="28"/>
        </w:rPr>
      </w:pPr>
    </w:p>
    <w:p w:rsidR="007563DB" w:rsidRDefault="00C56BF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977"/>
        <w:gridCol w:w="1276"/>
        <w:gridCol w:w="1275"/>
        <w:gridCol w:w="1843"/>
        <w:gridCol w:w="1134"/>
        <w:gridCol w:w="2552"/>
        <w:gridCol w:w="2835"/>
      </w:tblGrid>
      <w:tr w:rsidR="007563DB">
        <w:tc>
          <w:tcPr>
            <w:tcW w:w="15843" w:type="dxa"/>
            <w:gridSpan w:val="8"/>
            <w:tcBorders>
              <w:top w:val="single" w:sz="4" w:space="0" w:color="000000"/>
              <w:left w:val="single" w:sz="4" w:space="0" w:color="000000"/>
              <w:bottom w:val="single" w:sz="4" w:space="0" w:color="000000"/>
              <w:right w:val="single" w:sz="4" w:space="0" w:color="000000"/>
            </w:tcBorders>
          </w:tcPr>
          <w:p w:rsidR="007563DB" w:rsidRDefault="00C56BF6">
            <w:pPr>
              <w:spacing w:after="120" w:line="240" w:lineRule="auto"/>
              <w:jc w:val="center"/>
              <w:rPr>
                <w:rFonts w:ascii="Times New Roman" w:hAnsi="Times New Roman" w:cs="Times New Roman"/>
                <w:b/>
                <w:sz w:val="24"/>
                <w:szCs w:val="24"/>
              </w:rPr>
            </w:pPr>
            <w:r>
              <w:rPr>
                <w:rFonts w:ascii="Times New Roman" w:hAnsi="Times New Roman" w:cs="Times New Roman"/>
                <w:sz w:val="24"/>
                <w:szCs w:val="24"/>
              </w:rPr>
              <w:lastRenderedPageBreak/>
              <w:br w:type="page"/>
            </w:r>
            <w:r>
              <w:rPr>
                <w:rFonts w:ascii="Times New Roman" w:hAnsi="Times New Roman" w:cs="Times New Roman"/>
                <w:b/>
                <w:sz w:val="24"/>
                <w:szCs w:val="24"/>
              </w:rPr>
              <w:t>Примерный недельный учебный план начального общего образования</w:t>
            </w:r>
            <w:r>
              <w:rPr>
                <w:rFonts w:ascii="Times New Roman" w:hAnsi="Times New Roman" w:cs="Times New Roman"/>
                <w:b/>
                <w:sz w:val="24"/>
                <w:szCs w:val="24"/>
              </w:rPr>
              <w:br/>
            </w:r>
            <w:r>
              <w:rPr>
                <w:rFonts w:ascii="Times New Roman" w:hAnsi="Times New Roman" w:cs="Times New Roman"/>
                <w:b/>
                <w:color w:val="auto"/>
                <w:sz w:val="24"/>
                <w:szCs w:val="24"/>
              </w:rPr>
              <w:t>обучающихся с задержкой психического развития (вариант 7.2)</w:t>
            </w:r>
            <w:r>
              <w:rPr>
                <w:rFonts w:ascii="Times New Roman" w:hAnsi="Times New Roman" w:cs="Times New Roman"/>
                <w:b/>
                <w:sz w:val="24"/>
                <w:szCs w:val="24"/>
              </w:rPr>
              <w:br/>
              <w:t>(вариант 2)</w:t>
            </w:r>
          </w:p>
        </w:tc>
      </w:tr>
      <w:tr w:rsidR="007563DB">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Предметные </w:t>
            </w:r>
            <w:r>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563DB" w:rsidRDefault="00C56BF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Классы </w:t>
            </w:r>
          </w:p>
          <w:p w:rsidR="007563DB" w:rsidRDefault="007563DB">
            <w:pPr>
              <w:spacing w:after="0" w:line="240" w:lineRule="auto"/>
              <w:rPr>
                <w:rFonts w:ascii="Times New Roman" w:hAnsi="Times New Roman" w:cs="Times New Roman"/>
                <w:b/>
                <w:sz w:val="24"/>
                <w:szCs w:val="24"/>
              </w:rPr>
            </w:pPr>
          </w:p>
          <w:p w:rsidR="007563DB" w:rsidRDefault="00C56BF6">
            <w:pPr>
              <w:spacing w:after="0" w:line="240" w:lineRule="auto"/>
              <w:rPr>
                <w:rFonts w:ascii="Times New Roman" w:hAnsi="Times New Roman" w:cs="Times New Roman"/>
                <w:b/>
                <w:sz w:val="24"/>
                <w:szCs w:val="24"/>
              </w:rPr>
            </w:pPr>
            <w:r>
              <w:rPr>
                <w:rFonts w:ascii="Times New Roman" w:hAnsi="Times New Roman" w:cs="Times New Roman"/>
                <w:b/>
                <w:sz w:val="24"/>
                <w:szCs w:val="24"/>
              </w:rPr>
              <w:t>Учебные предметы</w:t>
            </w:r>
          </w:p>
        </w:tc>
        <w:tc>
          <w:tcPr>
            <w:tcW w:w="8080" w:type="dxa"/>
            <w:gridSpan w:val="5"/>
            <w:tcBorders>
              <w:top w:val="single" w:sz="4" w:space="0" w:color="000000"/>
              <w:left w:val="single" w:sz="4" w:space="0" w:color="000000"/>
              <w:bottom w:val="single" w:sz="4" w:space="0" w:color="auto"/>
              <w:right w:val="single" w:sz="4" w:space="0" w:color="000000"/>
            </w:tcBorders>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часов </w:t>
            </w:r>
            <w:r>
              <w:rPr>
                <w:rFonts w:ascii="Times New Roman" w:hAnsi="Times New Roman" w:cs="Times New Roman"/>
                <w:b/>
                <w:sz w:val="24"/>
                <w:szCs w:val="24"/>
              </w:rPr>
              <w:br/>
              <w:t>в неделю</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7563DB" w:rsidRDefault="00C56BF6">
            <w:pPr>
              <w:tabs>
                <w:tab w:val="left" w:pos="5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Всего</w:t>
            </w:r>
          </w:p>
          <w:p w:rsidR="007563DB" w:rsidRDefault="007563DB">
            <w:pPr>
              <w:tabs>
                <w:tab w:val="left" w:pos="525"/>
              </w:tabs>
              <w:spacing w:after="0" w:line="240" w:lineRule="auto"/>
              <w:rPr>
                <w:rFonts w:ascii="Times New Roman" w:hAnsi="Times New Roman" w:cs="Times New Roman"/>
                <w:b/>
                <w:sz w:val="24"/>
                <w:szCs w:val="24"/>
              </w:rPr>
            </w:pPr>
          </w:p>
        </w:tc>
      </w:tr>
      <w:tr w:rsidR="007563DB">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563DB" w:rsidRDefault="007563DB">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563DB" w:rsidRDefault="007563DB">
            <w:pPr>
              <w:spacing w:after="0" w:line="240" w:lineRule="auto"/>
              <w:rPr>
                <w:rFonts w:ascii="Times New Roman" w:hAnsi="Times New Roman" w:cs="Times New Roman"/>
                <w:sz w:val="24"/>
                <w:szCs w:val="24"/>
                <w:lang w:eastAsia="ru-RU"/>
              </w:rPr>
            </w:pPr>
          </w:p>
        </w:tc>
        <w:tc>
          <w:tcPr>
            <w:tcW w:w="1276" w:type="dxa"/>
            <w:tcBorders>
              <w:top w:val="single" w:sz="4" w:space="0" w:color="auto"/>
              <w:left w:val="single" w:sz="4" w:space="0" w:color="000000"/>
              <w:bottom w:val="single" w:sz="4" w:space="0" w:color="000000"/>
              <w:right w:val="single" w:sz="4" w:space="0" w:color="000000"/>
            </w:tcBorders>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auto"/>
              <w:left w:val="single" w:sz="4" w:space="0" w:color="000000"/>
              <w:bottom w:val="single" w:sz="4" w:space="0" w:color="000000"/>
              <w:right w:val="single" w:sz="4" w:space="0" w:color="000000"/>
            </w:tcBorders>
          </w:tcPr>
          <w:p w:rsidR="007563DB" w:rsidRDefault="00C56BF6">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1843" w:type="dxa"/>
            <w:tcBorders>
              <w:top w:val="single" w:sz="4" w:space="0" w:color="auto"/>
              <w:left w:val="single" w:sz="4" w:space="0" w:color="000000"/>
              <w:bottom w:val="single" w:sz="4" w:space="0" w:color="000000"/>
              <w:right w:val="single" w:sz="4" w:space="0" w:color="000000"/>
            </w:tcBorders>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000000"/>
              <w:bottom w:val="single" w:sz="4" w:space="0" w:color="000000"/>
              <w:right w:val="single" w:sz="4" w:space="0" w:color="auto"/>
            </w:tcBorders>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000000"/>
              <w:right w:val="single" w:sz="4" w:space="0" w:color="000000"/>
            </w:tcBorders>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vMerge/>
            <w:tcBorders>
              <w:top w:val="single" w:sz="4" w:space="0" w:color="000000"/>
              <w:left w:val="single" w:sz="4" w:space="0" w:color="000000"/>
              <w:bottom w:val="single" w:sz="4" w:space="0" w:color="000000"/>
              <w:right w:val="single" w:sz="4" w:space="0" w:color="000000"/>
            </w:tcBorders>
          </w:tcPr>
          <w:p w:rsidR="007563DB" w:rsidRDefault="007563DB">
            <w:pPr>
              <w:spacing w:after="0" w:line="240" w:lineRule="auto"/>
              <w:rPr>
                <w:rFonts w:ascii="Times New Roman" w:hAnsi="Times New Roman" w:cs="Times New Roman"/>
                <w:sz w:val="24"/>
                <w:szCs w:val="24"/>
              </w:rPr>
            </w:pPr>
          </w:p>
        </w:tc>
      </w:tr>
      <w:tr w:rsidR="007563DB">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Обязательная часть</w:t>
            </w:r>
          </w:p>
        </w:tc>
        <w:tc>
          <w:tcPr>
            <w:tcW w:w="10915" w:type="dxa"/>
            <w:gridSpan w:val="6"/>
            <w:tcBorders>
              <w:top w:val="single" w:sz="4" w:space="0" w:color="000000"/>
              <w:left w:val="single" w:sz="4" w:space="0" w:color="000000"/>
              <w:bottom w:val="single" w:sz="4" w:space="0" w:color="000000"/>
              <w:right w:val="single" w:sz="4" w:space="0" w:color="000000"/>
            </w:tcBorders>
            <w:vAlign w:val="center"/>
          </w:tcPr>
          <w:p w:rsidR="007563DB" w:rsidRDefault="007563DB">
            <w:pPr>
              <w:spacing w:after="0" w:line="240" w:lineRule="auto"/>
              <w:rPr>
                <w:rFonts w:ascii="Times New Roman" w:hAnsi="Times New Roman" w:cs="Times New Roman"/>
                <w:sz w:val="24"/>
                <w:szCs w:val="24"/>
              </w:rPr>
            </w:pPr>
          </w:p>
        </w:tc>
      </w:tr>
      <w:tr w:rsidR="007563DB">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276"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left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000000"/>
              <w:left w:val="single" w:sz="4" w:space="0" w:color="auto"/>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7563DB">
        <w:tc>
          <w:tcPr>
            <w:tcW w:w="1951" w:type="dxa"/>
            <w:vMerge/>
            <w:tcBorders>
              <w:top w:val="single" w:sz="4" w:space="0" w:color="000000"/>
              <w:left w:val="single" w:sz="4" w:space="0" w:color="000000"/>
              <w:bottom w:val="single" w:sz="4" w:space="0" w:color="000000"/>
              <w:right w:val="single" w:sz="4" w:space="0" w:color="000000"/>
            </w:tcBorders>
            <w:vAlign w:val="center"/>
          </w:tcPr>
          <w:p w:rsidR="007563DB" w:rsidRDefault="007563DB">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563DB">
        <w:tc>
          <w:tcPr>
            <w:tcW w:w="1951" w:type="dxa"/>
            <w:vMerge/>
            <w:tcBorders>
              <w:top w:val="single" w:sz="4" w:space="0" w:color="000000"/>
              <w:left w:val="single" w:sz="4" w:space="0" w:color="000000"/>
              <w:bottom w:val="single" w:sz="4" w:space="0" w:color="000000"/>
              <w:right w:val="single" w:sz="4" w:space="0" w:color="000000"/>
            </w:tcBorders>
            <w:vAlign w:val="center"/>
          </w:tcPr>
          <w:p w:rsidR="007563DB" w:rsidRDefault="007563DB">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eastAsia="Times New Roman" w:hAnsi="Times New Roman" w:cs="Times New Roman"/>
                <w:color w:val="auto"/>
                <w:kern w:val="0"/>
                <w:sz w:val="24"/>
                <w:szCs w:val="24"/>
                <w:lang w:eastAsia="ru-RU"/>
              </w:rPr>
              <w:t>Родной язык и литературное чтение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7563DB">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563DB" w:rsidRDefault="007563DB">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276"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000000"/>
              <w:left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000000"/>
              <w:left w:val="single" w:sz="4" w:space="0" w:color="auto"/>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563DB">
        <w:tc>
          <w:tcPr>
            <w:tcW w:w="195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7563DB">
        <w:tc>
          <w:tcPr>
            <w:tcW w:w="195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мир</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563DB">
        <w:tc>
          <w:tcPr>
            <w:tcW w:w="195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127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184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1134"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2552"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563DB">
        <w:trPr>
          <w:trHeight w:val="441"/>
        </w:trPr>
        <w:tc>
          <w:tcPr>
            <w:tcW w:w="1951" w:type="dxa"/>
            <w:vMerge w:val="restart"/>
            <w:tcBorders>
              <w:top w:val="single" w:sz="4" w:space="0" w:color="000000"/>
              <w:left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1276"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000000"/>
              <w:left w:val="single" w:sz="4" w:space="0" w:color="auto"/>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7563DB">
        <w:trPr>
          <w:trHeight w:val="647"/>
        </w:trPr>
        <w:tc>
          <w:tcPr>
            <w:tcW w:w="1951" w:type="dxa"/>
            <w:vMerge/>
            <w:tcBorders>
              <w:left w:val="single" w:sz="4" w:space="0" w:color="000000"/>
              <w:bottom w:val="single" w:sz="4" w:space="0" w:color="000000"/>
              <w:right w:val="single" w:sz="4" w:space="0" w:color="000000"/>
            </w:tcBorders>
            <w:vAlign w:val="center"/>
          </w:tcPr>
          <w:p w:rsidR="007563DB" w:rsidRDefault="007563DB">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1276" w:type="dxa"/>
            <w:tcBorders>
              <w:top w:val="single" w:sz="4" w:space="0" w:color="000000"/>
              <w:left w:val="single" w:sz="4" w:space="0" w:color="000000"/>
              <w:right w:val="single" w:sz="4" w:space="0" w:color="000000"/>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right w:val="single" w:sz="4" w:space="0" w:color="000000"/>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000000"/>
              <w:left w:val="single" w:sz="4" w:space="0" w:color="000000"/>
              <w:right w:val="single" w:sz="4" w:space="0" w:color="000000"/>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right w:val="single" w:sz="4" w:space="0" w:color="auto"/>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000000"/>
              <w:left w:val="single" w:sz="4" w:space="0" w:color="auto"/>
              <w:right w:val="single" w:sz="4" w:space="0" w:color="000000"/>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000000"/>
              <w:left w:val="single" w:sz="4" w:space="0" w:color="000000"/>
              <w:right w:val="single" w:sz="4" w:space="0" w:color="000000"/>
            </w:tcBorders>
            <w:vAlign w:val="center"/>
          </w:tcPr>
          <w:p w:rsidR="007563DB" w:rsidRDefault="00C56BF6">
            <w:pPr>
              <w:jc w:val="center"/>
              <w:rPr>
                <w:rFonts w:ascii="Times New Roman" w:hAnsi="Times New Roman" w:cs="Times New Roman"/>
                <w:sz w:val="24"/>
                <w:szCs w:val="24"/>
              </w:rPr>
            </w:pPr>
            <w:r>
              <w:rPr>
                <w:rFonts w:ascii="Times New Roman" w:hAnsi="Times New Roman" w:cs="Times New Roman"/>
                <w:sz w:val="24"/>
                <w:szCs w:val="24"/>
              </w:rPr>
              <w:t>5</w:t>
            </w:r>
          </w:p>
        </w:tc>
      </w:tr>
      <w:tr w:rsidR="007563DB">
        <w:tc>
          <w:tcPr>
            <w:tcW w:w="1951"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7563DB">
        <w:trPr>
          <w:trHeight w:val="759"/>
        </w:trPr>
        <w:tc>
          <w:tcPr>
            <w:tcW w:w="1951" w:type="dxa"/>
            <w:tcBorders>
              <w:top w:val="single" w:sz="4" w:space="0" w:color="000000"/>
              <w:left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563DB" w:rsidRDefault="00C56B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1276"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000000"/>
              <w:left w:val="single" w:sz="4" w:space="0" w:color="auto"/>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Borders>
              <w:top w:val="single" w:sz="4" w:space="0" w:color="000000"/>
              <w:left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563DB">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Итого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127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184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1134"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2552"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283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105</w:t>
            </w:r>
          </w:p>
        </w:tc>
      </w:tr>
      <w:tr w:rsidR="007563DB">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Часть, формируемая участниками образовательного процесса</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7563DB">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Максимально допустимая недельная нагрузка</w:t>
            </w:r>
            <w:r>
              <w:rPr>
                <w:rFonts w:ascii="Times New Roman" w:hAnsi="Times New Roman" w:cs="Times New Roman"/>
                <w:sz w:val="24"/>
                <w:szCs w:val="24"/>
              </w:rPr>
              <w:t xml:space="preserve"> (при 5-дневной учебной неделе)</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127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184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1134"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2552"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283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111</w:t>
            </w:r>
          </w:p>
        </w:tc>
      </w:tr>
      <w:tr w:rsidR="007563DB">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Внеурочная деятельность</w:t>
            </w:r>
            <w:r>
              <w:rPr>
                <w:rFonts w:ascii="Times New Roman" w:hAnsi="Times New Roman" w:cs="Times New Roman"/>
                <w:sz w:val="24"/>
                <w:szCs w:val="24"/>
              </w:rPr>
              <w:t xml:space="preserve"> (включая коррекционно-развивающую область):</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52"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83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7563DB">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both"/>
              <w:rPr>
                <w:rFonts w:ascii="Times New Roman" w:hAnsi="Times New Roman" w:cs="Times New Roman"/>
                <w:b/>
                <w:i/>
                <w:sz w:val="24"/>
                <w:szCs w:val="24"/>
              </w:rPr>
            </w:pPr>
            <w:r>
              <w:rPr>
                <w:rFonts w:ascii="Times New Roman" w:eastAsia="Times New Roman" w:hAnsi="Times New Roman" w:cs="Times New Roman"/>
                <w:i/>
                <w:sz w:val="24"/>
                <w:szCs w:val="24"/>
              </w:rPr>
              <w:lastRenderedPageBreak/>
              <w:t>коррекционно-развивающая область</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127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184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1134"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2552"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35</w:t>
            </w:r>
          </w:p>
        </w:tc>
      </w:tr>
      <w:tr w:rsidR="007563DB">
        <w:tc>
          <w:tcPr>
            <w:tcW w:w="4928" w:type="dxa"/>
            <w:gridSpan w:val="2"/>
            <w:tcBorders>
              <w:top w:val="single" w:sz="4" w:space="0" w:color="000000"/>
              <w:left w:val="single" w:sz="4" w:space="0" w:color="000000"/>
              <w:right w:val="single" w:sz="4" w:space="0" w:color="000000"/>
            </w:tcBorders>
            <w:vAlign w:val="center"/>
          </w:tcPr>
          <w:p w:rsidR="007563DB" w:rsidRDefault="00C56BF6">
            <w:pPr>
              <w:spacing w:after="0" w:line="240" w:lineRule="auto"/>
              <w:jc w:val="both"/>
              <w:rPr>
                <w:rFonts w:ascii="Times New Roman" w:eastAsia="Times New Roman" w:hAnsi="Times New Roman" w:cs="Times New Roman"/>
                <w:sz w:val="24"/>
                <w:szCs w:val="24"/>
              </w:rPr>
            </w:pPr>
            <w:r>
              <w:rPr>
                <w:rFonts w:ascii="Times New Roman" w:hAnsi="Times New Roman" w:cs="Times New Roman"/>
                <w:kern w:val="2"/>
                <w:sz w:val="24"/>
                <w:szCs w:val="24"/>
              </w:rPr>
              <w:t>коррекционно-развивающие занятия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552"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7563DB">
        <w:tc>
          <w:tcPr>
            <w:tcW w:w="4928" w:type="dxa"/>
            <w:gridSpan w:val="2"/>
            <w:tcBorders>
              <w:left w:val="single" w:sz="4" w:space="0" w:color="000000"/>
              <w:bottom w:val="single" w:sz="4" w:space="0" w:color="000000"/>
              <w:right w:val="single" w:sz="4" w:space="0" w:color="000000"/>
            </w:tcBorders>
            <w:vAlign w:val="center"/>
          </w:tcPr>
          <w:p w:rsidR="007563DB" w:rsidRDefault="00C56BF6">
            <w:pPr>
              <w:spacing w:after="0" w:line="240" w:lineRule="auto"/>
              <w:jc w:val="both"/>
              <w:rPr>
                <w:rFonts w:ascii="Times New Roman" w:eastAsia="Times New Roman" w:hAnsi="Times New Roman" w:cs="Times New Roman"/>
                <w:sz w:val="24"/>
                <w:szCs w:val="24"/>
              </w:rPr>
            </w:pPr>
            <w:r>
              <w:rPr>
                <w:rFonts w:ascii="Times New Roman" w:hAnsi="Times New Roman" w:cs="Times New Roman"/>
                <w:kern w:val="2"/>
                <w:sz w:val="24"/>
                <w:szCs w:val="24"/>
              </w:rPr>
              <w:t>ритмика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7563DB">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both"/>
              <w:rPr>
                <w:rFonts w:ascii="Times New Roman" w:hAnsi="Times New Roman" w:cs="Times New Roman"/>
                <w:i/>
                <w:sz w:val="24"/>
                <w:szCs w:val="24"/>
              </w:rPr>
            </w:pPr>
            <w:r>
              <w:rPr>
                <w:rFonts w:ascii="Times New Roman" w:eastAsia="Times New Roman" w:hAnsi="Times New Roman" w:cs="Times New Roman"/>
                <w:i/>
                <w:sz w:val="24"/>
                <w:szCs w:val="24"/>
              </w:rPr>
              <w:t>направления внеурочной деятельности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1134"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2552"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15</w:t>
            </w:r>
          </w:p>
        </w:tc>
      </w:tr>
      <w:tr w:rsidR="007563DB">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right"/>
              <w:rPr>
                <w:rFonts w:ascii="Times New Roman" w:hAnsi="Times New Roman"/>
                <w:b/>
                <w:sz w:val="24"/>
                <w:szCs w:val="24"/>
              </w:rPr>
            </w:pPr>
            <w:r>
              <w:rPr>
                <w:rFonts w:ascii="Times New Roman" w:hAnsi="Times New Roman" w:cs="Times New Roman"/>
                <w:b/>
                <w:sz w:val="24"/>
                <w:szCs w:val="24"/>
              </w:rPr>
              <w:t>Всего к финансированию</w:t>
            </w:r>
          </w:p>
        </w:tc>
        <w:tc>
          <w:tcPr>
            <w:tcW w:w="1276"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127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1843"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1134" w:type="dxa"/>
            <w:tcBorders>
              <w:top w:val="single" w:sz="4" w:space="0" w:color="000000"/>
              <w:left w:val="single" w:sz="4" w:space="0" w:color="000000"/>
              <w:bottom w:val="single" w:sz="4" w:space="0" w:color="000000"/>
              <w:right w:val="single" w:sz="4" w:space="0" w:color="auto"/>
            </w:tcBorders>
            <w:vAlign w:val="center"/>
          </w:tcPr>
          <w:p w:rsidR="007563DB" w:rsidRDefault="00C56BF6">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2552" w:type="dxa"/>
            <w:tcBorders>
              <w:top w:val="single" w:sz="4" w:space="0" w:color="000000"/>
              <w:left w:val="single" w:sz="4" w:space="0" w:color="auto"/>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2835" w:type="dxa"/>
            <w:tcBorders>
              <w:top w:val="single" w:sz="4" w:space="0" w:color="000000"/>
              <w:left w:val="single" w:sz="4" w:space="0" w:color="000000"/>
              <w:bottom w:val="single" w:sz="4" w:space="0" w:color="000000"/>
              <w:right w:val="single" w:sz="4" w:space="0" w:color="000000"/>
            </w:tcBorders>
            <w:vAlign w:val="center"/>
          </w:tcPr>
          <w:p w:rsidR="007563DB" w:rsidRDefault="00C56BF6">
            <w:pPr>
              <w:spacing w:after="0" w:line="240" w:lineRule="auto"/>
              <w:jc w:val="center"/>
              <w:rPr>
                <w:rFonts w:ascii="Times New Roman" w:hAnsi="Times New Roman"/>
                <w:sz w:val="24"/>
                <w:szCs w:val="24"/>
              </w:rPr>
            </w:pPr>
            <w:r>
              <w:rPr>
                <w:rFonts w:ascii="Times New Roman" w:hAnsi="Times New Roman"/>
                <w:b/>
                <w:sz w:val="24"/>
                <w:szCs w:val="24"/>
              </w:rPr>
              <w:t>161</w:t>
            </w:r>
          </w:p>
        </w:tc>
      </w:tr>
    </w:tbl>
    <w:p w:rsidR="007563DB" w:rsidRDefault="007563DB">
      <w:pPr>
        <w:pStyle w:val="14TexstOSNOVA1012"/>
        <w:spacing w:line="240" w:lineRule="auto"/>
        <w:ind w:firstLine="709"/>
        <w:rPr>
          <w:rFonts w:ascii="Times New Roman" w:hAnsi="Times New Roman" w:cs="Times New Roman"/>
          <w:color w:val="auto"/>
          <w:sz w:val="28"/>
          <w:szCs w:val="28"/>
        </w:rPr>
      </w:pPr>
    </w:p>
    <w:p w:rsidR="007563DB" w:rsidRDefault="007563DB">
      <w:pPr>
        <w:pStyle w:val="14TexstOSNOVA1012"/>
        <w:spacing w:line="240" w:lineRule="auto"/>
        <w:ind w:firstLine="709"/>
        <w:rPr>
          <w:rFonts w:ascii="Times New Roman" w:hAnsi="Times New Roman" w:cs="Times New Roman"/>
          <w:color w:val="auto"/>
          <w:sz w:val="28"/>
          <w:szCs w:val="28"/>
        </w:rPr>
      </w:pPr>
    </w:p>
    <w:p w:rsidR="007563DB" w:rsidRDefault="007563DB">
      <w:pPr>
        <w:pStyle w:val="14TexstOSNOVA1012"/>
        <w:spacing w:line="240" w:lineRule="auto"/>
        <w:ind w:firstLine="709"/>
        <w:rPr>
          <w:rFonts w:ascii="Times New Roman" w:hAnsi="Times New Roman" w:cs="Times New Roman"/>
          <w:color w:val="auto"/>
          <w:sz w:val="28"/>
          <w:szCs w:val="28"/>
        </w:rPr>
      </w:pPr>
    </w:p>
    <w:p w:rsidR="007563DB" w:rsidRDefault="007563DB">
      <w:pPr>
        <w:pStyle w:val="14TexstOSNOVA1012"/>
        <w:spacing w:line="240" w:lineRule="auto"/>
        <w:ind w:firstLine="709"/>
        <w:rPr>
          <w:rFonts w:ascii="Times New Roman" w:hAnsi="Times New Roman" w:cs="Times New Roman"/>
          <w:color w:val="auto"/>
          <w:sz w:val="28"/>
          <w:szCs w:val="28"/>
        </w:rPr>
      </w:pPr>
    </w:p>
    <w:p w:rsidR="007563DB" w:rsidRDefault="00C56BF6">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sz w:val="28"/>
          <w:szCs w:val="28"/>
        </w:rPr>
        <w:br w:type="page"/>
      </w:r>
      <w:bookmarkStart w:id="30" w:name="_Toc415833137"/>
      <w:r>
        <w:rPr>
          <w:rFonts w:ascii="Times New Roman" w:hAnsi="Times New Roman" w:cs="Times New Roman"/>
          <w:b/>
          <w:color w:val="auto"/>
          <w:sz w:val="28"/>
          <w:szCs w:val="28"/>
        </w:rPr>
        <w:lastRenderedPageBreak/>
        <w:t xml:space="preserve">4.3.2. Система условий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bookmarkEnd w:id="30"/>
      <w:r>
        <w:rPr>
          <w:rFonts w:ascii="Times New Roman" w:hAnsi="Times New Roman" w:cs="Times New Roman"/>
          <w:b/>
          <w:color w:val="auto"/>
          <w:kern w:val="28"/>
          <w:sz w:val="28"/>
          <w:szCs w:val="28"/>
        </w:rPr>
        <w:t xml:space="preserve"> </w:t>
      </w:r>
    </w:p>
    <w:p w:rsidR="007563DB" w:rsidRDefault="00C56BF6">
      <w:pPr>
        <w:pStyle w:val="14TexstOSNOVA1012"/>
        <w:spacing w:line="240" w:lineRule="auto"/>
        <w:ind w:firstLine="709"/>
        <w:rPr>
          <w:rFonts w:ascii="Times New Roman" w:hAnsi="Times New Roman" w:cs="Times New Roman"/>
          <w:color w:val="auto"/>
          <w:sz w:val="28"/>
          <w:szCs w:val="28"/>
        </w:rPr>
      </w:pPr>
      <w:proofErr w:type="gramStart"/>
      <w:r>
        <w:rPr>
          <w:rFonts w:ascii="Times New Roman" w:hAnsi="Times New Roman" w:cs="Times New Roman"/>
          <w:sz w:val="28"/>
          <w:szCs w:val="28"/>
        </w:rPr>
        <w:t>Требования к условиям получения образования обучающимися с ЗПР</w:t>
      </w:r>
      <w:r>
        <w:rPr>
          <w:rFonts w:ascii="Times New Roman" w:hAnsi="Times New Roman" w:cs="Times New Roman"/>
          <w:caps/>
          <w:sz w:val="28"/>
          <w:szCs w:val="28"/>
        </w:rPr>
        <w:t xml:space="preserve"> </w:t>
      </w:r>
      <w:r>
        <w:rPr>
          <w:rFonts w:ascii="Times New Roman" w:hAnsi="Times New Roman" w:cs="Times New Roman"/>
          <w:sz w:val="28"/>
          <w:szCs w:val="28"/>
        </w:rPr>
        <w:t>определяются</w:t>
      </w:r>
      <w:r>
        <w:rPr>
          <w:rFonts w:ascii="Times New Roman" w:hAnsi="Times New Roman" w:cs="Times New Roman"/>
          <w:caps/>
          <w:sz w:val="28"/>
          <w:szCs w:val="28"/>
        </w:rPr>
        <w:t xml:space="preserve"> 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 </w:t>
      </w:r>
      <w:r>
        <w:rPr>
          <w:rFonts w:ascii="Times New Roman" w:hAnsi="Times New Roman" w:cs="Times New Roman"/>
          <w:sz w:val="28"/>
          <w:szCs w:val="28"/>
        </w:rPr>
        <w:t>и</w:t>
      </w:r>
      <w:r>
        <w:rPr>
          <w:rFonts w:ascii="Times New Roman" w:hAnsi="Times New Roman" w:cs="Times New Roman"/>
          <w:caps/>
          <w:sz w:val="28"/>
          <w:szCs w:val="28"/>
        </w:rPr>
        <w:t xml:space="preserve"> </w:t>
      </w:r>
      <w:r>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7563DB" w:rsidRDefault="00C56BF6">
      <w:pPr>
        <w:spacing w:after="0" w:line="240" w:lineRule="auto"/>
        <w:jc w:val="center"/>
        <w:rPr>
          <w:rFonts w:ascii="Times New Roman" w:hAnsi="Times New Roman" w:cs="Times New Roman"/>
          <w:b/>
          <w:color w:val="auto"/>
          <w:sz w:val="28"/>
          <w:szCs w:val="28"/>
        </w:rPr>
      </w:pPr>
      <w:r>
        <w:rPr>
          <w:rFonts w:ascii="Times New Roman" w:hAnsi="Times New Roman" w:cs="Times New Roman"/>
          <w:b/>
          <w:kern w:val="28"/>
          <w:sz w:val="28"/>
          <w:szCs w:val="28"/>
        </w:rPr>
        <w:t>Кадровые условия</w:t>
      </w:r>
    </w:p>
    <w:p w:rsidR="007563DB" w:rsidRDefault="00C56BF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7563DB" w:rsidRDefault="00C56BF6">
      <w:pPr>
        <w:pStyle w:val="ae"/>
        <w:spacing w:after="0" w:line="240" w:lineRule="auto"/>
        <w:ind w:firstLine="708"/>
        <w:jc w:val="both"/>
        <w:rPr>
          <w:rFonts w:ascii="Times New Roman" w:hAnsi="Times New Roman"/>
          <w:sz w:val="28"/>
          <w:szCs w:val="28"/>
        </w:rPr>
      </w:pPr>
      <w:r>
        <w:rPr>
          <w:rFonts w:ascii="Times New Roman" w:hAnsi="Times New Roman"/>
          <w:sz w:val="28"/>
          <w:szCs w:val="28"/>
        </w:rPr>
        <w:t>Описание кадровых условий реализации АООП НОО включает:</w:t>
      </w:r>
    </w:p>
    <w:p w:rsidR="007563DB" w:rsidRDefault="00C56BF6">
      <w:pPr>
        <w:pStyle w:val="afd"/>
        <w:spacing w:line="240" w:lineRule="auto"/>
        <w:ind w:firstLine="708"/>
      </w:pPr>
      <w:r>
        <w:t>• </w:t>
      </w:r>
      <w:r>
        <w:rPr>
          <w:caps w:val="0"/>
        </w:rPr>
        <w:t>характеристику укомплектованности</w:t>
      </w:r>
      <w:proofErr w:type="gramStart"/>
      <w:r>
        <w:rPr>
          <w:caps w:val="0"/>
        </w:rPr>
        <w:t xml:space="preserve">  ;</w:t>
      </w:r>
      <w:proofErr w:type="gramEnd"/>
    </w:p>
    <w:p w:rsidR="007563DB" w:rsidRDefault="00C56BF6">
      <w:pPr>
        <w:pStyle w:val="afd"/>
        <w:spacing w:line="240" w:lineRule="auto"/>
        <w:ind w:firstLine="708"/>
      </w:pPr>
      <w:r>
        <w:t>• </w:t>
      </w:r>
      <w:r>
        <w:rPr>
          <w:caps w:val="0"/>
        </w:rPr>
        <w:t>описание уровня квалификации работников Организации и их функциональных обязанностей;</w:t>
      </w:r>
    </w:p>
    <w:p w:rsidR="007563DB" w:rsidRDefault="00C56BF6">
      <w:pPr>
        <w:pStyle w:val="afd"/>
        <w:spacing w:line="240" w:lineRule="auto"/>
        <w:ind w:firstLine="708"/>
      </w:pPr>
      <w:r>
        <w:t>• </w:t>
      </w:r>
      <w:r>
        <w:rPr>
          <w:caps w:val="0"/>
        </w:rPr>
        <w:t>описание реализуемой системы непрерывного профессионального развития и повышения квалификации педагогических работников;</w:t>
      </w:r>
    </w:p>
    <w:p w:rsidR="007563DB" w:rsidRDefault="00C56BF6">
      <w:pPr>
        <w:pStyle w:val="afd"/>
        <w:spacing w:line="240" w:lineRule="auto"/>
        <w:ind w:firstLine="708"/>
      </w:pPr>
      <w:r>
        <w:t>• </w:t>
      </w:r>
      <w:r>
        <w:rPr>
          <w:caps w:val="0"/>
        </w:rPr>
        <w:t xml:space="preserve">описание </w:t>
      </w:r>
      <w:proofErr w:type="gramStart"/>
      <w:r>
        <w:rPr>
          <w:caps w:val="0"/>
        </w:rPr>
        <w:t>системы оценки деятельности членов педагогического коллектива</w:t>
      </w:r>
      <w:proofErr w:type="gramEnd"/>
      <w:r>
        <w:rPr>
          <w:caps w:val="0"/>
        </w:rPr>
        <w:t>.</w:t>
      </w:r>
    </w:p>
    <w:p w:rsidR="007563DB" w:rsidRDefault="00C56BF6">
      <w:pPr>
        <w:pStyle w:val="14TexstOSNOVA1012"/>
        <w:spacing w:line="240" w:lineRule="auto"/>
        <w:ind w:firstLine="709"/>
        <w:rPr>
          <w:rFonts w:ascii="Times New Roman" w:hAnsi="Times New Roman" w:cs="Times New Roman"/>
          <w:caps/>
          <w:color w:val="auto"/>
          <w:sz w:val="28"/>
          <w:szCs w:val="28"/>
        </w:rPr>
      </w:pPr>
      <w:r>
        <w:rPr>
          <w:rFonts w:ascii="Times New Roman" w:hAnsi="Times New Roman"/>
          <w:sz w:val="28"/>
          <w:szCs w:val="28"/>
        </w:rPr>
        <w:t xml:space="preserve">Уровень квалификации работников  школы, реализующей АООП, для каждой занимаемой должности  соответствует  </w:t>
      </w:r>
      <w:r>
        <w:rPr>
          <w:rFonts w:ascii="Times New Roman" w:hAnsi="Times New Roman" w:cs="Times New Roman"/>
          <w:sz w:val="28"/>
          <w:szCs w:val="28"/>
        </w:rPr>
        <w:t xml:space="preserve">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В процессе реализации АООП НОО для обучающихся с ЗПР возможно   участие </w:t>
      </w:r>
      <w:proofErr w:type="spellStart"/>
      <w:r>
        <w:rPr>
          <w:rFonts w:ascii="Times New Roman" w:hAnsi="Times New Roman" w:cs="Times New Roman"/>
          <w:sz w:val="28"/>
          <w:szCs w:val="28"/>
        </w:rPr>
        <w:t>тьютора</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7563DB" w:rsidRDefault="00C56BF6">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7563DB" w:rsidRDefault="00C56BF6">
      <w:pPr>
        <w:spacing w:after="0" w:line="240" w:lineRule="auto"/>
        <w:ind w:firstLine="708"/>
        <w:jc w:val="both"/>
        <w:rPr>
          <w:rFonts w:ascii="Times New Roman" w:hAnsi="Times New Roman"/>
          <w:sz w:val="28"/>
          <w:szCs w:val="28"/>
        </w:rPr>
      </w:pPr>
      <w:r>
        <w:rPr>
          <w:rFonts w:ascii="Times New Roman" w:hAnsi="Times New Roman" w:cs="Times New Roman"/>
          <w:sz w:val="28"/>
          <w:szCs w:val="28"/>
        </w:rPr>
        <w:t>В штат специалистов  школы, реализующей вариант 7.2 АООП НОО обучающихся с ЗПР,  входят   учителя-</w:t>
      </w:r>
      <w:proofErr w:type="spellStart"/>
      <w:r>
        <w:rPr>
          <w:rFonts w:ascii="Times New Roman" w:hAnsi="Times New Roman" w:cs="Times New Roman"/>
          <w:sz w:val="28"/>
          <w:szCs w:val="28"/>
        </w:rPr>
        <w:t>олигофренопедагоги</w:t>
      </w:r>
      <w:proofErr w:type="spellEnd"/>
      <w:r>
        <w:rPr>
          <w:rFonts w:ascii="Times New Roman" w:hAnsi="Times New Roman" w:cs="Times New Roman"/>
          <w:sz w:val="28"/>
          <w:szCs w:val="28"/>
        </w:rPr>
        <w:t>,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7563DB" w:rsidRDefault="00C56BF6">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Педагогические работники, реализующие предметные области АООП НОО обучающихся с ЗПР,  имеют образование по одному из перечисленных вариантов:</w:t>
      </w:r>
    </w:p>
    <w:p w:rsidR="007563DB" w:rsidRDefault="00C56BF6">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7563DB" w:rsidRDefault="00C56BF6">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7563DB" w:rsidRDefault="00C56BF6">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имеют образование по одному из перечисленных вариантов:</w:t>
      </w:r>
    </w:p>
    <w:p w:rsidR="007563DB" w:rsidRDefault="00C56BF6">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7563DB" w:rsidRDefault="00C56BF6">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7563DB" w:rsidRDefault="00C56BF6">
      <w:pPr>
        <w:pStyle w:val="afa"/>
        <w:ind w:firstLine="709"/>
        <w:jc w:val="both"/>
        <w:rPr>
          <w:rFonts w:ascii="Times New Roman" w:hAnsi="Times New Roman"/>
          <w:sz w:val="28"/>
          <w:szCs w:val="28"/>
        </w:rPr>
      </w:pPr>
      <w:r>
        <w:rPr>
          <w:rFonts w:ascii="Times New Roman" w:hAnsi="Times New Roman"/>
          <w:sz w:val="28"/>
          <w:szCs w:val="28"/>
        </w:rPr>
        <w:t>В процесс реализации АООП НОО обучающихся с ЗПР (вариант 7.2) (в условиях обучения в одном классе с обучающимися, без ограничений здоровья</w:t>
      </w:r>
      <w:r>
        <w:rPr>
          <w:rFonts w:ascii="Times New Roman" w:hAnsi="Times New Roman"/>
          <w:i/>
          <w:sz w:val="28"/>
          <w:szCs w:val="28"/>
        </w:rPr>
        <w:t>)</w:t>
      </w:r>
      <w:r>
        <w:rPr>
          <w:rFonts w:ascii="Times New Roman" w:hAnsi="Times New Roman"/>
          <w:sz w:val="28"/>
          <w:szCs w:val="28"/>
        </w:rPr>
        <w:t xml:space="preserve">  школа   обеспечена  (по рекомендации ПМПК) участием </w:t>
      </w:r>
      <w:proofErr w:type="spellStart"/>
      <w:r>
        <w:rPr>
          <w:rFonts w:ascii="Times New Roman" w:hAnsi="Times New Roman"/>
          <w:i/>
          <w:sz w:val="28"/>
          <w:szCs w:val="28"/>
        </w:rPr>
        <w:t>тьютора</w:t>
      </w:r>
      <w:proofErr w:type="spellEnd"/>
      <w:r>
        <w:rPr>
          <w:rFonts w:ascii="Times New Roman" w:hAnsi="Times New Roman"/>
          <w:sz w:val="28"/>
          <w:szCs w:val="28"/>
        </w:rPr>
        <w:t>, который  имеет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7563DB" w:rsidRDefault="007563DB">
      <w:pPr>
        <w:pStyle w:val="afa"/>
        <w:ind w:firstLine="709"/>
        <w:jc w:val="both"/>
        <w:rPr>
          <w:rFonts w:ascii="Times New Roman" w:hAnsi="Times New Roman"/>
          <w:sz w:val="28"/>
          <w:szCs w:val="28"/>
        </w:rPr>
      </w:pPr>
    </w:p>
    <w:p w:rsidR="007563DB" w:rsidRDefault="00C56BF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7563DB" w:rsidRDefault="00C56BF6">
      <w:pPr>
        <w:shd w:val="clear" w:color="auto" w:fill="FFFFFF"/>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kern w:val="28"/>
          <w:sz w:val="28"/>
          <w:szCs w:val="28"/>
        </w:rPr>
        <w:t>Финансовые условия</w:t>
      </w:r>
    </w:p>
    <w:p w:rsidR="007563DB" w:rsidRDefault="00C56BF6">
      <w:pPr>
        <w:pStyle w:val="Standard"/>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7563DB" w:rsidRDefault="00C56B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Финансовое обеспечение  соответствует   специфике кадровых и материально-технических условий, определенных для варианта 7.2. АООП НОО обучающихся с ЗПР.</w:t>
      </w:r>
    </w:p>
    <w:p w:rsidR="007563DB" w:rsidRDefault="00C56BF6">
      <w:pPr>
        <w:pStyle w:val="ae"/>
        <w:spacing w:after="0" w:line="240" w:lineRule="auto"/>
        <w:ind w:firstLine="708"/>
        <w:jc w:val="both"/>
        <w:rPr>
          <w:rFonts w:ascii="Times New Roman" w:hAnsi="Times New Roman"/>
          <w:sz w:val="28"/>
          <w:szCs w:val="28"/>
        </w:rPr>
      </w:pPr>
      <w:r>
        <w:rPr>
          <w:rStyle w:val="aff8"/>
          <w:rFonts w:ascii="Times New Roman" w:hAnsi="Times New Roman"/>
          <w:sz w:val="28"/>
          <w:szCs w:val="28"/>
        </w:rPr>
        <w:t>Финансовое обеспечение</w:t>
      </w:r>
      <w:r>
        <w:rPr>
          <w:rFonts w:ascii="Times New Roman" w:hAnsi="Times New Roman"/>
          <w:sz w:val="28"/>
          <w:szCs w:val="28"/>
        </w:rPr>
        <w:t xml:space="preserve">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7563DB" w:rsidRDefault="00C56BF6">
      <w:pPr>
        <w:shd w:val="clear" w:color="auto" w:fill="FFFFFF"/>
        <w:spacing w:after="0" w:line="240" w:lineRule="auto"/>
        <w:jc w:val="center"/>
        <w:rPr>
          <w:rFonts w:ascii="Times New Roman" w:hAnsi="Times New Roman"/>
          <w:b/>
          <w:bCs/>
          <w:i/>
          <w:spacing w:val="-3"/>
          <w:sz w:val="28"/>
          <w:szCs w:val="28"/>
        </w:rPr>
      </w:pPr>
      <w:r>
        <w:rPr>
          <w:rFonts w:ascii="Times New Roman" w:hAnsi="Times New Roman"/>
          <w:b/>
          <w:bCs/>
          <w:i/>
          <w:spacing w:val="-3"/>
          <w:sz w:val="28"/>
          <w:szCs w:val="28"/>
        </w:rPr>
        <w:t>Определение нормативных затрат на оказание государственной услуги</w:t>
      </w:r>
    </w:p>
    <w:p w:rsidR="007563DB" w:rsidRDefault="00C56BF6">
      <w:pPr>
        <w:shd w:val="clear" w:color="auto" w:fill="FFFFFF"/>
        <w:tabs>
          <w:tab w:val="left" w:pos="1087"/>
        </w:tabs>
        <w:spacing w:after="0" w:line="24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w:t>
      </w:r>
      <w:r>
        <w:rPr>
          <w:rFonts w:ascii="Times New Roman" w:hAnsi="Times New Roman"/>
          <w:color w:val="auto"/>
          <w:spacing w:val="-2"/>
          <w:sz w:val="28"/>
          <w:szCs w:val="28"/>
        </w:rPr>
        <w:t>обучающихся с ЗПР, требованиями</w:t>
      </w:r>
      <w:r>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7563DB" w:rsidRDefault="00C56BF6">
      <w:pPr>
        <w:shd w:val="clear" w:color="auto" w:fill="FFFFFF"/>
        <w:autoSpaceDE w:val="0"/>
        <w:autoSpaceDN w:val="0"/>
        <w:adjustRightInd w:val="0"/>
        <w:spacing w:after="0" w:line="240" w:lineRule="auto"/>
        <w:jc w:val="center"/>
        <w:rPr>
          <w:rFonts w:ascii="Times New Roman" w:hAnsi="Times New Roman" w:cs="Times New Roman"/>
          <w:b/>
          <w:kern w:val="28"/>
          <w:sz w:val="28"/>
          <w:szCs w:val="28"/>
        </w:rPr>
      </w:pPr>
      <w:r>
        <w:rPr>
          <w:rFonts w:ascii="Times New Roman" w:hAnsi="Times New Roman" w:cs="Times New Roman"/>
          <w:b/>
          <w:kern w:val="28"/>
          <w:sz w:val="28"/>
          <w:szCs w:val="28"/>
        </w:rPr>
        <w:t>Материально-технические условия</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7563DB" w:rsidRDefault="00C56BF6">
      <w:pPr>
        <w:pStyle w:val="ae"/>
        <w:spacing w:after="0" w:line="24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обеспечивают возможность достижения обучающимися установленных ФГОС НОО обучающихся с ОВЗ требований к результатам освоения АООП НОО обучающихся с ЗПР.</w:t>
      </w:r>
    </w:p>
    <w:p w:rsidR="007563DB" w:rsidRDefault="00C56BF6">
      <w:pPr>
        <w:pStyle w:val="ae"/>
        <w:spacing w:after="0" w:line="240" w:lineRule="auto"/>
        <w:ind w:firstLine="709"/>
        <w:jc w:val="both"/>
        <w:rPr>
          <w:rFonts w:ascii="Times New Roman" w:hAnsi="Times New Roman"/>
          <w:sz w:val="28"/>
          <w:szCs w:val="28"/>
        </w:rPr>
      </w:pPr>
      <w:r>
        <w:rPr>
          <w:rFonts w:ascii="Times New Roman" w:hAnsi="Times New Roman"/>
          <w:sz w:val="28"/>
          <w:szCs w:val="28"/>
        </w:rPr>
        <w:lastRenderedPageBreak/>
        <w:t>Материально-техническая база образовательного учреждения   приведена в соответствие с задачами по обеспечению реализации АООП НОО и созданию соответствующей образовательной и социальной среды.</w:t>
      </w:r>
    </w:p>
    <w:p w:rsidR="007563DB" w:rsidRDefault="00C56BF6">
      <w:pPr>
        <w:pStyle w:val="Default"/>
        <w:ind w:firstLine="709"/>
        <w:jc w:val="both"/>
        <w:rPr>
          <w:sz w:val="28"/>
          <w:szCs w:val="28"/>
        </w:rPr>
      </w:pPr>
      <w:r>
        <w:rPr>
          <w:sz w:val="28"/>
          <w:szCs w:val="28"/>
        </w:rPr>
        <w:t xml:space="preserve">Материально-техническое обеспечение начального общего образования обучающихся с ЗПР  отвечает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w:t>
      </w:r>
      <w:proofErr w:type="gramStart"/>
      <w:r>
        <w:rPr>
          <w:sz w:val="28"/>
          <w:szCs w:val="28"/>
        </w:rPr>
        <w:t>к</w:t>
      </w:r>
      <w:proofErr w:type="gramEnd"/>
      <w:r>
        <w:rPr>
          <w:sz w:val="28"/>
          <w:szCs w:val="28"/>
        </w:rPr>
        <w:t>:</w:t>
      </w:r>
    </w:p>
    <w:p w:rsidR="007563DB" w:rsidRDefault="00C56BF6">
      <w:pPr>
        <w:pStyle w:val="18TexstSPISOK1"/>
        <w:numPr>
          <w:ilvl w:val="0"/>
          <w:numId w:val="15"/>
        </w:numPr>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обучается ребенок с ЗПР;</w:t>
      </w:r>
    </w:p>
    <w:p w:rsidR="007563DB" w:rsidRDefault="00C56BF6">
      <w:pPr>
        <w:pStyle w:val="18TexstSPISOK1"/>
        <w:numPr>
          <w:ilvl w:val="0"/>
          <w:numId w:val="15"/>
        </w:numPr>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7563DB" w:rsidRDefault="00C56BF6">
      <w:pPr>
        <w:pStyle w:val="18TexstSPISOK1"/>
        <w:numPr>
          <w:ilvl w:val="0"/>
          <w:numId w:val="15"/>
        </w:numPr>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7563DB" w:rsidRDefault="00C56BF6">
      <w:pPr>
        <w:pStyle w:val="18TexstSPISOK1"/>
        <w:numPr>
          <w:ilvl w:val="0"/>
          <w:numId w:val="15"/>
        </w:numPr>
        <w:spacing w:line="240" w:lineRule="auto"/>
        <w:ind w:left="0" w:firstLine="709"/>
        <w:rPr>
          <w:rFonts w:ascii="Times New Roman" w:hAnsi="Times New Roman" w:cs="Times New Roman"/>
          <w:color w:val="auto"/>
          <w:sz w:val="28"/>
          <w:szCs w:val="28"/>
        </w:rPr>
      </w:pPr>
      <w:proofErr w:type="gramStart"/>
      <w:r>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roofErr w:type="gramEnd"/>
    </w:p>
    <w:p w:rsidR="007563DB" w:rsidRDefault="00C56BF6">
      <w:pPr>
        <w:pStyle w:val="Default"/>
        <w:jc w:val="center"/>
        <w:rPr>
          <w:b/>
          <w:i/>
          <w:color w:val="auto"/>
          <w:sz w:val="28"/>
          <w:szCs w:val="28"/>
        </w:rPr>
      </w:pPr>
      <w:r>
        <w:rPr>
          <w:b/>
          <w:i/>
          <w:color w:val="auto"/>
          <w:sz w:val="28"/>
          <w:szCs w:val="28"/>
        </w:rPr>
        <w:t>Требования к организации пространства</w:t>
      </w:r>
    </w:p>
    <w:p w:rsidR="007563DB" w:rsidRDefault="00C56BF6">
      <w:pPr>
        <w:pStyle w:val="Default"/>
        <w:ind w:firstLine="708"/>
        <w:jc w:val="both"/>
        <w:rPr>
          <w:sz w:val="28"/>
          <w:szCs w:val="28"/>
        </w:rPr>
      </w:pPr>
      <w:r>
        <w:rPr>
          <w:sz w:val="28"/>
          <w:szCs w:val="28"/>
        </w:rPr>
        <w:t xml:space="preserve">Пространство (прежде всего здание и прилегающая территория), в котором осуществляется образование </w:t>
      </w:r>
      <w:proofErr w:type="gramStart"/>
      <w:r>
        <w:rPr>
          <w:sz w:val="28"/>
          <w:szCs w:val="28"/>
        </w:rPr>
        <w:t>обучающихся</w:t>
      </w:r>
      <w:proofErr w:type="gramEnd"/>
      <w:r>
        <w:rPr>
          <w:sz w:val="28"/>
          <w:szCs w:val="28"/>
        </w:rPr>
        <w:t xml:space="preserve"> с ЗПР   соответствует   общим требованиям, предъявляемым к образовательным организациям, в частности: </w:t>
      </w:r>
    </w:p>
    <w:p w:rsidR="007563DB" w:rsidRDefault="00C56BF6">
      <w:pPr>
        <w:pStyle w:val="Default"/>
        <w:numPr>
          <w:ilvl w:val="0"/>
          <w:numId w:val="16"/>
        </w:numPr>
        <w:tabs>
          <w:tab w:val="clear" w:pos="720"/>
          <w:tab w:val="left" w:pos="993"/>
        </w:tabs>
        <w:ind w:left="0" w:firstLine="709"/>
        <w:jc w:val="both"/>
        <w:rPr>
          <w:sz w:val="28"/>
          <w:szCs w:val="28"/>
        </w:rPr>
      </w:pPr>
      <w:r>
        <w:rPr>
          <w:sz w:val="28"/>
          <w:szCs w:val="28"/>
        </w:rPr>
        <w:t xml:space="preserve">к соблюдению санитарно-гигиенических </w:t>
      </w:r>
      <w:r>
        <w:rPr>
          <w:color w:val="auto"/>
          <w:sz w:val="28"/>
          <w:szCs w:val="28"/>
        </w:rPr>
        <w:t>норм</w:t>
      </w:r>
      <w:r>
        <w:rPr>
          <w:color w:val="FF0000"/>
          <w:sz w:val="28"/>
          <w:szCs w:val="28"/>
        </w:rPr>
        <w:t xml:space="preserve"> </w:t>
      </w:r>
      <w:r>
        <w:rPr>
          <w:sz w:val="28"/>
          <w:szCs w:val="28"/>
        </w:rPr>
        <w:t xml:space="preserve">образовательного процесса (требования к водоснабжению, канализации, освещению, воздушно-тепловому режиму и т. д.); </w:t>
      </w:r>
    </w:p>
    <w:p w:rsidR="007563DB" w:rsidRDefault="00C56BF6">
      <w:pPr>
        <w:pStyle w:val="Default"/>
        <w:numPr>
          <w:ilvl w:val="0"/>
          <w:numId w:val="16"/>
        </w:numPr>
        <w:tabs>
          <w:tab w:val="clear" w:pos="720"/>
          <w:tab w:val="left" w:pos="993"/>
        </w:tabs>
        <w:ind w:left="0" w:firstLine="709"/>
        <w:jc w:val="both"/>
        <w:rPr>
          <w:sz w:val="28"/>
          <w:szCs w:val="28"/>
        </w:rPr>
      </w:pPr>
      <w:r>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7563DB" w:rsidRDefault="00C56BF6">
      <w:pPr>
        <w:pStyle w:val="Default"/>
        <w:numPr>
          <w:ilvl w:val="0"/>
          <w:numId w:val="16"/>
        </w:numPr>
        <w:tabs>
          <w:tab w:val="clear" w:pos="720"/>
          <w:tab w:val="left" w:pos="993"/>
        </w:tabs>
        <w:ind w:left="0" w:firstLine="709"/>
        <w:jc w:val="both"/>
        <w:rPr>
          <w:sz w:val="28"/>
          <w:szCs w:val="28"/>
        </w:rPr>
      </w:pPr>
      <w:r>
        <w:rPr>
          <w:sz w:val="28"/>
          <w:szCs w:val="28"/>
        </w:rPr>
        <w:t xml:space="preserve">к соблюдению </w:t>
      </w:r>
      <w:proofErr w:type="gramStart"/>
      <w:r>
        <w:rPr>
          <w:sz w:val="28"/>
          <w:szCs w:val="28"/>
        </w:rPr>
        <w:t>пожарной</w:t>
      </w:r>
      <w:proofErr w:type="gramEnd"/>
      <w:r>
        <w:rPr>
          <w:sz w:val="28"/>
          <w:szCs w:val="28"/>
        </w:rPr>
        <w:t xml:space="preserve"> и электробезопасности; </w:t>
      </w:r>
    </w:p>
    <w:p w:rsidR="007563DB" w:rsidRDefault="00C56BF6">
      <w:pPr>
        <w:pStyle w:val="Default"/>
        <w:numPr>
          <w:ilvl w:val="0"/>
          <w:numId w:val="16"/>
        </w:numPr>
        <w:tabs>
          <w:tab w:val="clear" w:pos="720"/>
          <w:tab w:val="left" w:pos="993"/>
        </w:tabs>
        <w:ind w:left="0" w:firstLine="709"/>
        <w:jc w:val="both"/>
        <w:rPr>
          <w:sz w:val="28"/>
          <w:szCs w:val="28"/>
        </w:rPr>
      </w:pPr>
      <w:r>
        <w:rPr>
          <w:sz w:val="28"/>
          <w:szCs w:val="28"/>
        </w:rPr>
        <w:t>к соблюдению</w:t>
      </w:r>
      <w:r>
        <w:rPr>
          <w:color w:val="auto"/>
          <w:sz w:val="28"/>
          <w:szCs w:val="28"/>
        </w:rPr>
        <w:t xml:space="preserve"> требований</w:t>
      </w:r>
      <w:r>
        <w:rPr>
          <w:color w:val="FF0000"/>
          <w:sz w:val="28"/>
          <w:szCs w:val="28"/>
        </w:rPr>
        <w:t xml:space="preserve"> </w:t>
      </w:r>
      <w:r>
        <w:rPr>
          <w:sz w:val="28"/>
          <w:szCs w:val="28"/>
        </w:rPr>
        <w:t>охраны труда;</w:t>
      </w:r>
    </w:p>
    <w:p w:rsidR="007563DB" w:rsidRDefault="00C56BF6">
      <w:pPr>
        <w:pStyle w:val="Default"/>
        <w:numPr>
          <w:ilvl w:val="0"/>
          <w:numId w:val="16"/>
        </w:numPr>
        <w:tabs>
          <w:tab w:val="clear" w:pos="720"/>
          <w:tab w:val="left" w:pos="993"/>
        </w:tabs>
        <w:ind w:left="0" w:firstLine="709"/>
        <w:jc w:val="both"/>
        <w:rPr>
          <w:sz w:val="28"/>
          <w:szCs w:val="28"/>
        </w:rPr>
      </w:pPr>
      <w:r>
        <w:rPr>
          <w:sz w:val="28"/>
          <w:szCs w:val="28"/>
        </w:rPr>
        <w:t xml:space="preserve">к соблюдению </w:t>
      </w:r>
      <w:r>
        <w:rPr>
          <w:color w:val="auto"/>
          <w:sz w:val="28"/>
          <w:szCs w:val="28"/>
        </w:rPr>
        <w:t>своевременных сроков и</w:t>
      </w:r>
      <w:r>
        <w:rPr>
          <w:sz w:val="28"/>
          <w:szCs w:val="28"/>
        </w:rPr>
        <w:t xml:space="preserve"> необходимых объемов текущего и капитального ремонта и др.</w:t>
      </w:r>
    </w:p>
    <w:p w:rsidR="007563DB" w:rsidRDefault="00C56BF6">
      <w:pPr>
        <w:widowControl w:val="0"/>
        <w:tabs>
          <w:tab w:val="left" w:pos="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Материально-техническая база реализации адаптированной основной образовательной программы начального образования обучающихся с ЗПР   соответствует   действующим санитарным и противопожарным нормам, нормам охраны труда работников образовательных учреждениям, предъявляемым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w:t>
      </w:r>
    </w:p>
    <w:p w:rsidR="007563DB" w:rsidRDefault="00C56BF6">
      <w:pPr>
        <w:pStyle w:val="Default"/>
        <w:numPr>
          <w:ilvl w:val="0"/>
          <w:numId w:val="17"/>
        </w:numPr>
        <w:tabs>
          <w:tab w:val="clear" w:pos="720"/>
          <w:tab w:val="left" w:pos="993"/>
        </w:tabs>
        <w:ind w:left="0" w:firstLine="709"/>
        <w:jc w:val="both"/>
        <w:rPr>
          <w:color w:val="auto"/>
          <w:sz w:val="28"/>
          <w:szCs w:val="28"/>
        </w:rPr>
      </w:pPr>
      <w:r>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7563DB" w:rsidRDefault="00C56BF6">
      <w:pPr>
        <w:pStyle w:val="Default"/>
        <w:numPr>
          <w:ilvl w:val="0"/>
          <w:numId w:val="18"/>
        </w:numPr>
        <w:tabs>
          <w:tab w:val="clear" w:pos="360"/>
          <w:tab w:val="left" w:pos="993"/>
        </w:tabs>
        <w:ind w:left="0" w:firstLine="709"/>
        <w:jc w:val="both"/>
        <w:rPr>
          <w:color w:val="auto"/>
          <w:sz w:val="28"/>
          <w:szCs w:val="28"/>
        </w:rPr>
      </w:pPr>
      <w:r>
        <w:rPr>
          <w:color w:val="auto"/>
          <w:sz w:val="28"/>
          <w:szCs w:val="28"/>
        </w:rPr>
        <w:t>зданию образовательного учреждения (высота и архитектура здания);</w:t>
      </w:r>
    </w:p>
    <w:p w:rsidR="007563DB" w:rsidRDefault="00C56BF6">
      <w:pPr>
        <w:pStyle w:val="Default"/>
        <w:numPr>
          <w:ilvl w:val="0"/>
          <w:numId w:val="18"/>
        </w:numPr>
        <w:tabs>
          <w:tab w:val="clear" w:pos="360"/>
          <w:tab w:val="left" w:pos="993"/>
        </w:tabs>
        <w:ind w:left="0" w:firstLine="709"/>
        <w:jc w:val="both"/>
        <w:rPr>
          <w:color w:val="auto"/>
          <w:sz w:val="28"/>
          <w:szCs w:val="28"/>
        </w:rPr>
      </w:pPr>
      <w:r>
        <w:rPr>
          <w:color w:val="auto"/>
          <w:sz w:val="28"/>
          <w:szCs w:val="28"/>
        </w:rPr>
        <w:t xml:space="preserve">помещениям библиотек (площадь, размещение рабочих зон, наличие читального зала, число читательских мест, </w:t>
      </w:r>
      <w:proofErr w:type="spellStart"/>
      <w:r>
        <w:rPr>
          <w:color w:val="auto"/>
          <w:sz w:val="28"/>
          <w:szCs w:val="28"/>
        </w:rPr>
        <w:t>медиатеки</w:t>
      </w:r>
      <w:proofErr w:type="spellEnd"/>
      <w:r>
        <w:rPr>
          <w:color w:val="auto"/>
          <w:sz w:val="28"/>
          <w:szCs w:val="28"/>
        </w:rPr>
        <w:t>);</w:t>
      </w:r>
    </w:p>
    <w:p w:rsidR="007563DB" w:rsidRDefault="00C56BF6">
      <w:pPr>
        <w:pStyle w:val="Default"/>
        <w:numPr>
          <w:ilvl w:val="0"/>
          <w:numId w:val="18"/>
        </w:numPr>
        <w:tabs>
          <w:tab w:val="clear" w:pos="360"/>
          <w:tab w:val="left" w:pos="993"/>
        </w:tabs>
        <w:ind w:left="0" w:firstLine="709"/>
        <w:jc w:val="both"/>
        <w:rPr>
          <w:color w:val="auto"/>
          <w:sz w:val="28"/>
          <w:szCs w:val="28"/>
        </w:rPr>
      </w:pPr>
      <w:r>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7563DB" w:rsidRDefault="00C56BF6">
      <w:pPr>
        <w:pStyle w:val="Default"/>
        <w:numPr>
          <w:ilvl w:val="0"/>
          <w:numId w:val="18"/>
        </w:numPr>
        <w:tabs>
          <w:tab w:val="clear" w:pos="360"/>
          <w:tab w:val="left" w:pos="993"/>
        </w:tabs>
        <w:ind w:left="0" w:firstLine="709"/>
        <w:jc w:val="both"/>
        <w:rPr>
          <w:color w:val="auto"/>
          <w:sz w:val="28"/>
          <w:szCs w:val="28"/>
        </w:rPr>
      </w:pPr>
      <w:r>
        <w:rPr>
          <w:color w:val="auto"/>
          <w:sz w:val="28"/>
          <w:szCs w:val="28"/>
        </w:rPr>
        <w:lastRenderedPageBreak/>
        <w:t>актовому и физкультурному залам, залу для проведения занятий по ритмике;</w:t>
      </w:r>
    </w:p>
    <w:p w:rsidR="007563DB" w:rsidRDefault="00C56BF6">
      <w:pPr>
        <w:pStyle w:val="Default"/>
        <w:numPr>
          <w:ilvl w:val="0"/>
          <w:numId w:val="18"/>
        </w:numPr>
        <w:tabs>
          <w:tab w:val="clear" w:pos="360"/>
          <w:tab w:val="left" w:pos="993"/>
        </w:tabs>
        <w:ind w:left="0" w:firstLine="709"/>
        <w:jc w:val="both"/>
        <w:rPr>
          <w:color w:val="auto"/>
          <w:sz w:val="28"/>
          <w:szCs w:val="28"/>
        </w:rPr>
      </w:pPr>
      <w:r>
        <w:rPr>
          <w:color w:val="auto"/>
          <w:sz w:val="28"/>
          <w:szCs w:val="28"/>
        </w:rPr>
        <w:t xml:space="preserve">кабинетам медицинского назначения; </w:t>
      </w:r>
    </w:p>
    <w:p w:rsidR="007563DB" w:rsidRDefault="00C56BF6">
      <w:pPr>
        <w:pStyle w:val="Default"/>
        <w:numPr>
          <w:ilvl w:val="0"/>
          <w:numId w:val="18"/>
        </w:numPr>
        <w:tabs>
          <w:tab w:val="clear" w:pos="360"/>
          <w:tab w:val="left" w:pos="993"/>
        </w:tabs>
        <w:ind w:left="0" w:firstLine="709"/>
        <w:jc w:val="both"/>
        <w:rPr>
          <w:color w:val="auto"/>
          <w:sz w:val="28"/>
          <w:szCs w:val="28"/>
        </w:rPr>
      </w:pPr>
      <w:r>
        <w:rPr>
          <w:color w:val="auto"/>
          <w:sz w:val="28"/>
          <w:szCs w:val="28"/>
        </w:rPr>
        <w:t xml:space="preserve">помещениям для питания </w:t>
      </w:r>
      <w:proofErr w:type="gramStart"/>
      <w:r>
        <w:rPr>
          <w:color w:val="auto"/>
          <w:sz w:val="28"/>
          <w:szCs w:val="28"/>
        </w:rPr>
        <w:t>обучающихся</w:t>
      </w:r>
      <w:proofErr w:type="gramEnd"/>
      <w:r>
        <w:rPr>
          <w:color w:val="auto"/>
          <w:sz w:val="28"/>
          <w:szCs w:val="28"/>
        </w:rPr>
        <w:t>, а также для хранения и приготовления пищи, обеспечивающим возможность организации качественного горячего питания;</w:t>
      </w:r>
    </w:p>
    <w:p w:rsidR="007563DB" w:rsidRDefault="00C56BF6">
      <w:pPr>
        <w:pStyle w:val="Default"/>
        <w:numPr>
          <w:ilvl w:val="0"/>
          <w:numId w:val="18"/>
        </w:numPr>
        <w:tabs>
          <w:tab w:val="clear" w:pos="360"/>
          <w:tab w:val="left" w:pos="993"/>
        </w:tabs>
        <w:ind w:left="0" w:firstLine="709"/>
        <w:jc w:val="both"/>
        <w:rPr>
          <w:color w:val="auto"/>
          <w:sz w:val="28"/>
          <w:szCs w:val="28"/>
        </w:rPr>
      </w:pPr>
      <w:r>
        <w:rPr>
          <w:color w:val="auto"/>
          <w:sz w:val="28"/>
          <w:szCs w:val="28"/>
        </w:rPr>
        <w:t>туалетам, душевым, коридорам и другим помещениям.</w:t>
      </w:r>
    </w:p>
    <w:p w:rsidR="007563DB" w:rsidRDefault="00C56BF6">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sz w:val="28"/>
          <w:szCs w:val="28"/>
        </w:rPr>
        <w:t xml:space="preserve"> Школа обеспечена  отдельными  специально оборудованными  помещениями для реализации курсов коррекционно-развивающей области и  психолого-медико-педагогического сопровождения обучающихся с ЗПР. </w:t>
      </w:r>
      <w:r>
        <w:rPr>
          <w:rFonts w:ascii="Times New Roman" w:hAnsi="Times New Roman" w:cs="Times New Roman"/>
          <w:color w:val="auto"/>
          <w:sz w:val="28"/>
          <w:szCs w:val="28"/>
        </w:rPr>
        <w:t xml:space="preserve">В образовательном  учреждении  есть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w:t>
      </w:r>
      <w:r>
        <w:rPr>
          <w:rFonts w:ascii="Times New Roman" w:hAnsi="Times New Roman"/>
          <w:sz w:val="28"/>
          <w:szCs w:val="28"/>
        </w:rPr>
        <w:t xml:space="preserve">Организовано пространство для отдыха и двигательной </w:t>
      </w:r>
      <w:proofErr w:type="gramStart"/>
      <w:r>
        <w:rPr>
          <w:rFonts w:ascii="Times New Roman" w:hAnsi="Times New Roman"/>
          <w:sz w:val="28"/>
          <w:szCs w:val="28"/>
        </w:rPr>
        <w:t>активности</w:t>
      </w:r>
      <w:proofErr w:type="gramEnd"/>
      <w:r>
        <w:rPr>
          <w:rFonts w:ascii="Times New Roman" w:hAnsi="Times New Roman"/>
          <w:sz w:val="28"/>
          <w:szCs w:val="28"/>
        </w:rPr>
        <w:t xml:space="preserve"> обучающихся на перемене и во второй половине дня, желательно наличие игрового </w:t>
      </w:r>
      <w:r>
        <w:rPr>
          <w:rFonts w:ascii="Times New Roman" w:hAnsi="Times New Roman"/>
          <w:sz w:val="28"/>
          <w:szCs w:val="28"/>
          <w:lang w:eastAsia="en-US"/>
        </w:rPr>
        <w:t>помещения.</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7563DB" w:rsidRDefault="00C56BF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Pr>
          <w:rFonts w:ascii="Times New Roman" w:hAnsi="Times New Roman" w:cs="Times New Roman"/>
          <w:iCs/>
          <w:sz w:val="28"/>
          <w:szCs w:val="28"/>
        </w:rPr>
        <w:t xml:space="preserve"> в классе</w:t>
      </w:r>
      <w:r>
        <w:rPr>
          <w:rFonts w:ascii="Times New Roman" w:hAnsi="Times New Roman" w:cs="Times New Roman"/>
          <w:b/>
          <w:i/>
          <w:iCs/>
          <w:sz w:val="28"/>
          <w:szCs w:val="28"/>
        </w:rPr>
        <w:t xml:space="preserve"> </w:t>
      </w:r>
      <w:r>
        <w:rPr>
          <w:rFonts w:ascii="Times New Roman" w:hAnsi="Times New Roman" w:cs="Times New Roman"/>
          <w:sz w:val="28"/>
          <w:szCs w:val="28"/>
        </w:rPr>
        <w:t xml:space="preserve">предполагает выбор парты и партнера. </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Pr>
          <w:rFonts w:ascii="Times New Roman" w:hAnsi="Times New Roman" w:cs="Times New Roman"/>
          <w:sz w:val="28"/>
          <w:szCs w:val="28"/>
        </w:rPr>
        <w:t>о</w:t>
      </w:r>
      <w:r>
        <w:rPr>
          <w:rFonts w:ascii="Times New Roman" w:hAnsi="Times New Roman" w:cs="Times New Roman"/>
          <w:sz w:val="28"/>
          <w:szCs w:val="28"/>
          <w:lang w:eastAsia="ru-RU"/>
        </w:rPr>
        <w:t>беспечение возможности постоянно находиться в зоне внимания педагога.</w:t>
      </w:r>
    </w:p>
    <w:p w:rsidR="007563DB" w:rsidRDefault="00C56BF6">
      <w:pPr>
        <w:pStyle w:val="Default"/>
        <w:jc w:val="center"/>
        <w:rPr>
          <w:b/>
          <w:i/>
          <w:color w:val="auto"/>
          <w:sz w:val="28"/>
          <w:szCs w:val="28"/>
        </w:rPr>
      </w:pPr>
      <w:r>
        <w:rPr>
          <w:b/>
          <w:i/>
          <w:color w:val="auto"/>
          <w:sz w:val="28"/>
          <w:szCs w:val="28"/>
        </w:rPr>
        <w:t>Требования к организации временного режима</w:t>
      </w:r>
    </w:p>
    <w:p w:rsidR="007563DB" w:rsidRDefault="00C56BF6">
      <w:pPr>
        <w:pStyle w:val="Default"/>
        <w:ind w:firstLine="709"/>
        <w:jc w:val="both"/>
        <w:rPr>
          <w:sz w:val="28"/>
          <w:szCs w:val="28"/>
        </w:rPr>
      </w:pPr>
      <w:r>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временного режима обучения детей с ЗПР  соответствует особым образовательным потребностям и учитывает их индивидуальные возможности.</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Сроки освоения АООП НОО обучающимися с ЗПР для </w:t>
      </w:r>
      <w:r>
        <w:rPr>
          <w:rFonts w:ascii="Times New Roman" w:hAnsi="Times New Roman" w:cs="Times New Roman"/>
          <w:b/>
          <w:sz w:val="28"/>
          <w:szCs w:val="28"/>
        </w:rPr>
        <w:t>варианта В</w:t>
      </w:r>
      <w:proofErr w:type="gramStart"/>
      <w:r>
        <w:rPr>
          <w:rFonts w:ascii="Times New Roman" w:hAnsi="Times New Roman" w:cs="Times New Roman"/>
          <w:b/>
          <w:sz w:val="28"/>
          <w:szCs w:val="28"/>
        </w:rPr>
        <w:t>7</w:t>
      </w:r>
      <w:proofErr w:type="gramEnd"/>
      <w:r>
        <w:rPr>
          <w:rFonts w:ascii="Times New Roman" w:hAnsi="Times New Roman" w:cs="Times New Roman"/>
          <w:b/>
          <w:sz w:val="28"/>
          <w:szCs w:val="28"/>
        </w:rPr>
        <w:t>.2</w:t>
      </w:r>
      <w:r>
        <w:rPr>
          <w:rFonts w:ascii="Times New Roman" w:hAnsi="Times New Roman" w:cs="Times New Roman"/>
          <w:sz w:val="28"/>
          <w:szCs w:val="28"/>
        </w:rPr>
        <w:t xml:space="preserve"> составляют 5 лет (с обязательным введением 1</w:t>
      </w:r>
      <w:r>
        <w:rPr>
          <w:rFonts w:ascii="Times New Roman" w:hAnsi="Times New Roman" w:cs="Times New Roman"/>
          <w:sz w:val="28"/>
          <w:szCs w:val="28"/>
          <w:vertAlign w:val="superscript"/>
        </w:rPr>
        <w:t xml:space="preserve"> </w:t>
      </w:r>
      <w:r>
        <w:rPr>
          <w:rFonts w:ascii="Times New Roman" w:hAnsi="Times New Roman" w:cs="Times New Roman"/>
          <w:sz w:val="28"/>
          <w:szCs w:val="28"/>
        </w:rPr>
        <w:t>дополнительного класса).</w:t>
      </w:r>
    </w:p>
    <w:p w:rsidR="007563DB" w:rsidRDefault="00C56BF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Устанавливается следующая продолжительность учебного года:</w:t>
      </w:r>
      <w:r>
        <w:rPr>
          <w:rFonts w:ascii="Times New Roman" w:hAnsi="Times New Roman" w:cs="Times New Roman"/>
          <w:sz w:val="28"/>
          <w:szCs w:val="28"/>
        </w:rPr>
        <w:br/>
        <w:t xml:space="preserve">1 </w:t>
      </w:r>
      <w:r>
        <w:rPr>
          <w:rFonts w:ascii="Times New Roman" w:hAnsi="Times New Roman" w:cs="Times New Roman"/>
          <w:caps/>
          <w:sz w:val="28"/>
          <w:szCs w:val="28"/>
        </w:rPr>
        <w:t xml:space="preserve">– </w:t>
      </w:r>
      <w:r>
        <w:rPr>
          <w:rFonts w:ascii="Times New Roman" w:hAnsi="Times New Roman" w:cs="Times New Roman"/>
          <w:sz w:val="28"/>
          <w:szCs w:val="28"/>
        </w:rPr>
        <w:t xml:space="preserve">1 </w:t>
      </w:r>
      <w:proofErr w:type="gramStart"/>
      <w:r>
        <w:rPr>
          <w:rFonts w:ascii="Times New Roman" w:hAnsi="Times New Roman" w:cs="Times New Roman"/>
          <w:sz w:val="28"/>
          <w:szCs w:val="28"/>
        </w:rPr>
        <w:t>дополнительный</w:t>
      </w:r>
      <w:proofErr w:type="gramEnd"/>
      <w:r>
        <w:rPr>
          <w:rFonts w:ascii="Times New Roman" w:hAnsi="Times New Roman" w:cs="Times New Roman"/>
          <w:sz w:val="28"/>
          <w:szCs w:val="28"/>
        </w:rPr>
        <w:t xml:space="preserve"> классы – 33 учебных недели; 2 </w:t>
      </w:r>
      <w:r>
        <w:rPr>
          <w:rFonts w:ascii="Times New Roman" w:hAnsi="Times New Roman" w:cs="Times New Roman"/>
          <w:caps/>
          <w:sz w:val="28"/>
          <w:szCs w:val="28"/>
        </w:rPr>
        <w:t xml:space="preserve">– </w:t>
      </w:r>
      <w:r>
        <w:rPr>
          <w:rFonts w:ascii="Times New Roman" w:hAnsi="Times New Roman" w:cs="Times New Roman"/>
          <w:sz w:val="28"/>
          <w:szCs w:val="28"/>
        </w:rPr>
        <w:t>4</w:t>
      </w:r>
      <w:r>
        <w:rPr>
          <w:rFonts w:ascii="Times New Roman" w:hAnsi="Times New Roman" w:cs="Times New Roman"/>
          <w:caps/>
          <w:sz w:val="28"/>
          <w:szCs w:val="28"/>
        </w:rPr>
        <w:t xml:space="preserve"> </w:t>
      </w:r>
      <w:r>
        <w:rPr>
          <w:rFonts w:ascii="Times New Roman" w:hAnsi="Times New Roman" w:cs="Times New Roman"/>
          <w:sz w:val="28"/>
          <w:szCs w:val="28"/>
        </w:rPr>
        <w:t>классы – 34 учебных недели.</w:t>
      </w:r>
    </w:p>
    <w:p w:rsidR="007563DB" w:rsidRDefault="00C56BF6">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7563DB" w:rsidRDefault="00C56BF6">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w:t>
      </w:r>
      <w:r>
        <w:rPr>
          <w:rFonts w:ascii="Times New Roman" w:hAnsi="Times New Roman" w:cs="Times New Roman"/>
          <w:sz w:val="28"/>
          <w:szCs w:val="28"/>
        </w:rPr>
        <w:lastRenderedPageBreak/>
        <w:t xml:space="preserve">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Pr>
          <w:rFonts w:ascii="Times New Roman" w:hAnsi="Times New Roman" w:cs="Times New Roman"/>
          <w:sz w:val="28"/>
          <w:szCs w:val="28"/>
        </w:rPr>
        <w:t>здоровьесбережению</w:t>
      </w:r>
      <w:proofErr w:type="spellEnd"/>
      <w:r>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w:t>
      </w:r>
      <w:proofErr w:type="gramStart"/>
      <w:r>
        <w:rPr>
          <w:rFonts w:ascii="Times New Roman" w:hAnsi="Times New Roman" w:cs="Times New Roman"/>
          <w:sz w:val="28"/>
          <w:szCs w:val="28"/>
        </w:rPr>
        <w:t>обучение по режиму</w:t>
      </w:r>
      <w:proofErr w:type="gramEnd"/>
      <w:r>
        <w:rPr>
          <w:rFonts w:ascii="Times New Roman" w:hAnsi="Times New Roman" w:cs="Times New Roman"/>
          <w:sz w:val="28"/>
          <w:szCs w:val="28"/>
        </w:rPr>
        <w:t xml:space="preserve"> продленного дня с организацией прогулки, питания, необходимых оздоровительных мероприятий.</w:t>
      </w:r>
    </w:p>
    <w:p w:rsidR="007563DB" w:rsidRDefault="00C56BF6">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установленную СанПиН 2.4.2.2821-10. Образовательная   недельная нагрузка    равномерно распределена в течение учебной недели.</w:t>
      </w:r>
    </w:p>
    <w:p w:rsidR="007563DB" w:rsidRDefault="00C56BF6">
      <w:pPr>
        <w:pStyle w:val="Standard"/>
        <w:ind w:firstLine="709"/>
        <w:jc w:val="both"/>
        <w:rPr>
          <w:rFonts w:ascii="Times New Roman" w:hAnsi="Times New Roman" w:cs="Times New Roman"/>
          <w:i/>
          <w:color w:val="00000A"/>
          <w:sz w:val="28"/>
          <w:szCs w:val="28"/>
        </w:rPr>
      </w:pPr>
      <w:r>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7563DB" w:rsidRDefault="00C56BF6">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Учебные занятия  начинаются  в 8.30часов. Проведение нулевых уроков не допускается. Число уроков в день: </w:t>
      </w:r>
    </w:p>
    <w:p w:rsidR="007563DB" w:rsidRDefault="00C56BF6">
      <w:pPr>
        <w:pStyle w:val="Standard"/>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обучающихся 1 </w:t>
      </w:r>
      <w:r>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 классов – не должно превышает 4 уроков и один день в неделю – не более 5 уроков, за счет урока физической культуры;</w:t>
      </w:r>
      <w:proofErr w:type="gramEnd"/>
    </w:p>
    <w:p w:rsidR="007563DB" w:rsidRDefault="00C56BF6">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обучающихся 2 </w:t>
      </w:r>
      <w:r>
        <w:rPr>
          <w:rFonts w:ascii="Times New Roman" w:hAnsi="Times New Roman" w:cs="Times New Roman"/>
          <w:caps/>
          <w:sz w:val="28"/>
          <w:szCs w:val="28"/>
        </w:rPr>
        <w:t xml:space="preserve">– </w:t>
      </w:r>
      <w:r>
        <w:rPr>
          <w:rFonts w:ascii="Times New Roman" w:hAnsi="Times New Roman" w:cs="Times New Roman"/>
          <w:sz w:val="28"/>
          <w:szCs w:val="28"/>
        </w:rPr>
        <w:t>4</w:t>
      </w:r>
      <w:r>
        <w:rPr>
          <w:rFonts w:ascii="Times New Roman" w:hAnsi="Times New Roman" w:cs="Times New Roman"/>
          <w:caps/>
          <w:sz w:val="28"/>
          <w:szCs w:val="28"/>
        </w:rPr>
        <w:t xml:space="preserve"> </w:t>
      </w:r>
      <w:r>
        <w:rPr>
          <w:rFonts w:ascii="Times New Roman" w:hAnsi="Times New Roman" w:cs="Times New Roman"/>
          <w:sz w:val="28"/>
          <w:szCs w:val="28"/>
        </w:rPr>
        <w:t>классов – не более 5 уроков.</w:t>
      </w:r>
    </w:p>
    <w:p w:rsidR="007563DB" w:rsidRDefault="00C56BF6">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учебных занятий не превышает 40 минут. </w:t>
      </w:r>
      <w:proofErr w:type="gramStart"/>
      <w:r>
        <w:rPr>
          <w:rFonts w:ascii="Times New Roman" w:hAnsi="Times New Roman" w:cs="Times New Roman"/>
          <w:sz w:val="28"/>
          <w:szCs w:val="28"/>
        </w:rPr>
        <w:t>При определении продолжительности занятий в 1</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Pr>
          <w:rStyle w:val="a3"/>
          <w:rFonts w:ascii="Times New Roman" w:hAnsi="Times New Roman"/>
          <w:sz w:val="28"/>
          <w:szCs w:val="28"/>
        </w:rPr>
        <w:footnoteReference w:id="21"/>
      </w:r>
      <w:r>
        <w:rPr>
          <w:rFonts w:ascii="Times New Roman" w:hAnsi="Times New Roman" w:cs="Times New Roman"/>
          <w:sz w:val="28"/>
          <w:szCs w:val="28"/>
        </w:rPr>
        <w:t>.</w:t>
      </w:r>
      <w:proofErr w:type="gramEnd"/>
    </w:p>
    <w:p w:rsidR="007563DB" w:rsidRDefault="00C56BF6">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перемен между уроками составляет не менее 10 минут, большой перемены (после 2-го или 3-го уроков) - 20 - 30</w:t>
      </w:r>
      <w:proofErr w:type="gramStart"/>
      <w:r>
        <w:rPr>
          <w:rFonts w:ascii="Times New Roman" w:hAnsi="Times New Roman" w:cs="Times New Roman"/>
          <w:sz w:val="28"/>
          <w:szCs w:val="28"/>
        </w:rPr>
        <w:t xml:space="preserve">   М</w:t>
      </w:r>
      <w:proofErr w:type="gramEnd"/>
      <w:r>
        <w:rPr>
          <w:rFonts w:ascii="Times New Roman" w:hAnsi="Times New Roman" w:cs="Times New Roman"/>
          <w:sz w:val="28"/>
          <w:szCs w:val="28"/>
        </w:rPr>
        <w:t xml:space="preserve">ежду началом коррекционных, внеклассных, факультативных занятий, кружков, секций и последним уроком  устроен  перерыв продолжительностью  45 минут. </w:t>
      </w:r>
    </w:p>
    <w:p w:rsidR="007563DB" w:rsidRDefault="00C56BF6">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При обучении детей с ЗПР предусмотрен   специальный подход при комплектовании класса, в котором будет обучаться ребенок с ЗПР. Обучающиеся с</w:t>
      </w:r>
      <w:r>
        <w:rPr>
          <w:rFonts w:ascii="Times New Roman" w:hAnsi="Times New Roman" w:cs="Times New Roman"/>
          <w:caps/>
          <w:sz w:val="28"/>
          <w:szCs w:val="28"/>
        </w:rPr>
        <w:t xml:space="preserve"> ЗПР, </w:t>
      </w:r>
      <w:r>
        <w:rPr>
          <w:rFonts w:ascii="Times New Roman" w:hAnsi="Times New Roman" w:cs="Times New Roman"/>
          <w:sz w:val="28"/>
          <w:szCs w:val="28"/>
        </w:rPr>
        <w:t xml:space="preserve">осваивающие </w:t>
      </w:r>
      <w:r>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Pr>
          <w:rFonts w:ascii="Times New Roman" w:hAnsi="Times New Roman" w:cs="Times New Roman"/>
          <w:caps/>
          <w:sz w:val="28"/>
          <w:szCs w:val="28"/>
        </w:rPr>
        <w:t xml:space="preserve"> АООП НОО, </w:t>
      </w:r>
      <w:r>
        <w:rPr>
          <w:rFonts w:ascii="Times New Roman" w:hAnsi="Times New Roman" w:cs="Times New Roman"/>
          <w:sz w:val="28"/>
          <w:szCs w:val="28"/>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превышает 12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r>
        <w:rPr>
          <w:rFonts w:ascii="Times New Roman" w:hAnsi="Times New Roman" w:cs="Times New Roman"/>
          <w:caps/>
          <w:sz w:val="28"/>
          <w:szCs w:val="28"/>
        </w:rPr>
        <w:t xml:space="preserve"> </w:t>
      </w:r>
    </w:p>
    <w:p w:rsidR="007563DB" w:rsidRDefault="00C56BF6">
      <w:pPr>
        <w:pStyle w:val="18TexstSPISOK1"/>
        <w:spacing w:line="240" w:lineRule="auto"/>
        <w:ind w:left="0" w:firstLine="0"/>
        <w:jc w:val="center"/>
        <w:rPr>
          <w:rFonts w:ascii="Times New Roman" w:hAnsi="Times New Roman" w:cs="Times New Roman"/>
          <w:b/>
          <w:i/>
          <w:color w:val="auto"/>
          <w:sz w:val="28"/>
          <w:szCs w:val="28"/>
        </w:rPr>
      </w:pPr>
      <w:r>
        <w:rPr>
          <w:rFonts w:ascii="Times New Roman" w:hAnsi="Times New Roman" w:cs="Times New Roman"/>
          <w:b/>
          <w:i/>
          <w:color w:val="auto"/>
          <w:sz w:val="28"/>
          <w:szCs w:val="28"/>
        </w:rPr>
        <w:t>Требования к техническим средствам обучения</w:t>
      </w:r>
    </w:p>
    <w:p w:rsidR="007563DB" w:rsidRDefault="00C56BF6">
      <w:pPr>
        <w:pStyle w:val="Default"/>
        <w:ind w:firstLine="708"/>
        <w:jc w:val="both"/>
        <w:rPr>
          <w:sz w:val="28"/>
          <w:szCs w:val="28"/>
        </w:rPr>
      </w:pPr>
      <w:r>
        <w:rPr>
          <w:sz w:val="28"/>
          <w:szCs w:val="28"/>
        </w:rPr>
        <w:t xml:space="preserve">Технические средства обучения </w:t>
      </w:r>
      <w:r>
        <w:rPr>
          <w:color w:val="auto"/>
          <w:sz w:val="28"/>
          <w:szCs w:val="28"/>
        </w:rPr>
        <w:t xml:space="preserve">  удовлетворяют   особые образовательные потребности </w:t>
      </w:r>
      <w:proofErr w:type="gramStart"/>
      <w:r>
        <w:rPr>
          <w:color w:val="auto"/>
          <w:sz w:val="28"/>
          <w:szCs w:val="28"/>
        </w:rPr>
        <w:t>обучающихся</w:t>
      </w:r>
      <w:proofErr w:type="gramEnd"/>
      <w:r>
        <w:rPr>
          <w:color w:val="auto"/>
          <w:sz w:val="28"/>
          <w:szCs w:val="28"/>
        </w:rPr>
        <w:t xml:space="preserve"> с ЗПР, способствуют мотивации учебной деятельности, развивают познавательную активность обучающихся. </w:t>
      </w:r>
      <w:proofErr w:type="gramStart"/>
      <w:r>
        <w:rPr>
          <w:sz w:val="28"/>
          <w:szCs w:val="28"/>
        </w:rPr>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w:t>
      </w:r>
      <w:proofErr w:type="spellStart"/>
      <w:r>
        <w:rPr>
          <w:sz w:val="28"/>
          <w:szCs w:val="28"/>
        </w:rPr>
        <w:t>Internet</w:t>
      </w:r>
      <w:proofErr w:type="spellEnd"/>
      <w:r>
        <w:rPr>
          <w:sz w:val="28"/>
          <w:szCs w:val="28"/>
        </w:rPr>
        <w:t xml:space="preserve">, мультимедийные проекторы с экранами, принтер, сканер, цифровой фотоаппарат, цифровая </w:t>
      </w:r>
      <w:r>
        <w:rPr>
          <w:sz w:val="28"/>
          <w:szCs w:val="28"/>
        </w:rPr>
        <w:lastRenderedPageBreak/>
        <w:t>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roofErr w:type="gramEnd"/>
    </w:p>
    <w:p w:rsidR="007563DB" w:rsidRDefault="00C56BF6">
      <w:pPr>
        <w:pStyle w:val="18TexstSPISOK1"/>
        <w:spacing w:line="240" w:lineRule="auto"/>
        <w:ind w:left="0" w:firstLine="0"/>
        <w:jc w:val="center"/>
        <w:rPr>
          <w:rFonts w:ascii="Times New Roman" w:hAnsi="Times New Roman" w:cs="Times New Roman"/>
          <w:b/>
          <w:i/>
          <w:color w:val="auto"/>
          <w:sz w:val="28"/>
          <w:szCs w:val="28"/>
        </w:rPr>
      </w:pPr>
      <w:r>
        <w:rPr>
          <w:rFonts w:ascii="Times New Roman" w:hAnsi="Times New Roman" w:cs="Times New Roman"/>
          <w:b/>
          <w:i/>
          <w:color w:val="auto"/>
          <w:sz w:val="28"/>
          <w:szCs w:val="28"/>
        </w:rPr>
        <w:t>Требования к и</w:t>
      </w:r>
      <w:r>
        <w:rPr>
          <w:rFonts w:ascii="Times New Roman" w:hAnsi="Times New Roman" w:cs="Times New Roman"/>
          <w:b/>
          <w:i/>
          <w:sz w:val="28"/>
          <w:szCs w:val="28"/>
        </w:rPr>
        <w:t>нформационно-образовательной среде</w:t>
      </w:r>
    </w:p>
    <w:p w:rsidR="007563DB" w:rsidRDefault="00C56BF6">
      <w:pPr>
        <w:spacing w:after="0" w:line="24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 xml:space="preserve">в школе </w:t>
      </w:r>
      <w:r>
        <w:rPr>
          <w:rFonts w:ascii="Times New Roman" w:hAnsi="Times New Roman" w:cs="Times New Roman"/>
          <w:color w:val="auto"/>
          <w:sz w:val="28"/>
          <w:szCs w:val="28"/>
        </w:rPr>
        <w:t xml:space="preserve">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Pr>
          <w:rFonts w:ascii="Times New Roman" w:hAnsi="Times New Roman" w:cs="Times New Roman"/>
          <w:color w:val="auto"/>
          <w:sz w:val="28"/>
          <w:szCs w:val="28"/>
        </w:rPr>
        <w:t>флеш</w:t>
      </w:r>
      <w:proofErr w:type="spellEnd"/>
      <w:r>
        <w:rPr>
          <w:rFonts w:ascii="Times New Roman" w:hAnsi="Times New Roman" w:cs="Times New Roman"/>
          <w:color w:val="auto"/>
          <w:sz w:val="28"/>
          <w:szCs w:val="28"/>
        </w:rPr>
        <w:t xml:space="preserve">-тренажеров, инструментов </w:t>
      </w:r>
      <w:proofErr w:type="spellStart"/>
      <w:r>
        <w:rPr>
          <w:rFonts w:ascii="Times New Roman" w:hAnsi="Times New Roman" w:cs="Times New Roman"/>
          <w:color w:val="auto"/>
          <w:sz w:val="28"/>
          <w:szCs w:val="28"/>
        </w:rPr>
        <w:t>wiki</w:t>
      </w:r>
      <w:proofErr w:type="spellEnd"/>
      <w:r>
        <w:rPr>
          <w:rFonts w:ascii="Times New Roman" w:hAnsi="Times New Roman" w:cs="Times New Roman"/>
          <w:color w:val="auto"/>
          <w:sz w:val="28"/>
          <w:szCs w:val="28"/>
        </w:rPr>
        <w:t>, цифровых видео материалов и др.), обеспечивающих достижение каждым обучающимся максимально возможных для него результатов освоения АООП НОО.</w:t>
      </w:r>
    </w:p>
    <w:p w:rsidR="007563DB" w:rsidRDefault="00C56BF6">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7563DB" w:rsidRDefault="00C56BF6">
      <w:pPr>
        <w:pStyle w:val="Default"/>
        <w:ind w:firstLine="708"/>
        <w:jc w:val="both"/>
        <w:rPr>
          <w:sz w:val="28"/>
          <w:szCs w:val="28"/>
        </w:rPr>
      </w:pPr>
      <w:r>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7563DB" w:rsidRDefault="00C56BF6">
      <w:pPr>
        <w:pStyle w:val="18TexstSPISOK1"/>
        <w:spacing w:line="240" w:lineRule="auto"/>
        <w:ind w:left="0" w:firstLine="709"/>
        <w:rPr>
          <w:rFonts w:ascii="Times New Roman" w:hAnsi="Times New Roman" w:cs="Times New Roman"/>
          <w:sz w:val="28"/>
          <w:szCs w:val="28"/>
        </w:rPr>
      </w:pPr>
      <w:r>
        <w:rPr>
          <w:rFonts w:ascii="Times New Roman" w:hAnsi="Times New Roman" w:cs="Times New Roman"/>
          <w:color w:val="auto"/>
          <w:sz w:val="28"/>
          <w:szCs w:val="28"/>
        </w:rPr>
        <w:t xml:space="preserve">Особые образовательные потребности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ЗПР обусловливают необходимость специального подбора дидактического материала</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преимущественное использование натуральной и иллюстративной наглядности</w:t>
      </w:r>
      <w:r>
        <w:rPr>
          <w:rFonts w:ascii="Times New Roman" w:hAnsi="Times New Roman" w:cs="Times New Roman"/>
          <w:caps/>
          <w:color w:val="auto"/>
          <w:sz w:val="28"/>
          <w:szCs w:val="28"/>
        </w:rPr>
        <w:t>.</w:t>
      </w:r>
    </w:p>
    <w:p w:rsidR="007563DB" w:rsidRDefault="00C56BF6">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содержательной области </w:t>
      </w:r>
      <w:r>
        <w:rPr>
          <w:rFonts w:ascii="Times New Roman" w:hAnsi="Times New Roman" w:cs="Times New Roman"/>
          <w:b/>
          <w:i/>
          <w:sz w:val="28"/>
          <w:szCs w:val="28"/>
        </w:rPr>
        <w:t>«Филология»</w:t>
      </w:r>
      <w:r>
        <w:rPr>
          <w:rFonts w:ascii="Times New Roman" w:hAnsi="Times New Roman" w:cs="Times New Roman"/>
          <w:sz w:val="28"/>
          <w:szCs w:val="28"/>
        </w:rPr>
        <w:t xml:space="preserve"> предполагает использование </w:t>
      </w:r>
      <w:r>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proofErr w:type="gramStart"/>
      <w:r>
        <w:rPr>
          <w:rFonts w:ascii="Times New Roman" w:hAnsi="Times New Roman" w:cs="Times New Roman"/>
          <w:color w:val="auto"/>
          <w:sz w:val="28"/>
          <w:szCs w:val="28"/>
        </w:rPr>
        <w:t>звуко</w:t>
      </w:r>
      <w:proofErr w:type="spellEnd"/>
      <w:r>
        <w:rPr>
          <w:rFonts w:ascii="Times New Roman" w:hAnsi="Times New Roman" w:cs="Times New Roman"/>
          <w:color w:val="auto"/>
          <w:sz w:val="28"/>
          <w:szCs w:val="28"/>
        </w:rPr>
        <w:t>-буквенного</w:t>
      </w:r>
      <w:proofErr w:type="gramEnd"/>
      <w:r>
        <w:rPr>
          <w:rFonts w:ascii="Times New Roman" w:hAnsi="Times New Roman" w:cs="Times New Roman"/>
          <w:color w:val="auto"/>
          <w:sz w:val="28"/>
          <w:szCs w:val="28"/>
        </w:rPr>
        <w:t xml:space="preserve">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7563DB" w:rsidRDefault="00C56BF6">
      <w:pPr>
        <w:widowControl w:val="0"/>
        <w:autoSpaceDE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Освоение содержательной области</w:t>
      </w:r>
      <w:r>
        <w:rPr>
          <w:rFonts w:ascii="Times New Roman" w:hAnsi="Times New Roman" w:cs="Times New Roman"/>
          <w:b/>
          <w:sz w:val="28"/>
          <w:szCs w:val="28"/>
        </w:rPr>
        <w:t xml:space="preserve"> </w:t>
      </w:r>
      <w:r>
        <w:rPr>
          <w:rFonts w:ascii="Times New Roman" w:hAnsi="Times New Roman" w:cs="Times New Roman"/>
          <w:b/>
          <w:i/>
          <w:sz w:val="28"/>
          <w:szCs w:val="28"/>
        </w:rPr>
        <w:t>«Математика»</w:t>
      </w:r>
      <w:r>
        <w:rPr>
          <w:rFonts w:ascii="Times New Roman" w:hAnsi="Times New Roman" w:cs="Times New Roman"/>
          <w:sz w:val="28"/>
          <w:szCs w:val="28"/>
        </w:rPr>
        <w:t xml:space="preserve"> предполагает использование разнообразного дидактического материала: </w:t>
      </w:r>
      <w:r>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Pr>
          <w:rFonts w:ascii="Times New Roman" w:hAnsi="Times New Roman" w:cs="Times New Roman"/>
          <w:color w:val="auto"/>
          <w:sz w:val="28"/>
          <w:szCs w:val="28"/>
        </w:rPr>
        <w:t>настольных развивающих игр.</w:t>
      </w:r>
      <w:proofErr w:type="gramEnd"/>
    </w:p>
    <w:p w:rsidR="007563DB" w:rsidRDefault="00C56BF6">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Pr>
          <w:rFonts w:ascii="Times New Roman" w:hAnsi="Times New Roman" w:cs="Times New Roman"/>
          <w:b/>
          <w:sz w:val="28"/>
          <w:szCs w:val="28"/>
        </w:rPr>
        <w:t xml:space="preserve"> </w:t>
      </w:r>
      <w:r>
        <w:rPr>
          <w:rFonts w:ascii="Times New Roman" w:hAnsi="Times New Roman" w:cs="Times New Roman"/>
          <w:b/>
          <w:i/>
          <w:sz w:val="28"/>
          <w:szCs w:val="28"/>
        </w:rPr>
        <w:t>«Обществознание и естествознание (Окружающий мир)»</w:t>
      </w:r>
      <w:r>
        <w:rPr>
          <w:rFonts w:ascii="Times New Roman" w:hAnsi="Times New Roman" w:cs="Times New Roman"/>
          <w:b/>
          <w:sz w:val="28"/>
          <w:szCs w:val="28"/>
        </w:rPr>
        <w:t xml:space="preserve"> </w:t>
      </w:r>
      <w:r>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w:t>
      </w:r>
      <w:r>
        <w:rPr>
          <w:rFonts w:ascii="Times New Roman" w:hAnsi="Times New Roman" w:cs="Times New Roman"/>
          <w:sz w:val="28"/>
          <w:szCs w:val="28"/>
        </w:rPr>
        <w:lastRenderedPageBreak/>
        <w:t xml:space="preserve">организации, а также теплицы, пришкольный участок и другие объекты на прилегающей к образовательной организации территории. </w:t>
      </w:r>
    </w:p>
    <w:p w:rsidR="007563DB" w:rsidRDefault="00C56BF6">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Pr>
          <w:rFonts w:ascii="Times New Roman" w:hAnsi="Times New Roman" w:cs="Times New Roman"/>
          <w:b/>
          <w:i/>
          <w:sz w:val="28"/>
          <w:szCs w:val="28"/>
        </w:rPr>
        <w:t>«Искусство».</w:t>
      </w:r>
      <w:r>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7563DB" w:rsidRDefault="00C56BF6">
      <w:pPr>
        <w:pStyle w:val="14TexstOSNOVA1012"/>
        <w:spacing w:line="240" w:lineRule="auto"/>
        <w:ind w:firstLine="709"/>
        <w:rPr>
          <w:rFonts w:ascii="Times New Roman" w:hAnsi="Times New Roman" w:cs="Times New Roman"/>
          <w:sz w:val="28"/>
          <w:szCs w:val="28"/>
        </w:rPr>
      </w:pPr>
      <w:r>
        <w:rPr>
          <w:rFonts w:ascii="Times New Roman" w:hAnsi="Times New Roman" w:cs="Times New Roman"/>
          <w:color w:val="auto"/>
          <w:sz w:val="28"/>
          <w:szCs w:val="28"/>
        </w:rPr>
        <w:t xml:space="preserve">Овладение обучающимися с ЗПР образовательной областью </w:t>
      </w:r>
      <w:r>
        <w:rPr>
          <w:rFonts w:ascii="Times New Roman" w:hAnsi="Times New Roman" w:cs="Times New Roman"/>
          <w:b/>
          <w:i/>
          <w:color w:val="auto"/>
          <w:sz w:val="28"/>
          <w:szCs w:val="28"/>
        </w:rPr>
        <w:t>«Физическая культура</w:t>
      </w:r>
      <w:r>
        <w:rPr>
          <w:rFonts w:ascii="Times New Roman" w:hAnsi="Times New Roman" w:cs="Times New Roman"/>
          <w:b/>
          <w:i/>
          <w:caps/>
          <w:color w:val="auto"/>
          <w:sz w:val="28"/>
          <w:szCs w:val="28"/>
        </w:rPr>
        <w:t>»</w:t>
      </w:r>
      <w:r>
        <w:rPr>
          <w:rFonts w:ascii="Times New Roman" w:hAnsi="Times New Roman" w:cs="Times New Roman"/>
          <w:color w:val="auto"/>
          <w:sz w:val="28"/>
          <w:szCs w:val="28"/>
        </w:rPr>
        <w:t xml:space="preserve"> предполагает коррекцию двигательных навыков в процессе музыкально-</w:t>
      </w:r>
      <w:proofErr w:type="gramStart"/>
      <w:r>
        <w:rPr>
          <w:rFonts w:ascii="Times New Roman" w:hAnsi="Times New Roman" w:cs="Times New Roman"/>
          <w:color w:val="auto"/>
          <w:sz w:val="28"/>
          <w:szCs w:val="28"/>
        </w:rPr>
        <w:t>ритмической и спортивной деятельности</w:t>
      </w:r>
      <w:proofErr w:type="gramEnd"/>
      <w:r>
        <w:rPr>
          <w:rFonts w:ascii="Times New Roman" w:hAnsi="Times New Roman" w:cs="Times New Roman"/>
          <w:color w:val="auto"/>
          <w:sz w:val="28"/>
          <w:szCs w:val="28"/>
        </w:rPr>
        <w:t>.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7563DB" w:rsidRDefault="00C56BF6">
      <w:pPr>
        <w:widowControl w:val="0"/>
        <w:autoSpaceDE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овладения образовательной областью </w:t>
      </w:r>
      <w:r>
        <w:rPr>
          <w:rFonts w:ascii="Times New Roman" w:hAnsi="Times New Roman" w:cs="Times New Roman"/>
          <w:b/>
          <w:i/>
          <w:sz w:val="28"/>
          <w:szCs w:val="28"/>
        </w:rPr>
        <w:t>«Технологии»</w:t>
      </w:r>
      <w:r>
        <w:rPr>
          <w:rFonts w:ascii="Times New Roman" w:hAnsi="Times New Roman" w:cs="Times New Roman"/>
          <w:sz w:val="28"/>
          <w:szCs w:val="28"/>
        </w:rPr>
        <w:t xml:space="preserve"> обучающимся с ЗПР необходимо использование специфических инструментов (</w:t>
      </w:r>
      <w:r>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Pr>
          <w:rFonts w:ascii="Times New Roman" w:hAnsi="Times New Roman" w:cs="Times New Roman"/>
          <w:sz w:val="28"/>
          <w:szCs w:val="28"/>
        </w:rPr>
        <w:t>) и расходных материалов (</w:t>
      </w:r>
      <w:r>
        <w:rPr>
          <w:rFonts w:ascii="Times New Roman" w:hAnsi="Times New Roman"/>
          <w:iCs/>
          <w:sz w:val="28"/>
          <w:szCs w:val="28"/>
        </w:rPr>
        <w:t>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w:t>
      </w:r>
      <w:proofErr w:type="gramEnd"/>
      <w:r>
        <w:rPr>
          <w:rFonts w:ascii="Times New Roman" w:hAnsi="Times New Roman"/>
          <w:iCs/>
          <w:sz w:val="28"/>
          <w:szCs w:val="28"/>
        </w:rPr>
        <w:t xml:space="preserve">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Pr>
          <w:rFonts w:ascii="Times New Roman" w:hAnsi="Times New Roman" w:cs="Times New Roman"/>
          <w:sz w:val="28"/>
          <w:szCs w:val="28"/>
        </w:rPr>
        <w:t xml:space="preserve">в процессе формирования навыков ручного труда. </w:t>
      </w:r>
    </w:p>
    <w:p w:rsidR="007563DB" w:rsidRDefault="00C56BF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b/>
          <w:color w:val="auto"/>
          <w:sz w:val="28"/>
          <w:szCs w:val="28"/>
        </w:rPr>
        <w:t xml:space="preserve">коррекционных курсов  </w:t>
      </w:r>
      <w:r>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Pr>
          <w:rFonts w:ascii="Times New Roman" w:hAnsi="Times New Roman" w:cs="Times New Roman"/>
          <w:caps/>
          <w:color w:val="auto"/>
          <w:sz w:val="28"/>
          <w:szCs w:val="28"/>
        </w:rPr>
        <w:t>.</w:t>
      </w:r>
    </w:p>
    <w:p w:rsidR="007563DB" w:rsidRDefault="00C56BF6">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Pr>
          <w:rFonts w:ascii="Times New Roman" w:hAnsi="Times New Roman" w:cs="Times New Roman"/>
          <w:sz w:val="28"/>
          <w:szCs w:val="28"/>
        </w:rPr>
        <w:t xml:space="preserve">Материально-техническое оснащение кабинета </w:t>
      </w:r>
      <w:r>
        <w:rPr>
          <w:rFonts w:ascii="Times New Roman" w:hAnsi="Times New Roman" w:cs="Times New Roman"/>
          <w:b/>
          <w:i/>
          <w:sz w:val="28"/>
          <w:szCs w:val="28"/>
        </w:rPr>
        <w:t>логопеда</w:t>
      </w:r>
      <w:r>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Pr>
          <w:rFonts w:ascii="Times New Roman" w:hAnsi="Times New Roman" w:cs="Times New Roman"/>
          <w:iCs/>
          <w:sz w:val="28"/>
          <w:szCs w:val="28"/>
        </w:rPr>
        <w:t xml:space="preserve">CD/DVD – </w:t>
      </w:r>
      <w:proofErr w:type="spellStart"/>
      <w:r>
        <w:rPr>
          <w:rFonts w:ascii="Times New Roman" w:hAnsi="Times New Roman" w:cs="Times New Roman"/>
          <w:iCs/>
          <w:sz w:val="28"/>
          <w:szCs w:val="28"/>
        </w:rPr>
        <w:t>прогрыватели</w:t>
      </w:r>
      <w:proofErr w:type="spellEnd"/>
      <w:r>
        <w:rPr>
          <w:rFonts w:ascii="Times New Roman" w:hAnsi="Times New Roman" w:cs="Times New Roman"/>
          <w:iCs/>
          <w:sz w:val="28"/>
          <w:szCs w:val="28"/>
        </w:rPr>
        <w:t xml:space="preserve">; телевизор; </w:t>
      </w:r>
      <w:proofErr w:type="spellStart"/>
      <w:r>
        <w:rPr>
          <w:rFonts w:ascii="Times New Roman" w:hAnsi="Times New Roman" w:cs="Times New Roman"/>
          <w:iCs/>
          <w:sz w:val="28"/>
          <w:szCs w:val="28"/>
        </w:rPr>
        <w:t>аудиовидеомагнитофон</w:t>
      </w:r>
      <w:proofErr w:type="spellEnd"/>
      <w:r>
        <w:rPr>
          <w:rFonts w:ascii="Times New Roman" w:hAnsi="Times New Roman" w:cs="Times New Roman"/>
          <w:iCs/>
          <w:sz w:val="28"/>
          <w:szCs w:val="28"/>
        </w:rPr>
        <w:t xml:space="preserve">; компьютер с программным обеспечением; слайд-проектор; </w:t>
      </w:r>
      <w:proofErr w:type="spellStart"/>
      <w:r>
        <w:rPr>
          <w:rFonts w:ascii="Times New Roman" w:hAnsi="Times New Roman" w:cs="Times New Roman"/>
          <w:iCs/>
          <w:sz w:val="28"/>
          <w:szCs w:val="28"/>
        </w:rPr>
        <w:t>мультимедиапроектор</w:t>
      </w:r>
      <w:proofErr w:type="spellEnd"/>
      <w:r>
        <w:rPr>
          <w:rFonts w:ascii="Times New Roman" w:hAnsi="Times New Roman" w:cs="Times New Roman"/>
          <w:iCs/>
          <w:sz w:val="28"/>
          <w:szCs w:val="28"/>
        </w:rPr>
        <w:t>; магнитная доска; экран).</w:t>
      </w:r>
      <w:proofErr w:type="gramEnd"/>
    </w:p>
    <w:p w:rsidR="007563DB" w:rsidRDefault="00C56BF6">
      <w:pPr>
        <w:autoSpaceDE w:val="0"/>
        <w:autoSpaceDN w:val="0"/>
        <w:adjustRightInd w:val="0"/>
        <w:spacing w:after="0" w:line="240" w:lineRule="auto"/>
        <w:ind w:firstLine="709"/>
        <w:jc w:val="both"/>
        <w:rPr>
          <w:rFonts w:ascii="Times New Roman" w:hAnsi="Times New Roman" w:cs="Times New Roman"/>
          <w:bCs/>
          <w:iCs/>
          <w:sz w:val="28"/>
          <w:szCs w:val="28"/>
        </w:rPr>
      </w:pPr>
      <w:proofErr w:type="gramStart"/>
      <w:r>
        <w:rPr>
          <w:rFonts w:ascii="Times New Roman" w:hAnsi="Times New Roman" w:cs="Times New Roman"/>
          <w:bCs/>
          <w:iCs/>
          <w:sz w:val="28"/>
          <w:szCs w:val="28"/>
        </w:rPr>
        <w:t xml:space="preserve">Материально-техническое оснащение кабинета </w:t>
      </w:r>
      <w:r>
        <w:rPr>
          <w:rFonts w:ascii="Times New Roman" w:hAnsi="Times New Roman" w:cs="Times New Roman"/>
          <w:b/>
          <w:bCs/>
          <w:i/>
          <w:iCs/>
          <w:sz w:val="28"/>
          <w:szCs w:val="28"/>
        </w:rPr>
        <w:t>психолога</w:t>
      </w:r>
      <w:r>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Pr>
          <w:rFonts w:ascii="Times New Roman" w:hAnsi="Times New Roman" w:cs="Times New Roman"/>
          <w:bCs/>
          <w:iCs/>
          <w:sz w:val="28"/>
          <w:szCs w:val="28"/>
        </w:rPr>
        <w:t>психо</w:t>
      </w:r>
      <w:proofErr w:type="spellEnd"/>
      <w:r>
        <w:rPr>
          <w:rFonts w:ascii="Times New Roman" w:hAnsi="Times New Roman" w:cs="Times New Roman"/>
          <w:bCs/>
          <w:iCs/>
          <w:sz w:val="28"/>
          <w:szCs w:val="28"/>
        </w:rPr>
        <w:t xml:space="preserve">-коррекционной работы по отдельным направлениям); мебель и оборудование (стол и стул для </w:t>
      </w:r>
      <w:r>
        <w:rPr>
          <w:rFonts w:ascii="Times New Roman" w:hAnsi="Times New Roman" w:cs="Times New Roman"/>
          <w:bCs/>
          <w:iCs/>
          <w:sz w:val="28"/>
          <w:szCs w:val="28"/>
        </w:rPr>
        <w:lastRenderedPageBreak/>
        <w:t>психолога; шкаф для пособий и техники; уголок мягкой мебели (по возможности); рабочие места для детей);</w:t>
      </w:r>
      <w:proofErr w:type="gramEnd"/>
      <w:r>
        <w:rPr>
          <w:rFonts w:ascii="Times New Roman" w:hAnsi="Times New Roman" w:cs="Times New Roman"/>
          <w:bCs/>
          <w:iCs/>
          <w:sz w:val="28"/>
          <w:szCs w:val="28"/>
        </w:rPr>
        <w:t xml:space="preserve"> </w:t>
      </w:r>
      <w:proofErr w:type="gramStart"/>
      <w:r>
        <w:rPr>
          <w:rFonts w:ascii="Times New Roman" w:hAnsi="Times New Roman" w:cs="Times New Roman"/>
          <w:bCs/>
          <w:iCs/>
          <w:sz w:val="28"/>
          <w:szCs w:val="28"/>
        </w:rPr>
        <w:t xml:space="preserve">технические средства обучения; игрушки и игры (мячи, куклы, пирамиды, кубики, доски </w:t>
      </w:r>
      <w:proofErr w:type="spellStart"/>
      <w:r>
        <w:rPr>
          <w:rFonts w:ascii="Times New Roman" w:hAnsi="Times New Roman" w:cs="Times New Roman"/>
          <w:bCs/>
          <w:iCs/>
          <w:sz w:val="28"/>
          <w:szCs w:val="28"/>
        </w:rPr>
        <w:t>Сегена</w:t>
      </w:r>
      <w:proofErr w:type="spellEnd"/>
      <w:r>
        <w:rPr>
          <w:rFonts w:ascii="Times New Roman" w:hAnsi="Times New Roman" w:cs="Times New Roman"/>
          <w:bCs/>
          <w:iCs/>
          <w:sz w:val="28"/>
          <w:szCs w:val="28"/>
        </w:rPr>
        <w:t xml:space="preserve"> различной модификации; настольные игры); </w:t>
      </w:r>
      <w:r>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roofErr w:type="gramEnd"/>
    </w:p>
    <w:p w:rsidR="007563DB" w:rsidRDefault="00C56B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bCs/>
          <w:iCs/>
          <w:sz w:val="28"/>
          <w:szCs w:val="28"/>
        </w:rPr>
        <w:t xml:space="preserve">Материально-техническое обеспечение </w:t>
      </w:r>
      <w:r>
        <w:rPr>
          <w:rFonts w:ascii="Times New Roman" w:hAnsi="Times New Roman" w:cs="Times New Roman"/>
          <w:b/>
          <w:bCs/>
          <w:i/>
          <w:iCs/>
          <w:sz w:val="28"/>
          <w:szCs w:val="28"/>
        </w:rPr>
        <w:t>зала для проведений занятий по ритмике</w:t>
      </w:r>
      <w:r>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Pr>
          <w:rFonts w:ascii="Times New Roman" w:hAnsi="Times New Roman" w:cs="Times New Roman"/>
          <w:sz w:val="28"/>
          <w:szCs w:val="28"/>
        </w:rPr>
        <w:t xml:space="preserve">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Pr>
          <w:rFonts w:ascii="Times New Roman" w:hAnsi="Times New Roman" w:cs="Times New Roman"/>
          <w:sz w:val="28"/>
          <w:szCs w:val="28"/>
        </w:rPr>
        <w:t>глокеншпиль</w:t>
      </w:r>
      <w:proofErr w:type="spellEnd"/>
      <w:r>
        <w:rPr>
          <w:rFonts w:ascii="Times New Roman" w:hAnsi="Times New Roman" w:cs="Times New Roman"/>
          <w:sz w:val="28"/>
          <w:szCs w:val="28"/>
        </w:rPr>
        <w:t>/трещотки, колокольчик, треугольник, барабан, бубен, румба, маракасы, кастаньеты, металлофоны, ксилофоны; свистульки, деревянные ложки);</w:t>
      </w:r>
      <w:proofErr w:type="gramEnd"/>
      <w:r>
        <w:rPr>
          <w:rFonts w:ascii="Times New Roman" w:hAnsi="Times New Roman" w:cs="Times New Roman"/>
          <w:sz w:val="28"/>
          <w:szCs w:val="28"/>
        </w:rPr>
        <w:t xml:space="preserve"> технические средства обучения; экранно-звуковые пособия.</w:t>
      </w:r>
    </w:p>
    <w:p w:rsidR="007563DB" w:rsidRDefault="007563DB">
      <w:pPr>
        <w:autoSpaceDE w:val="0"/>
        <w:autoSpaceDN w:val="0"/>
        <w:adjustRightInd w:val="0"/>
        <w:spacing w:after="0" w:line="240" w:lineRule="auto"/>
        <w:ind w:firstLine="709"/>
        <w:jc w:val="both"/>
        <w:rPr>
          <w:rFonts w:ascii="Times New Roman" w:hAnsi="Times New Roman" w:cs="Times New Roman"/>
          <w:sz w:val="28"/>
          <w:szCs w:val="28"/>
        </w:rPr>
      </w:pPr>
    </w:p>
    <w:p w:rsidR="007563DB" w:rsidRDefault="007563DB">
      <w:pPr>
        <w:autoSpaceDE w:val="0"/>
        <w:autoSpaceDN w:val="0"/>
        <w:adjustRightInd w:val="0"/>
        <w:spacing w:after="0" w:line="240" w:lineRule="auto"/>
        <w:ind w:firstLine="709"/>
        <w:jc w:val="both"/>
        <w:rPr>
          <w:rFonts w:ascii="Times New Roman" w:hAnsi="Times New Roman" w:cs="Times New Roman"/>
          <w:sz w:val="28"/>
          <w:szCs w:val="28"/>
        </w:rPr>
      </w:pPr>
    </w:p>
    <w:p w:rsidR="007563DB" w:rsidRDefault="007563DB">
      <w:pPr>
        <w:autoSpaceDE w:val="0"/>
        <w:autoSpaceDN w:val="0"/>
        <w:adjustRightInd w:val="0"/>
        <w:spacing w:after="0" w:line="240" w:lineRule="auto"/>
        <w:ind w:firstLine="709"/>
        <w:jc w:val="both"/>
        <w:rPr>
          <w:rFonts w:ascii="Times New Roman" w:hAnsi="Times New Roman" w:cs="Times New Roman"/>
          <w:sz w:val="28"/>
          <w:szCs w:val="28"/>
        </w:rPr>
      </w:pPr>
    </w:p>
    <w:p w:rsidR="007563DB" w:rsidRDefault="00C56BF6">
      <w:pPr>
        <w:pStyle w:val="18TexstSPISOK1"/>
        <w:tabs>
          <w:tab w:val="clear" w:pos="360"/>
          <w:tab w:val="clear" w:pos="640"/>
          <w:tab w:val="left" w:pos="0"/>
        </w:tabs>
        <w:spacing w:line="240" w:lineRule="auto"/>
        <w:ind w:left="0" w:firstLine="0"/>
        <w:jc w:val="center"/>
        <w:rPr>
          <w:rFonts w:ascii="Times New Roman" w:hAnsi="Times New Roman" w:cs="Times New Roman"/>
          <w:b/>
          <w:i/>
          <w:color w:val="auto"/>
          <w:sz w:val="28"/>
          <w:szCs w:val="28"/>
        </w:rPr>
      </w:pPr>
      <w:r>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t>(законными представителями) обучающихся</w:t>
      </w:r>
    </w:p>
    <w:p w:rsidR="007563DB" w:rsidRDefault="00C56BF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Требования к </w:t>
      </w:r>
      <w:proofErr w:type="spellStart"/>
      <w:r>
        <w:rPr>
          <w:rFonts w:ascii="Times New Roman" w:hAnsi="Times New Roman" w:cs="Times New Roman"/>
          <w:color w:val="auto"/>
          <w:sz w:val="28"/>
          <w:szCs w:val="28"/>
        </w:rPr>
        <w:t>материально­техническому</w:t>
      </w:r>
      <w:proofErr w:type="spellEnd"/>
      <w:r>
        <w:rPr>
          <w:rFonts w:ascii="Times New Roman" w:hAnsi="Times New Roman" w:cs="Times New Roman"/>
          <w:color w:val="auto"/>
          <w:sz w:val="28"/>
          <w:szCs w:val="28"/>
        </w:rPr>
        <w:t xml:space="preserve"> обеспечению ориентированы не только </w:t>
      </w:r>
      <w:proofErr w:type="gramStart"/>
      <w:r>
        <w:rPr>
          <w:rFonts w:ascii="Times New Roman" w:hAnsi="Times New Roman" w:cs="Times New Roman"/>
          <w:color w:val="auto"/>
          <w:sz w:val="28"/>
          <w:szCs w:val="28"/>
        </w:rPr>
        <w:t>на</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обучающегося</w:t>
      </w:r>
      <w:proofErr w:type="gramEnd"/>
      <w:r>
        <w:rPr>
          <w:rFonts w:ascii="Times New Roman" w:hAnsi="Times New Roman" w:cs="Times New Roman"/>
          <w:color w:val="auto"/>
          <w:sz w:val="28"/>
          <w:szCs w:val="28"/>
        </w:rPr>
        <w:t xml:space="preserve">, но и на всех участников процесса образования. </w:t>
      </w:r>
      <w:proofErr w:type="gramStart"/>
      <w:r>
        <w:rPr>
          <w:rFonts w:ascii="Times New Roman" w:hAnsi="Times New Roman" w:cs="Times New Roman"/>
          <w:color w:val="auto"/>
          <w:sz w:val="28"/>
          <w:szCs w:val="28"/>
        </w:rPr>
        <w:t>Это обусловлено большей, чем в «норме», необходимостью индивидуализации процесса образования обучающихся с ЗПР.</w:t>
      </w:r>
      <w:proofErr w:type="gramEnd"/>
      <w:r>
        <w:rPr>
          <w:rFonts w:ascii="Times New Roman" w:hAnsi="Times New Roman" w:cs="Times New Roman"/>
          <w:color w:val="auto"/>
          <w:sz w:val="28"/>
          <w:szCs w:val="28"/>
        </w:rPr>
        <w:t xml:space="preserve"> Специфика данной группы требований состоит в том, что все вовлечённые в процесс образования взрослые   имеют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w:t>
      </w:r>
      <w:proofErr w:type="spellStart"/>
      <w:r>
        <w:rPr>
          <w:rFonts w:ascii="Times New Roman" w:hAnsi="Times New Roman" w:cs="Times New Roman"/>
          <w:color w:val="auto"/>
          <w:sz w:val="28"/>
          <w:szCs w:val="28"/>
        </w:rPr>
        <w:t>материально­техническая</w:t>
      </w:r>
      <w:proofErr w:type="spellEnd"/>
      <w:r>
        <w:rPr>
          <w:rFonts w:ascii="Times New Roman" w:hAnsi="Times New Roman" w:cs="Times New Roman"/>
          <w:color w:val="auto"/>
          <w:sz w:val="28"/>
          <w:szCs w:val="28"/>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7563DB" w:rsidRDefault="00C56BF6">
      <w:pPr>
        <w:pStyle w:val="14TexstOSNOVA1012"/>
        <w:spacing w:line="240" w:lineRule="auto"/>
        <w:ind w:firstLine="709"/>
        <w:rPr>
          <w:rFonts w:ascii="Times New Roman" w:hAnsi="Times New Roman" w:cs="Times New Roman"/>
          <w:i/>
          <w:caps/>
          <w:color w:val="00000A"/>
          <w:sz w:val="28"/>
          <w:szCs w:val="28"/>
        </w:rPr>
      </w:pPr>
      <w:proofErr w:type="gramStart"/>
      <w:r>
        <w:rPr>
          <w:rFonts w:ascii="Times New Roman" w:hAnsi="Times New Roman" w:cs="Times New Roman"/>
          <w:sz w:val="28"/>
          <w:szCs w:val="28"/>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w:t>
      </w:r>
      <w:proofErr w:type="gramEnd"/>
      <w:r>
        <w:rPr>
          <w:rFonts w:ascii="Times New Roman" w:hAnsi="Times New Roman" w:cs="Times New Roman"/>
          <w:sz w:val="28"/>
          <w:szCs w:val="28"/>
        </w:rPr>
        <w:t xml:space="preserve"> условиями его осуществления.</w:t>
      </w:r>
    </w:p>
    <w:p w:rsidR="007563DB" w:rsidRDefault="00C56BF6">
      <w:pPr>
        <w:pStyle w:val="14TexstOSNOVA1012"/>
        <w:spacing w:line="240" w:lineRule="auto"/>
        <w:ind w:firstLine="709"/>
        <w:rPr>
          <w:rFonts w:ascii="Times New Roman" w:hAnsi="Times New Roman" w:cs="Times New Roman"/>
          <w:caps/>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Pr>
          <w:rFonts w:ascii="Times New Roman" w:hAnsi="Times New Roman" w:cs="Times New Roman"/>
          <w:color w:val="C00000"/>
          <w:sz w:val="28"/>
          <w:szCs w:val="28"/>
        </w:rPr>
        <w:t xml:space="preserve"> </w:t>
      </w:r>
      <w:r>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7563DB" w:rsidRDefault="00C56BF6">
      <w:pPr>
        <w:spacing w:after="0" w:line="240" w:lineRule="auto"/>
        <w:ind w:firstLine="709"/>
        <w:jc w:val="both"/>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Информационно-методическое обеспечение </w:t>
      </w:r>
      <w:r>
        <w:rPr>
          <w:rFonts w:ascii="Times New Roman" w:hAnsi="Times New Roman" w:cs="Times New Roman"/>
          <w:color w:val="auto"/>
          <w:sz w:val="28"/>
          <w:szCs w:val="28"/>
        </w:rPr>
        <w:t>реализации АООП НОО обучающихся с ЗПР</w:t>
      </w:r>
      <w:r>
        <w:rPr>
          <w:rFonts w:ascii="Times New Roman" w:hAnsi="Times New Roman" w:cs="Times New Roman"/>
          <w:color w:val="auto"/>
          <w:sz w:val="28"/>
          <w:szCs w:val="28"/>
          <w:lang w:eastAsia="ar-SA"/>
        </w:rPr>
        <w:t xml:space="preserve"> </w:t>
      </w:r>
      <w:r>
        <w:rPr>
          <w:rFonts w:ascii="Times New Roman" w:hAnsi="Times New Roman" w:cs="Times New Roman"/>
          <w:iCs/>
          <w:color w:val="auto"/>
          <w:kern w:val="2"/>
          <w:sz w:val="28"/>
          <w:szCs w:val="28"/>
        </w:rPr>
        <w:t xml:space="preserve">направлено на </w:t>
      </w:r>
      <w:r>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w:t>
      </w:r>
      <w:r>
        <w:rPr>
          <w:rFonts w:ascii="Times New Roman" w:hAnsi="Times New Roman" w:cs="Times New Roman"/>
          <w:color w:val="auto"/>
          <w:kern w:val="2"/>
          <w:sz w:val="28"/>
          <w:szCs w:val="28"/>
        </w:rPr>
        <w:lastRenderedPageBreak/>
        <w:t xml:space="preserve">реализацией программы, планируемыми результатами, организацией образовательного процесса и условиями его осуществления. </w:t>
      </w:r>
    </w:p>
    <w:p w:rsidR="007563DB" w:rsidRDefault="00C56BF6">
      <w:pPr>
        <w:spacing w:after="0" w:line="240" w:lineRule="auto"/>
        <w:ind w:firstLine="709"/>
        <w:jc w:val="both"/>
        <w:rPr>
          <w:rFonts w:ascii="Times New Roman" w:hAnsi="Times New Roman" w:cs="Times New Roman"/>
          <w:color w:val="auto"/>
          <w:kern w:val="2"/>
          <w:sz w:val="28"/>
          <w:szCs w:val="28"/>
        </w:rPr>
      </w:pPr>
      <w:r>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7563DB" w:rsidRDefault="00C56BF6">
      <w:pPr>
        <w:pStyle w:val="afc"/>
        <w:numPr>
          <w:ilvl w:val="0"/>
          <w:numId w:val="19"/>
        </w:numPr>
        <w:spacing w:line="240" w:lineRule="auto"/>
        <w:ind w:left="0" w:firstLine="709"/>
        <w:jc w:val="both"/>
        <w:rPr>
          <w:kern w:val="2"/>
          <w:sz w:val="28"/>
          <w:szCs w:val="28"/>
        </w:rPr>
      </w:pPr>
      <w:r>
        <w:rPr>
          <w:caps w:val="0"/>
          <w:sz w:val="28"/>
          <w:szCs w:val="28"/>
        </w:rPr>
        <w:t xml:space="preserve">Необходимую нормативную правовую базу образования </w:t>
      </w:r>
      <w:proofErr w:type="gramStart"/>
      <w:r>
        <w:rPr>
          <w:caps w:val="0"/>
          <w:sz w:val="28"/>
          <w:szCs w:val="28"/>
        </w:rPr>
        <w:t>обучающихся</w:t>
      </w:r>
      <w:proofErr w:type="gramEnd"/>
      <w:r>
        <w:rPr>
          <w:caps w:val="0"/>
          <w:sz w:val="28"/>
          <w:szCs w:val="28"/>
        </w:rPr>
        <w:t xml:space="preserve"> с ЗПР</w:t>
      </w:r>
      <w:r>
        <w:rPr>
          <w:sz w:val="28"/>
          <w:szCs w:val="28"/>
        </w:rPr>
        <w:t>.</w:t>
      </w:r>
    </w:p>
    <w:p w:rsidR="007563DB" w:rsidRDefault="00C56BF6">
      <w:pPr>
        <w:pStyle w:val="afc"/>
        <w:numPr>
          <w:ilvl w:val="0"/>
          <w:numId w:val="19"/>
        </w:numPr>
        <w:spacing w:line="240" w:lineRule="auto"/>
        <w:ind w:left="0" w:firstLine="709"/>
        <w:jc w:val="both"/>
        <w:rPr>
          <w:kern w:val="2"/>
          <w:sz w:val="28"/>
          <w:szCs w:val="28"/>
        </w:rPr>
      </w:pPr>
      <w:r>
        <w:rPr>
          <w:caps w:val="0"/>
          <w:sz w:val="28"/>
          <w:szCs w:val="28"/>
        </w:rPr>
        <w:t>Характеристики предполагаемых информационных связей участников образовательного процесса</w:t>
      </w:r>
      <w:r>
        <w:rPr>
          <w:sz w:val="28"/>
          <w:szCs w:val="28"/>
        </w:rPr>
        <w:t>.</w:t>
      </w:r>
    </w:p>
    <w:p w:rsidR="007563DB" w:rsidRDefault="00C56BF6">
      <w:pPr>
        <w:pStyle w:val="afc"/>
        <w:numPr>
          <w:ilvl w:val="0"/>
          <w:numId w:val="19"/>
        </w:numPr>
        <w:spacing w:line="240" w:lineRule="auto"/>
        <w:ind w:left="0" w:firstLine="709"/>
        <w:jc w:val="both"/>
        <w:rPr>
          <w:kern w:val="2"/>
          <w:sz w:val="28"/>
          <w:szCs w:val="28"/>
        </w:rPr>
      </w:pPr>
      <w:r>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Pr>
          <w:sz w:val="28"/>
          <w:szCs w:val="28"/>
        </w:rPr>
        <w:t xml:space="preserve"> ОВЗ.</w:t>
      </w:r>
    </w:p>
    <w:p w:rsidR="007563DB" w:rsidRDefault="00C56BF6">
      <w:pPr>
        <w:pStyle w:val="Default"/>
        <w:numPr>
          <w:ilvl w:val="0"/>
          <w:numId w:val="19"/>
        </w:numPr>
        <w:ind w:left="0" w:firstLine="709"/>
        <w:jc w:val="both"/>
        <w:rPr>
          <w:color w:val="auto"/>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7563DB" w:rsidRDefault="00C56BF6">
      <w:pPr>
        <w:pStyle w:val="afc"/>
        <w:numPr>
          <w:ilvl w:val="0"/>
          <w:numId w:val="19"/>
        </w:numPr>
        <w:spacing w:line="240" w:lineRule="auto"/>
        <w:ind w:left="0" w:firstLine="709"/>
        <w:jc w:val="both"/>
        <w:rPr>
          <w:kern w:val="2"/>
          <w:sz w:val="28"/>
          <w:szCs w:val="28"/>
        </w:rPr>
      </w:pPr>
      <w:r>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7563DB" w:rsidRDefault="00C56BF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563DB" w:rsidRDefault="007563DB">
      <w:pPr>
        <w:pStyle w:val="14TexstOSNOVA1012"/>
        <w:spacing w:line="240" w:lineRule="auto"/>
        <w:ind w:firstLine="709"/>
        <w:rPr>
          <w:rFonts w:ascii="Times New Roman" w:hAnsi="Times New Roman" w:cs="Times New Roman"/>
          <w:color w:val="auto"/>
          <w:sz w:val="28"/>
          <w:szCs w:val="28"/>
        </w:rPr>
      </w:pPr>
    </w:p>
    <w:p w:rsidR="007563DB" w:rsidRDefault="007563DB">
      <w:pPr>
        <w:pStyle w:val="14TexstOSNOVA1012"/>
        <w:spacing w:line="240" w:lineRule="auto"/>
        <w:ind w:firstLine="709"/>
        <w:rPr>
          <w:rFonts w:ascii="Times New Roman" w:hAnsi="Times New Roman" w:cs="Times New Roman"/>
          <w:color w:val="auto"/>
          <w:sz w:val="28"/>
          <w:szCs w:val="28"/>
        </w:rPr>
      </w:pPr>
    </w:p>
    <w:p w:rsidR="007563DB" w:rsidRDefault="007563DB">
      <w:pPr>
        <w:pStyle w:val="14TexstOSNOVA1012"/>
        <w:spacing w:line="240" w:lineRule="auto"/>
        <w:ind w:firstLine="709"/>
        <w:rPr>
          <w:rFonts w:ascii="Times New Roman" w:hAnsi="Times New Roman" w:cs="Times New Roman"/>
          <w:color w:val="auto"/>
          <w:sz w:val="28"/>
          <w:szCs w:val="28"/>
        </w:rPr>
      </w:pPr>
    </w:p>
    <w:p w:rsidR="007563DB" w:rsidRDefault="007563DB">
      <w:pPr>
        <w:pStyle w:val="14TexstOSNOVA1012"/>
        <w:spacing w:line="240" w:lineRule="auto"/>
        <w:ind w:firstLine="709"/>
        <w:rPr>
          <w:rFonts w:ascii="Times New Roman" w:hAnsi="Times New Roman" w:cs="Times New Roman"/>
          <w:color w:val="auto"/>
          <w:sz w:val="28"/>
          <w:szCs w:val="28"/>
        </w:rPr>
      </w:pPr>
    </w:p>
    <w:p w:rsidR="007563DB" w:rsidRDefault="007563DB">
      <w:pPr>
        <w:pStyle w:val="14TexstOSNOVA1012"/>
        <w:spacing w:line="240" w:lineRule="auto"/>
        <w:ind w:firstLine="709"/>
        <w:rPr>
          <w:rFonts w:ascii="Times New Roman" w:hAnsi="Times New Roman" w:cs="Times New Roman"/>
          <w:color w:val="auto"/>
          <w:sz w:val="28"/>
          <w:szCs w:val="28"/>
        </w:rPr>
      </w:pPr>
    </w:p>
    <w:p w:rsidR="007563DB" w:rsidRDefault="00C56BF6">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sectPr w:rsidR="007563DB">
      <w:pgSz w:w="16838" w:h="11906" w:orient="landscape"/>
      <w:pgMar w:top="425" w:right="567"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FA1" w:rsidRDefault="00CD3FA1">
      <w:pPr>
        <w:spacing w:line="240" w:lineRule="auto"/>
      </w:pPr>
      <w:r>
        <w:separator/>
      </w:r>
    </w:p>
  </w:endnote>
  <w:endnote w:type="continuationSeparator" w:id="0">
    <w:p w:rsidR="00CD3FA1" w:rsidRDefault="00CD3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default"/>
    <w:sig w:usb0="00000287" w:usb1="00000000" w:usb2="00000000" w:usb3="00000000" w:csb0="2000009F" w:csb1="DFD70000"/>
  </w:font>
  <w:font w:name="Calibri Light">
    <w:panose1 w:val="020F0302020204030204"/>
    <w:charset w:val="CC"/>
    <w:family w:val="swiss"/>
    <w:pitch w:val="variable"/>
    <w:sig w:usb0="A00002EF" w:usb1="4000207B" w:usb2="00000000" w:usb3="00000000" w:csb0="0000019F" w:csb1="00000000"/>
  </w:font>
  <w:font w:name="DejaVu Sans">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FA1" w:rsidRDefault="00CD3FA1">
      <w:pPr>
        <w:spacing w:after="0" w:line="240" w:lineRule="auto"/>
      </w:pPr>
      <w:r>
        <w:separator/>
      </w:r>
    </w:p>
  </w:footnote>
  <w:footnote w:type="continuationSeparator" w:id="0">
    <w:p w:rsidR="00CD3FA1" w:rsidRDefault="00CD3FA1">
      <w:pPr>
        <w:spacing w:after="0" w:line="240" w:lineRule="auto"/>
      </w:pPr>
      <w:r>
        <w:continuationSeparator/>
      </w:r>
    </w:p>
  </w:footnote>
  <w:footnote w:id="1">
    <w:p w:rsidR="00CD3FA1" w:rsidRDefault="00CD3FA1">
      <w:pPr>
        <w:pStyle w:val="af7"/>
        <w:spacing w:before="0" w:after="0" w:line="240" w:lineRule="auto"/>
        <w:jc w:val="both"/>
      </w:pPr>
      <w:r>
        <w:rPr>
          <w:rStyle w:val="aff1"/>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CD3FA1" w:rsidRDefault="00CD3FA1">
      <w:pPr>
        <w:pStyle w:val="aa"/>
        <w:jc w:val="both"/>
        <w:rPr>
          <w:rFonts w:ascii="Times New Roman" w:hAnsi="Times New Roman" w:cs="Times New Roman"/>
          <w:sz w:val="20"/>
          <w:szCs w:val="20"/>
        </w:rPr>
      </w:pPr>
      <w:r>
        <w:rPr>
          <w:rStyle w:val="a3"/>
        </w:rPr>
        <w:footnoteRef/>
      </w:r>
      <w:r>
        <w:t xml:space="preserve"> </w:t>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Pr>
          <w:rFonts w:ascii="Times New Roman" w:hAnsi="Times New Roman" w:cs="Times New Roman"/>
          <w:sz w:val="20"/>
          <w:szCs w:val="20"/>
        </w:rPr>
        <w:t>Минобрнауки</w:t>
      </w:r>
      <w:proofErr w:type="spellEnd"/>
      <w:r>
        <w:rPr>
          <w:rFonts w:ascii="Times New Roman" w:hAnsi="Times New Roman" w:cs="Times New Roman"/>
          <w:sz w:val="20"/>
          <w:szCs w:val="20"/>
        </w:rPr>
        <w:t xml:space="preserve">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3">
    <w:p w:rsidR="00CD3FA1" w:rsidRDefault="00CD3FA1">
      <w:pPr>
        <w:pStyle w:val="ConsPlusNormal"/>
        <w:spacing w:before="120" w:after="120"/>
        <w:jc w:val="both"/>
        <w:rPr>
          <w:rFonts w:ascii="Times New Roman" w:hAnsi="Times New Roman" w:cs="Times New Roman"/>
        </w:rPr>
      </w:pPr>
      <w:r>
        <w:rPr>
          <w:rFonts w:ascii="Times New Roman" w:hAnsi="Times New Roman" w:cs="Times New Roman"/>
          <w:sz w:val="24"/>
          <w:szCs w:val="24"/>
          <w:vertAlign w:val="superscript"/>
        </w:rPr>
        <w:footnoteRef/>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CD3FA1" w:rsidRDefault="00CD3FA1">
      <w:pPr>
        <w:pStyle w:val="afa"/>
        <w:jc w:val="both"/>
        <w:rPr>
          <w:rFonts w:ascii="Times New Roman" w:hAnsi="Times New Roman"/>
          <w:sz w:val="14"/>
          <w:szCs w:val="18"/>
        </w:rPr>
      </w:pPr>
      <w:r>
        <w:rPr>
          <w:rStyle w:val="a3"/>
          <w:rFonts w:ascii="Times New Roman" w:hAnsi="Times New Roman"/>
          <w:sz w:val="18"/>
          <w:szCs w:val="18"/>
        </w:rPr>
        <w:footnoteRef/>
      </w:r>
      <w:r>
        <w:rPr>
          <w:rFonts w:ascii="Times New Roman" w:eastAsia="Times New Roman" w:hAnsi="Times New Roman"/>
          <w:color w:val="000000"/>
          <w:sz w:val="18"/>
          <w:szCs w:val="18"/>
        </w:rPr>
        <w:t>Е.Л. Гончарова, О.И. Кукушкина</w:t>
      </w:r>
      <w:r>
        <w:rPr>
          <w:rFonts w:ascii="Times New Roman" w:hAnsi="Times New Roman"/>
          <w:bCs/>
          <w:sz w:val="18"/>
          <w:szCs w:val="18"/>
        </w:rPr>
        <w:t xml:space="preserve"> «</w:t>
      </w:r>
      <w:r>
        <w:rPr>
          <w:rFonts w:ascii="Times New Roman" w:hAnsi="Times New Roman"/>
          <w:sz w:val="18"/>
          <w:szCs w:val="18"/>
        </w:rPr>
        <w:t>Ребенок с особыми образовательными потребностями</w:t>
      </w:r>
      <w:r>
        <w:rPr>
          <w:rFonts w:ascii="Times New Roman" w:hAnsi="Times New Roman"/>
          <w:color w:val="000000"/>
          <w:sz w:val="18"/>
          <w:szCs w:val="18"/>
        </w:rPr>
        <w:t xml:space="preserve">» </w:t>
      </w:r>
      <w:hyperlink r:id="rId1" w:history="1">
        <w:r>
          <w:rPr>
            <w:rStyle w:val="a6"/>
            <w:rFonts w:ascii="Times New Roman" w:hAnsi="Times New Roman"/>
            <w:color w:val="auto"/>
            <w:sz w:val="18"/>
          </w:rPr>
          <w:t>http://almanah.ikprao.ru/articles/almanah-5/rebenok-s-osobymi-obrazovatelnymi-potrebnostjami</w:t>
        </w:r>
      </w:hyperlink>
    </w:p>
    <w:p w:rsidR="00CD3FA1" w:rsidRDefault="00CD3FA1">
      <w:pPr>
        <w:pStyle w:val="aa"/>
      </w:pPr>
    </w:p>
  </w:footnote>
  <w:footnote w:id="5">
    <w:p w:rsidR="00CD3FA1" w:rsidRDefault="00CD3FA1">
      <w:pPr>
        <w:pStyle w:val="aa"/>
        <w:jc w:val="both"/>
        <w:rPr>
          <w:rFonts w:ascii="Times New Roman" w:hAnsi="Times New Roman" w:cs="Times New Roman"/>
        </w:rPr>
      </w:pPr>
      <w:r>
        <w:rPr>
          <w:rStyle w:val="a3"/>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Pr>
          <w:rFonts w:ascii="Times New Roman" w:hAnsi="Times New Roman" w:cs="Times New Roman"/>
          <w:sz w:val="20"/>
          <w:szCs w:val="20"/>
        </w:rPr>
        <w:t>Минобрнауки</w:t>
      </w:r>
      <w:proofErr w:type="spellEnd"/>
      <w:r>
        <w:rPr>
          <w:rFonts w:ascii="Times New Roman" w:hAnsi="Times New Roman" w:cs="Times New Roman"/>
          <w:sz w:val="20"/>
          <w:szCs w:val="20"/>
        </w:rPr>
        <w:t xml:space="preserve">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6">
    <w:p w:rsidR="00CD3FA1" w:rsidRDefault="00CD3FA1">
      <w:pPr>
        <w:pStyle w:val="aa"/>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7">
    <w:p w:rsidR="00CD3FA1" w:rsidRDefault="00CD3FA1">
      <w:pPr>
        <w:pStyle w:val="aa"/>
        <w:rPr>
          <w:rFonts w:ascii="Times New Roman" w:hAnsi="Times New Roman" w:cs="Times New Roman"/>
          <w:color w:val="auto"/>
        </w:rPr>
      </w:pPr>
      <w:r>
        <w:rPr>
          <w:rFonts w:ascii="Times New Roman" w:hAnsi="Times New Roman" w:cs="Times New Roman"/>
          <w:color w:val="auto"/>
          <w:sz w:val="20"/>
          <w:szCs w:val="20"/>
        </w:rPr>
        <w:footnoteRef/>
      </w: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Pr>
          <w:rFonts w:ascii="Times New Roman" w:hAnsi="Times New Roman" w:cs="Times New Roman"/>
          <w:color w:val="auto"/>
        </w:rPr>
        <w:t>Закон РФ «Об образовании», ст. 12.6.</w:t>
      </w:r>
    </w:p>
  </w:footnote>
  <w:footnote w:id="8">
    <w:p w:rsidR="00CD3FA1" w:rsidRDefault="00CD3FA1">
      <w:pPr>
        <w:pStyle w:val="aa"/>
        <w:rPr>
          <w:rFonts w:ascii="Times New Roman" w:hAnsi="Times New Roman" w:cs="Times New Roman"/>
        </w:rPr>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9">
    <w:p w:rsidR="00CD3FA1" w:rsidRDefault="00CD3FA1">
      <w:pPr>
        <w:pStyle w:val="aa"/>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Часть 2 статьи 99 Федерального закона Российской Федерации № 273-ФЗ </w:t>
      </w:r>
      <w:r>
        <w:rPr>
          <w:rFonts w:ascii="Times New Roman" w:hAnsi="Times New Roman" w:cs="Times New Roman"/>
          <w:color w:val="000000"/>
        </w:rPr>
        <w:t>«Об образовании в Российской Федерации» (</w:t>
      </w:r>
      <w:r>
        <w:rPr>
          <w:rFonts w:ascii="Times New Roman" w:hAnsi="Times New Roman" w:cs="Times New Roman"/>
          <w:caps/>
          <w:color w:val="000000"/>
        </w:rPr>
        <w:t xml:space="preserve">в </w:t>
      </w:r>
      <w:r>
        <w:rPr>
          <w:rFonts w:ascii="Times New Roman" w:hAnsi="Times New Roman" w:cs="Times New Roman"/>
          <w:color w:val="000000"/>
        </w:rPr>
        <w:t>ред</w:t>
      </w:r>
      <w:r>
        <w:rPr>
          <w:rFonts w:ascii="Times New Roman" w:hAnsi="Times New Roman" w:cs="Times New Roman"/>
          <w:caps/>
          <w:color w:val="000000"/>
        </w:rPr>
        <w:t xml:space="preserve">. </w:t>
      </w:r>
      <w:r>
        <w:rPr>
          <w:rFonts w:ascii="Times New Roman" w:hAnsi="Times New Roman" w:cs="Times New Roman"/>
          <w:color w:val="000000"/>
        </w:rPr>
        <w:t>Федеральных законов от</w:t>
      </w:r>
      <w:r>
        <w:rPr>
          <w:rFonts w:ascii="Times New Roman" w:hAnsi="Times New Roman" w:cs="Times New Roman"/>
          <w:caps/>
          <w:color w:val="000000"/>
        </w:rPr>
        <w:t xml:space="preserve"> 07</w:t>
      </w:r>
      <w:r>
        <w:rPr>
          <w:rFonts w:ascii="Times New Roman" w:hAnsi="Times New Roman" w:cs="Times New Roman"/>
          <w:color w:val="000000"/>
        </w:rPr>
        <w:t>.05.2013 №99-ФЗ, от 23.07.2013 № 203-ФЗ)</w:t>
      </w:r>
      <w:r>
        <w:rPr>
          <w:rFonts w:ascii="Times New Roman" w:hAnsi="Times New Roman" w:cs="Times New Roman"/>
          <w:color w:val="000000"/>
          <w:sz w:val="28"/>
          <w:szCs w:val="28"/>
        </w:rPr>
        <w:t>.</w:t>
      </w:r>
    </w:p>
  </w:footnote>
  <w:footnote w:id="10">
    <w:p w:rsidR="00CD3FA1" w:rsidRDefault="00CD3FA1">
      <w:pPr>
        <w:pStyle w:val="1"/>
        <w:keepLines/>
        <w:numPr>
          <w:ilvl w:val="0"/>
          <w:numId w:val="2"/>
        </w:numPr>
        <w:spacing w:before="0" w:after="0" w:line="240" w:lineRule="auto"/>
        <w:ind w:left="0" w:firstLine="0"/>
        <w:jc w:val="both"/>
      </w:pPr>
      <w:r>
        <w:rPr>
          <w:rStyle w:val="a3"/>
          <w:rFonts w:ascii="Times New Roman" w:hAnsi="Times New Roman"/>
          <w:color w:val="auto"/>
          <w:sz w:val="20"/>
          <w:szCs w:val="20"/>
        </w:rPr>
        <w:footnoteRef/>
      </w:r>
      <w:r>
        <w:rPr>
          <w:rFonts w:ascii="Times New Roman" w:hAnsi="Times New Roman"/>
          <w:color w:val="auto"/>
          <w:sz w:val="20"/>
          <w:szCs w:val="20"/>
        </w:rPr>
        <w:t>П. </w:t>
      </w:r>
      <w:proofErr w:type="gramStart"/>
      <w:r>
        <w:rPr>
          <w:rFonts w:ascii="Times New Roman" w:hAnsi="Times New Roman"/>
          <w:color w:val="auto"/>
          <w:sz w:val="20"/>
          <w:szCs w:val="20"/>
        </w:rPr>
        <w:t>п</w:t>
      </w:r>
      <w:proofErr w:type="gramEnd"/>
      <w:r>
        <w:rPr>
          <w:rFonts w:ascii="Times New Roman" w:hAnsi="Times New Roman"/>
          <w:color w:val="auto"/>
          <w:sz w:val="20"/>
          <w:szCs w:val="20"/>
        </w:rPr>
        <w:t>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rsidR="00CD3FA1" w:rsidRDefault="00CD3FA1">
      <w:pPr>
        <w:spacing w:after="0" w:line="240" w:lineRule="auto"/>
        <w:jc w:val="both"/>
        <w:rPr>
          <w:rFonts w:ascii="Times New Roman" w:hAnsi="Times New Roman" w:cs="Times New Roman"/>
          <w:sz w:val="20"/>
          <w:szCs w:val="20"/>
        </w:rPr>
      </w:pPr>
      <w:r>
        <w:rPr>
          <w:rStyle w:val="aff1"/>
          <w:rFonts w:ascii="Times New Roman" w:hAnsi="Times New Roman" w:cs="Times New Roman"/>
          <w:sz w:val="20"/>
          <w:szCs w:val="20"/>
        </w:rPr>
        <w:footnoteRef/>
      </w:r>
      <w:r>
        <w:rPr>
          <w:rFonts w:ascii="Times New Roman" w:hAnsi="Times New Roman" w:cs="Times New Roman"/>
          <w:sz w:val="20"/>
          <w:szCs w:val="20"/>
        </w:rPr>
        <w:tab/>
        <w:t xml:space="preserve"> Часть 4 статьи 79</w:t>
      </w:r>
      <w:r>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CD3FA1" w:rsidRDefault="00CD3FA1">
      <w:pPr>
        <w:pStyle w:val="Standard"/>
        <w:rPr>
          <w:rFonts w:ascii="Times New Roman" w:hAnsi="Times New Roman" w:cs="Times New Roman"/>
        </w:rPr>
      </w:pPr>
      <w:r>
        <w:rPr>
          <w:rStyle w:val="aff1"/>
        </w:rPr>
        <w:footnoteRef/>
      </w:r>
      <w:r>
        <w:rPr>
          <w:color w:val="000000"/>
          <w:sz w:val="20"/>
          <w:szCs w:val="20"/>
        </w:rPr>
        <w:t xml:space="preserve"> </w:t>
      </w:r>
      <w:r>
        <w:rPr>
          <w:color w:val="000000"/>
          <w:sz w:val="20"/>
          <w:szCs w:val="20"/>
        </w:rPr>
        <w:tab/>
      </w:r>
      <w:r>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CD3FA1" w:rsidRDefault="00CD3FA1">
      <w:pPr>
        <w:spacing w:after="0" w:line="240" w:lineRule="auto"/>
        <w:jc w:val="both"/>
        <w:rPr>
          <w:rFonts w:ascii="Times New Roman" w:hAnsi="Times New Roman" w:cs="Times New Roman"/>
          <w:sz w:val="20"/>
          <w:szCs w:val="20"/>
        </w:rPr>
      </w:pPr>
      <w:r>
        <w:rPr>
          <w:rStyle w:val="aff1"/>
          <w:rFonts w:ascii="Times New Roman" w:hAnsi="Times New Roman" w:cs="Times New Roman"/>
          <w:sz w:val="20"/>
          <w:szCs w:val="20"/>
        </w:rPr>
        <w:footnoteRef/>
      </w:r>
      <w:r>
        <w:rPr>
          <w:rFonts w:ascii="Times New Roman" w:hAnsi="Times New Roman" w:cs="Times New Roman"/>
          <w:sz w:val="20"/>
          <w:szCs w:val="20"/>
        </w:rPr>
        <w:tab/>
        <w:t xml:space="preserve"> </w:t>
      </w:r>
      <w:r>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CD3FA1" w:rsidRDefault="00CD3FA1">
      <w:pPr>
        <w:spacing w:before="120" w:after="120" w:line="240" w:lineRule="auto"/>
        <w:jc w:val="both"/>
        <w:rPr>
          <w:rFonts w:ascii="Times New Roman" w:hAnsi="Times New Roman" w:cs="Times New Roman"/>
          <w:sz w:val="20"/>
          <w:szCs w:val="20"/>
        </w:rPr>
      </w:pPr>
      <w:r>
        <w:rPr>
          <w:rStyle w:val="aff1"/>
        </w:rPr>
        <w:footnoteRef/>
      </w:r>
      <w:r>
        <w:t xml:space="preserve"> </w:t>
      </w:r>
      <w:r>
        <w:tab/>
      </w:r>
      <w:r>
        <w:rPr>
          <w:rFonts w:ascii="Times New Roman" w:hAnsi="Times New Roman" w:cs="Times New Roman"/>
          <w:sz w:val="20"/>
          <w:szCs w:val="20"/>
        </w:rPr>
        <w:t>Часть 6 статьи 58 пункт 9</w:t>
      </w:r>
      <w:r>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CD3FA1" w:rsidRDefault="00CD3FA1">
      <w:pPr>
        <w:pStyle w:val="ConsPlusNormal"/>
        <w:spacing w:before="120" w:after="120"/>
        <w:jc w:val="both"/>
        <w:rPr>
          <w:rFonts w:ascii="Times New Roman" w:hAnsi="Times New Roman" w:cs="Times New Roman"/>
        </w:rPr>
      </w:pPr>
      <w:r>
        <w:rPr>
          <w:rFonts w:ascii="Times New Roman" w:hAnsi="Times New Roman" w:cs="Times New Roman"/>
          <w:sz w:val="24"/>
          <w:szCs w:val="24"/>
          <w:vertAlign w:val="superscript"/>
        </w:rPr>
        <w:footnoteRef/>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CD3FA1" w:rsidRDefault="00CD3FA1">
      <w:pPr>
        <w:pStyle w:val="afa"/>
        <w:jc w:val="both"/>
        <w:rPr>
          <w:rFonts w:ascii="Times New Roman" w:hAnsi="Times New Roman"/>
          <w:sz w:val="14"/>
          <w:szCs w:val="18"/>
        </w:rPr>
      </w:pPr>
      <w:r>
        <w:rPr>
          <w:rStyle w:val="a3"/>
          <w:rFonts w:ascii="Times New Roman" w:hAnsi="Times New Roman"/>
          <w:sz w:val="18"/>
          <w:szCs w:val="18"/>
        </w:rPr>
        <w:footnoteRef/>
      </w:r>
      <w:r>
        <w:rPr>
          <w:rFonts w:ascii="Times New Roman" w:eastAsia="Times New Roman" w:hAnsi="Times New Roman"/>
          <w:color w:val="000000"/>
          <w:sz w:val="18"/>
          <w:szCs w:val="18"/>
        </w:rPr>
        <w:t>Е.Л. Гончарова, О.И. Кукушкина</w:t>
      </w:r>
      <w:r>
        <w:rPr>
          <w:rFonts w:ascii="Times New Roman" w:hAnsi="Times New Roman"/>
          <w:bCs/>
          <w:sz w:val="18"/>
          <w:szCs w:val="18"/>
        </w:rPr>
        <w:t xml:space="preserve"> «</w:t>
      </w:r>
      <w:r>
        <w:rPr>
          <w:rFonts w:ascii="Times New Roman" w:hAnsi="Times New Roman"/>
          <w:sz w:val="18"/>
          <w:szCs w:val="18"/>
        </w:rPr>
        <w:t>Ребенок с особыми образовательными потребностями</w:t>
      </w:r>
      <w:r>
        <w:rPr>
          <w:rFonts w:ascii="Times New Roman" w:hAnsi="Times New Roman"/>
          <w:color w:val="000000"/>
          <w:sz w:val="18"/>
          <w:szCs w:val="18"/>
        </w:rPr>
        <w:t xml:space="preserve">» </w:t>
      </w:r>
      <w:hyperlink r:id="rId2" w:history="1">
        <w:r>
          <w:rPr>
            <w:rStyle w:val="a6"/>
            <w:sz w:val="18"/>
          </w:rPr>
          <w:t>http://almanah.ikprao.ru/articles/almanah-5/rebenok-s-osobymi-obrazovatelnymi-potrebnostjami</w:t>
        </w:r>
      </w:hyperlink>
    </w:p>
    <w:p w:rsidR="00CD3FA1" w:rsidRDefault="00CD3FA1">
      <w:pPr>
        <w:pStyle w:val="aa"/>
      </w:pPr>
    </w:p>
  </w:footnote>
  <w:footnote w:id="17">
    <w:p w:rsidR="00CD3FA1" w:rsidRDefault="00CD3FA1">
      <w:pPr>
        <w:pStyle w:val="aa"/>
        <w:jc w:val="both"/>
        <w:rPr>
          <w:rFonts w:ascii="Times New Roman" w:hAnsi="Times New Roman" w:cs="Times New Roman"/>
          <w:sz w:val="20"/>
          <w:szCs w:val="20"/>
        </w:rPr>
      </w:pPr>
      <w:r>
        <w:rPr>
          <w:rStyle w:val="a3"/>
        </w:rPr>
        <w:footnoteRef/>
      </w:r>
      <w:r>
        <w:t xml:space="preserve"> </w:t>
      </w:r>
      <w:r>
        <w:tab/>
      </w:r>
      <w:r>
        <w:rPr>
          <w:rFonts w:ascii="Times New Roman" w:hAnsi="Times New Roman" w:cs="Times New Roman"/>
          <w:sz w:val="20"/>
          <w:szCs w:val="20"/>
        </w:rPr>
        <w:t xml:space="preserve">Параграф 2.1 Раздела 2 Примерной основной образовательной программы образовательного учреждения. Начальная школа / [сост. Е. С. Савинов]. — 4-е изд., </w:t>
      </w:r>
      <w:proofErr w:type="spellStart"/>
      <w:r>
        <w:rPr>
          <w:rFonts w:ascii="Times New Roman" w:hAnsi="Times New Roman" w:cs="Times New Roman"/>
          <w:sz w:val="20"/>
          <w:szCs w:val="20"/>
        </w:rPr>
        <w:t>перераб</w:t>
      </w:r>
      <w:proofErr w:type="spellEnd"/>
      <w:r>
        <w:rPr>
          <w:rFonts w:ascii="Times New Roman" w:hAnsi="Times New Roman" w:cs="Times New Roman"/>
          <w:sz w:val="20"/>
          <w:szCs w:val="20"/>
        </w:rPr>
        <w:t>. — М.</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Просвещение, 2012. — 223 с. — (Стандарты второго поколения).</w:t>
      </w:r>
    </w:p>
  </w:footnote>
  <w:footnote w:id="18">
    <w:p w:rsidR="00CD3FA1" w:rsidRDefault="00CD3FA1">
      <w:pPr>
        <w:pStyle w:val="aa"/>
        <w:jc w:val="both"/>
      </w:pPr>
      <w:r>
        <w:rPr>
          <w:rStyle w:val="a3"/>
        </w:rPr>
        <w:footnoteRef/>
      </w:r>
      <w:r>
        <w:t xml:space="preserve"> </w:t>
      </w:r>
      <w:r>
        <w:tab/>
      </w:r>
      <w:r>
        <w:rPr>
          <w:rFonts w:ascii="Times New Roman" w:hAnsi="Times New Roman" w:cs="Times New Roman"/>
          <w:sz w:val="20"/>
          <w:szCs w:val="20"/>
        </w:rPr>
        <w:t xml:space="preserve">Параграф 2.3 Раздела 2 Примерной основной образовательной программы образовательного учреждения. Начальная школа / [сост. Е. С. Савинов]. — 4-е изд., </w:t>
      </w:r>
      <w:proofErr w:type="spellStart"/>
      <w:r>
        <w:rPr>
          <w:rFonts w:ascii="Times New Roman" w:hAnsi="Times New Roman" w:cs="Times New Roman"/>
          <w:sz w:val="20"/>
          <w:szCs w:val="20"/>
        </w:rPr>
        <w:t>перераб</w:t>
      </w:r>
      <w:proofErr w:type="spellEnd"/>
      <w:r>
        <w:rPr>
          <w:rFonts w:ascii="Times New Roman" w:hAnsi="Times New Roman" w:cs="Times New Roman"/>
          <w:sz w:val="20"/>
          <w:szCs w:val="20"/>
        </w:rPr>
        <w:t>. — М.</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Просвещение, 2012. — 223 с. — (Стандарты второго поколения).</w:t>
      </w:r>
    </w:p>
  </w:footnote>
  <w:footnote w:id="19">
    <w:p w:rsidR="00CD3FA1" w:rsidRDefault="00CD3FA1">
      <w:pPr>
        <w:pStyle w:val="aa"/>
        <w:jc w:val="both"/>
      </w:pPr>
      <w:r>
        <w:rPr>
          <w:rStyle w:val="a3"/>
        </w:rPr>
        <w:footnoteRef/>
      </w:r>
      <w:r>
        <w:t xml:space="preserve"> </w:t>
      </w:r>
      <w:r>
        <w:tab/>
      </w:r>
      <w:r>
        <w:rPr>
          <w:rFonts w:ascii="Times New Roman" w:hAnsi="Times New Roman" w:cs="Times New Roman"/>
          <w:sz w:val="20"/>
          <w:szCs w:val="20"/>
        </w:rPr>
        <w:t xml:space="preserve">Параграф 2.4 Раздела 2 Примерной основной образовательной программы образовательного учреждения. Начальная школа / [сост. Е. С. Савинов]. — 4-е изд., </w:t>
      </w:r>
      <w:proofErr w:type="spellStart"/>
      <w:r>
        <w:rPr>
          <w:rFonts w:ascii="Times New Roman" w:hAnsi="Times New Roman" w:cs="Times New Roman"/>
          <w:sz w:val="20"/>
          <w:szCs w:val="20"/>
        </w:rPr>
        <w:t>перераб</w:t>
      </w:r>
      <w:proofErr w:type="spellEnd"/>
      <w:r>
        <w:rPr>
          <w:rFonts w:ascii="Times New Roman" w:hAnsi="Times New Roman" w:cs="Times New Roman"/>
          <w:sz w:val="20"/>
          <w:szCs w:val="20"/>
        </w:rPr>
        <w:t>. — М.</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Просвещение, 2012. — 223 с. — (Стандарты второго поколения).</w:t>
      </w:r>
    </w:p>
  </w:footnote>
  <w:footnote w:id="20">
    <w:p w:rsidR="00CD3FA1" w:rsidRDefault="00CD3FA1">
      <w:pPr>
        <w:pStyle w:val="1"/>
        <w:spacing w:before="0" w:after="0" w:line="240" w:lineRule="auto"/>
        <w:jc w:val="both"/>
      </w:pPr>
      <w:r>
        <w:rPr>
          <w:rStyle w:val="a3"/>
          <w:rFonts w:ascii="Times New Roman" w:hAnsi="Times New Roman"/>
          <w:i/>
          <w:sz w:val="20"/>
          <w:szCs w:val="20"/>
        </w:rPr>
        <w:footnoteRef/>
      </w:r>
      <w:r>
        <w:rPr>
          <w:rFonts w:ascii="Times New Roman" w:hAnsi="Times New Roman"/>
          <w:b w:val="0"/>
          <w:sz w:val="20"/>
          <w:szCs w:val="20"/>
        </w:rPr>
        <w:t>П. </w:t>
      </w:r>
      <w:proofErr w:type="gramStart"/>
      <w:r>
        <w:rPr>
          <w:rFonts w:ascii="Times New Roman" w:hAnsi="Times New Roman"/>
          <w:b w:val="0"/>
          <w:sz w:val="20"/>
          <w:szCs w:val="20"/>
        </w:rPr>
        <w:t>п</w:t>
      </w:r>
      <w:proofErr w:type="gramEnd"/>
      <w:r>
        <w:rPr>
          <w:rFonts w:ascii="Times New Roman" w:hAnsi="Times New Roman"/>
          <w:b w:val="0"/>
          <w:sz w:val="20"/>
          <w:szCs w:val="20"/>
        </w:rPr>
        <w:t>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rsidR="00CD3FA1" w:rsidRDefault="00CD3FA1">
      <w:pPr>
        <w:pStyle w:val="aa"/>
        <w:tabs>
          <w:tab w:val="left" w:pos="2490"/>
        </w:tabs>
      </w:pPr>
      <w:r>
        <w:tab/>
      </w:r>
    </w:p>
  </w:footnote>
  <w:footnote w:id="21">
    <w:p w:rsidR="00CD3FA1" w:rsidRDefault="00CD3FA1">
      <w:pPr>
        <w:pStyle w:val="1"/>
        <w:spacing w:before="0"/>
        <w:jc w:val="both"/>
      </w:pPr>
      <w:r>
        <w:rPr>
          <w:rStyle w:val="a3"/>
          <w:rFonts w:ascii="Times New Roman" w:hAnsi="Times New Roman"/>
          <w:color w:val="auto"/>
          <w:sz w:val="20"/>
          <w:szCs w:val="20"/>
        </w:rPr>
        <w:footnoteRef/>
      </w:r>
      <w:r>
        <w:rPr>
          <w:rFonts w:ascii="Times New Roman" w:hAnsi="Times New Roman"/>
          <w:color w:val="auto"/>
          <w:sz w:val="20"/>
          <w:szCs w:val="20"/>
        </w:rPr>
        <w:t>П. </w:t>
      </w:r>
      <w:proofErr w:type="gramStart"/>
      <w:r>
        <w:rPr>
          <w:rFonts w:ascii="Times New Roman" w:hAnsi="Times New Roman"/>
          <w:color w:val="auto"/>
          <w:sz w:val="20"/>
          <w:szCs w:val="20"/>
        </w:rPr>
        <w:t>п</w:t>
      </w:r>
      <w:proofErr w:type="gramEnd"/>
      <w:r>
        <w:rPr>
          <w:rFonts w:ascii="Times New Roman" w:hAnsi="Times New Roman"/>
          <w:color w:val="auto"/>
          <w:sz w:val="20"/>
          <w:szCs w:val="20"/>
        </w:rPr>
        <w:t>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2">
    <w:nsid w:val="00000002"/>
    <w:multiLevelType w:val="multilevel"/>
    <w:tmpl w:val="00000002"/>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sz w:val="20"/>
      </w:rPr>
    </w:lvl>
    <w:lvl w:ilvl="4">
      <w:start w:val="1"/>
      <w:numFmt w:val="bullet"/>
      <w:lvlText w:val=""/>
      <w:lvlJc w:val="left"/>
      <w:pPr>
        <w:tabs>
          <w:tab w:val="left" w:pos="3600"/>
        </w:tabs>
        <w:ind w:left="3600" w:hanging="360"/>
      </w:pPr>
      <w:rPr>
        <w:rFonts w:ascii="Wingdings" w:hAnsi="Wingdings" w:cs="Wingdings"/>
        <w:sz w:val="20"/>
      </w:rPr>
    </w:lvl>
    <w:lvl w:ilvl="5">
      <w:start w:val="1"/>
      <w:numFmt w:val="bullet"/>
      <w:lvlText w:val=""/>
      <w:lvlJc w:val="left"/>
      <w:pPr>
        <w:tabs>
          <w:tab w:val="left" w:pos="4320"/>
        </w:tabs>
        <w:ind w:left="4320" w:hanging="360"/>
      </w:pPr>
      <w:rPr>
        <w:rFonts w:ascii="Wingdings" w:hAnsi="Wingdings" w:cs="Wingdings"/>
        <w:sz w:val="20"/>
      </w:rPr>
    </w:lvl>
    <w:lvl w:ilvl="6">
      <w:start w:val="1"/>
      <w:numFmt w:val="bullet"/>
      <w:lvlText w:val=""/>
      <w:lvlJc w:val="left"/>
      <w:pPr>
        <w:tabs>
          <w:tab w:val="left" w:pos="5040"/>
        </w:tabs>
        <w:ind w:left="5040" w:hanging="360"/>
      </w:pPr>
      <w:rPr>
        <w:rFonts w:ascii="Wingdings" w:hAnsi="Wingdings" w:cs="Wingdings"/>
        <w:sz w:val="20"/>
      </w:rPr>
    </w:lvl>
    <w:lvl w:ilvl="7">
      <w:start w:val="1"/>
      <w:numFmt w:val="bullet"/>
      <w:lvlText w:val=""/>
      <w:lvlJc w:val="left"/>
      <w:pPr>
        <w:tabs>
          <w:tab w:val="left" w:pos="5760"/>
        </w:tabs>
        <w:ind w:left="5760" w:hanging="360"/>
      </w:pPr>
      <w:rPr>
        <w:rFonts w:ascii="Wingdings" w:hAnsi="Wingdings" w:cs="Wingdings"/>
        <w:sz w:val="20"/>
      </w:rPr>
    </w:lvl>
    <w:lvl w:ilvl="8">
      <w:start w:val="1"/>
      <w:numFmt w:val="bullet"/>
      <w:lvlText w:val=""/>
      <w:lvlJc w:val="left"/>
      <w:pPr>
        <w:tabs>
          <w:tab w:val="left" w:pos="6480"/>
        </w:tabs>
        <w:ind w:left="6480" w:hanging="360"/>
      </w:pPr>
      <w:rPr>
        <w:rFonts w:ascii="Wingdings" w:hAnsi="Wingdings" w:cs="Wingdings"/>
        <w:sz w:val="20"/>
      </w:rPr>
    </w:lvl>
  </w:abstractNum>
  <w:abstractNum w:abstractNumId="3">
    <w:nsid w:val="00000016"/>
    <w:multiLevelType w:val="singleLevel"/>
    <w:tmpl w:val="00000016"/>
    <w:lvl w:ilvl="0">
      <w:start w:val="1"/>
      <w:numFmt w:val="bullet"/>
      <w:lvlText w:val=""/>
      <w:lvlJc w:val="left"/>
      <w:pPr>
        <w:tabs>
          <w:tab w:val="left" w:pos="0"/>
        </w:tabs>
        <w:ind w:left="1429" w:hanging="360"/>
      </w:pPr>
      <w:rPr>
        <w:rFonts w:ascii="Symbol" w:hAnsi="Symbol" w:hint="default"/>
      </w:rPr>
    </w:lvl>
  </w:abstractNum>
  <w:abstractNum w:abstractNumId="4">
    <w:nsid w:val="00000019"/>
    <w:multiLevelType w:val="singleLevel"/>
    <w:tmpl w:val="00000019"/>
    <w:lvl w:ilvl="0">
      <w:start w:val="1"/>
      <w:numFmt w:val="bullet"/>
      <w:lvlText w:val=""/>
      <w:lvlJc w:val="left"/>
      <w:pPr>
        <w:tabs>
          <w:tab w:val="left" w:pos="0"/>
        </w:tabs>
        <w:ind w:left="1429" w:hanging="360"/>
      </w:pPr>
      <w:rPr>
        <w:rFonts w:ascii="Symbol" w:hAnsi="Symbol" w:hint="default"/>
      </w:rPr>
    </w:lvl>
  </w:abstractNum>
  <w:abstractNum w:abstractNumId="5">
    <w:nsid w:val="00000022"/>
    <w:multiLevelType w:val="multilevel"/>
    <w:tmpl w:val="00000022"/>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6">
    <w:nsid w:val="00000028"/>
    <w:multiLevelType w:val="multilevel"/>
    <w:tmpl w:val="00000028"/>
    <w:lvl w:ilvl="0">
      <w:start w:val="1"/>
      <w:numFmt w:val="decimal"/>
      <w:lvlText w:val="%1."/>
      <w:lvlJc w:val="left"/>
      <w:pPr>
        <w:tabs>
          <w:tab w:val="left" w:pos="708"/>
        </w:tabs>
        <w:ind w:left="0" w:firstLine="0"/>
      </w:pPr>
      <w:rPr>
        <w:rFonts w:ascii="Times New Roman" w:hAnsi="Times New Roman" w:hint="default"/>
        <w:caps w:val="0"/>
        <w:smallCaps w:val="0"/>
        <w:sz w:val="28"/>
        <w:szCs w:val="28"/>
      </w:rPr>
    </w:lvl>
    <w:lvl w:ilvl="1">
      <w:numFmt w:val="bullet"/>
      <w:lvlText w:val="o"/>
      <w:lvlJc w:val="left"/>
      <w:pPr>
        <w:tabs>
          <w:tab w:val="left" w:pos="0"/>
        </w:tabs>
        <w:ind w:left="0" w:firstLine="0"/>
      </w:pPr>
      <w:rPr>
        <w:rFonts w:ascii="Courier New" w:hAnsi="Courier New" w:cs="Courier New"/>
      </w:rPr>
    </w:lvl>
    <w:lvl w:ilvl="2">
      <w:numFmt w:val="bullet"/>
      <w:lvlText w:val=""/>
      <w:lvlJc w:val="left"/>
      <w:pPr>
        <w:tabs>
          <w:tab w:val="left" w:pos="0"/>
        </w:tabs>
        <w:ind w:left="0" w:firstLine="0"/>
      </w:pPr>
      <w:rPr>
        <w:rFonts w:ascii="Wingdings" w:hAnsi="Wingdings" w:cs="Wingdings"/>
      </w:rPr>
    </w:lvl>
    <w:lvl w:ilvl="3">
      <w:numFmt w:val="bullet"/>
      <w:lvlText w:val=""/>
      <w:lvlJc w:val="left"/>
      <w:pPr>
        <w:tabs>
          <w:tab w:val="left" w:pos="0"/>
        </w:tabs>
        <w:ind w:left="0" w:firstLine="0"/>
      </w:pPr>
      <w:rPr>
        <w:rFonts w:ascii="Symbol" w:hAnsi="Symbol" w:cs="Symbol"/>
      </w:rPr>
    </w:lvl>
    <w:lvl w:ilvl="4">
      <w:numFmt w:val="bullet"/>
      <w:lvlText w:val="o"/>
      <w:lvlJc w:val="left"/>
      <w:pPr>
        <w:tabs>
          <w:tab w:val="left" w:pos="0"/>
        </w:tabs>
        <w:ind w:left="0" w:firstLine="0"/>
      </w:pPr>
      <w:rPr>
        <w:rFonts w:ascii="Courier New" w:hAnsi="Courier New" w:cs="Courier New"/>
      </w:rPr>
    </w:lvl>
    <w:lvl w:ilvl="5">
      <w:numFmt w:val="bullet"/>
      <w:lvlText w:val=""/>
      <w:lvlJc w:val="left"/>
      <w:pPr>
        <w:tabs>
          <w:tab w:val="left" w:pos="0"/>
        </w:tabs>
        <w:ind w:left="0" w:firstLine="0"/>
      </w:pPr>
      <w:rPr>
        <w:rFonts w:ascii="Wingdings" w:hAnsi="Wingdings" w:cs="Wingdings"/>
      </w:rPr>
    </w:lvl>
    <w:lvl w:ilvl="6">
      <w:numFmt w:val="bullet"/>
      <w:lvlText w:val=""/>
      <w:lvlJc w:val="left"/>
      <w:pPr>
        <w:tabs>
          <w:tab w:val="left" w:pos="0"/>
        </w:tabs>
        <w:ind w:left="0" w:firstLine="0"/>
      </w:pPr>
      <w:rPr>
        <w:rFonts w:ascii="Symbol" w:hAnsi="Symbol" w:cs="Symbol"/>
      </w:rPr>
    </w:lvl>
    <w:lvl w:ilvl="7">
      <w:numFmt w:val="bullet"/>
      <w:lvlText w:val="o"/>
      <w:lvlJc w:val="left"/>
      <w:pPr>
        <w:tabs>
          <w:tab w:val="left" w:pos="0"/>
        </w:tabs>
        <w:ind w:left="0" w:firstLine="0"/>
      </w:pPr>
      <w:rPr>
        <w:rFonts w:ascii="Courier New" w:hAnsi="Courier New" w:cs="Courier New"/>
      </w:rPr>
    </w:lvl>
    <w:lvl w:ilvl="8">
      <w:numFmt w:val="bullet"/>
      <w:lvlText w:val=""/>
      <w:lvlJc w:val="left"/>
      <w:pPr>
        <w:tabs>
          <w:tab w:val="left" w:pos="0"/>
        </w:tabs>
        <w:ind w:left="0" w:firstLine="0"/>
      </w:pPr>
      <w:rPr>
        <w:rFonts w:ascii="Wingdings" w:hAnsi="Wingdings" w:cs="Wingdings"/>
      </w:rPr>
    </w:lvl>
  </w:abstractNum>
  <w:abstractNum w:abstractNumId="7">
    <w:nsid w:val="005E3BE8"/>
    <w:multiLevelType w:val="multilevel"/>
    <w:tmpl w:val="005E3BE8"/>
    <w:lvl w:ilvl="0">
      <w:start w:val="1"/>
      <w:numFmt w:val="bullet"/>
      <w:lvlText w:val=""/>
      <w:lvlJc w:val="left"/>
      <w:pPr>
        <w:tabs>
          <w:tab w:val="left" w:pos="1069"/>
        </w:tabs>
        <w:ind w:left="1069"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8">
    <w:nsid w:val="008B7E7C"/>
    <w:multiLevelType w:val="multilevel"/>
    <w:tmpl w:val="008B7E7C"/>
    <w:lvl w:ilvl="0">
      <w:start w:val="1"/>
      <w:numFmt w:val="decimal"/>
      <w:lvlText w:val="%1)"/>
      <w:lvlJc w:val="left"/>
      <w:pPr>
        <w:tabs>
          <w:tab w:val="left" w:pos="900"/>
        </w:tabs>
        <w:ind w:left="90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9">
    <w:nsid w:val="22182A9A"/>
    <w:multiLevelType w:val="multilevel"/>
    <w:tmpl w:val="22182A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2A1D4EB9"/>
    <w:multiLevelType w:val="multilevel"/>
    <w:tmpl w:val="2A1D4EB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nsid w:val="2AD01FFD"/>
    <w:multiLevelType w:val="multilevel"/>
    <w:tmpl w:val="2AD01FFD"/>
    <w:lvl w:ilvl="0">
      <w:start w:val="1"/>
      <w:numFmt w:val="decimal"/>
      <w:lvlText w:val="%1)"/>
      <w:lvlJc w:val="left"/>
      <w:pPr>
        <w:ind w:left="900" w:hanging="360"/>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2">
    <w:nsid w:val="33A752CF"/>
    <w:multiLevelType w:val="multilevel"/>
    <w:tmpl w:val="33A752CF"/>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nsid w:val="3F5F54A0"/>
    <w:multiLevelType w:val="multilevel"/>
    <w:tmpl w:val="3F5F54A0"/>
    <w:lvl w:ilvl="0">
      <w:start w:val="1"/>
      <w:numFmt w:val="decimal"/>
      <w:lvlText w:val="%1."/>
      <w:lvlJc w:val="left"/>
      <w:pPr>
        <w:ind w:left="1069" w:hanging="360"/>
      </w:pPr>
      <w:rPr>
        <w:rFonts w:hint="default"/>
        <w:i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nsid w:val="544B18BD"/>
    <w:multiLevelType w:val="multilevel"/>
    <w:tmpl w:val="544B18B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EFD5A3C"/>
    <w:multiLevelType w:val="multilevel"/>
    <w:tmpl w:val="5EFD5A3C"/>
    <w:lvl w:ilvl="0">
      <w:start w:val="1"/>
      <w:numFmt w:val="bullet"/>
      <w:lvlText w:val=""/>
      <w:lvlJc w:val="left"/>
      <w:pPr>
        <w:ind w:left="823"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6">
    <w:nsid w:val="74C7574E"/>
    <w:multiLevelType w:val="multilevel"/>
    <w:tmpl w:val="74C7574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6672B1C"/>
    <w:multiLevelType w:val="multilevel"/>
    <w:tmpl w:val="76672B1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CB3203F"/>
    <w:multiLevelType w:val="multilevel"/>
    <w:tmpl w:val="7CB3203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5"/>
  </w:num>
  <w:num w:numId="4">
    <w:abstractNumId w:val="9"/>
  </w:num>
  <w:num w:numId="5">
    <w:abstractNumId w:val="10"/>
  </w:num>
  <w:num w:numId="6">
    <w:abstractNumId w:val="3"/>
  </w:num>
  <w:num w:numId="7">
    <w:abstractNumId w:val="4"/>
  </w:num>
  <w:num w:numId="8">
    <w:abstractNumId w:val="18"/>
  </w:num>
  <w:num w:numId="9">
    <w:abstractNumId w:val="2"/>
  </w:num>
  <w:num w:numId="10">
    <w:abstractNumId w:val="11"/>
  </w:num>
  <w:num w:numId="11">
    <w:abstractNumId w:val="5"/>
  </w:num>
  <w:num w:numId="12">
    <w:abstractNumId w:val="6"/>
  </w:num>
  <w:num w:numId="13">
    <w:abstractNumId w:val="8"/>
  </w:num>
  <w:num w:numId="14">
    <w:abstractNumId w:val="13"/>
  </w:num>
  <w:num w:numId="15">
    <w:abstractNumId w:val="7"/>
  </w:num>
  <w:num w:numId="16">
    <w:abstractNumId w:val="16"/>
  </w:num>
  <w:num w:numId="17">
    <w:abstractNumId w:val="14"/>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D49"/>
    <w:rsid w:val="00042F72"/>
    <w:rsid w:val="000D3D14"/>
    <w:rsid w:val="00120952"/>
    <w:rsid w:val="001317B9"/>
    <w:rsid w:val="001455E7"/>
    <w:rsid w:val="00185B63"/>
    <w:rsid w:val="00204C57"/>
    <w:rsid w:val="002278C6"/>
    <w:rsid w:val="00324345"/>
    <w:rsid w:val="00346A77"/>
    <w:rsid w:val="003A3404"/>
    <w:rsid w:val="00536E3A"/>
    <w:rsid w:val="005E5BEA"/>
    <w:rsid w:val="006C191F"/>
    <w:rsid w:val="006F37DE"/>
    <w:rsid w:val="006F49E4"/>
    <w:rsid w:val="006F78C0"/>
    <w:rsid w:val="007563DB"/>
    <w:rsid w:val="00831640"/>
    <w:rsid w:val="0083616D"/>
    <w:rsid w:val="009A13FE"/>
    <w:rsid w:val="00A20161"/>
    <w:rsid w:val="00A624B0"/>
    <w:rsid w:val="00A86552"/>
    <w:rsid w:val="00B84D49"/>
    <w:rsid w:val="00BA5E22"/>
    <w:rsid w:val="00C56BF6"/>
    <w:rsid w:val="00C8769B"/>
    <w:rsid w:val="00CD0381"/>
    <w:rsid w:val="00CD3FA1"/>
    <w:rsid w:val="00D8695F"/>
    <w:rsid w:val="00DC4E99"/>
    <w:rsid w:val="00DD67A5"/>
    <w:rsid w:val="00E12AB4"/>
    <w:rsid w:val="00E257E2"/>
    <w:rsid w:val="00E75C61"/>
    <w:rsid w:val="00EE43A8"/>
    <w:rsid w:val="00F302A0"/>
    <w:rsid w:val="00F34C21"/>
    <w:rsid w:val="00FD3E98"/>
    <w:rsid w:val="241C6F02"/>
    <w:rsid w:val="27F53A11"/>
    <w:rsid w:val="509F0420"/>
    <w:rsid w:val="5EDA1C63"/>
    <w:rsid w:val="7CA13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qFormat="1"/>
    <w:lsdException w:name="toc 2" w:semiHidden="0" w:qFormat="1"/>
    <w:lsdException w:name="toc 3" w:semiHidden="0" w:qFormat="1"/>
    <w:lsdException w:name="toc 4" w:semiHidden="0" w:unhideWhenUsed="0" w:qFormat="1"/>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iPriority="99" w:unhideWhenUsed="0" w:qFormat="1"/>
    <w:lsdException w:name="annotation text" w:semiHidden="0" w:unhideWhenUsed="0"/>
    <w:lsdException w:name="header" w:semiHidden="0"/>
    <w:lsdException w:name="footer" w:semiHidden="0" w:uiPriority="99"/>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iPriority="99" w:unhideWhenUsed="0" w:qFormat="1"/>
    <w:lsdException w:name="annotation reference" w:qFormat="1"/>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qFormat="1"/>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iPriority="1"/>
    <w:lsdException w:name="Body Text" w:semiHidden="0" w:qFormat="1"/>
    <w:lsdException w:name="Body Text Indent"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iPriority="99"/>
    <w:lsdException w:name="Body Text Indent 3" w:semiHidden="0" w:uiPriority="99" w:unhideWhenUsed="0"/>
    <w:lsdException w:name="Block Text" w:semiHidden="0" w:unhideWhenUsed="0"/>
    <w:lsdException w:name="Hyperlink" w:semiHidden="0" w:uiPriority="99" w:qFormat="1"/>
    <w:lsdException w:name="FollowedHyperlink" w:semiHidden="0" w:unhideWhenUsed="0"/>
    <w:lsdException w:name="Strong" w:semiHidden="0" w:uiPriority="22"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iPriority="99" w:unhideWhenUsed="0" w:qFormat="1"/>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nhideWhenUsed="0" w:qFormat="1"/>
    <w:lsdException w:name="Placeholder Text" w:uiPriority="99"/>
    <w:lsdException w:name="No Spacing" w:semiHidden="0" w:uiPriority="99"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qFormat/>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4">
    <w:name w:val="heading 4"/>
    <w:basedOn w:val="a"/>
    <w:next w:val="a"/>
    <w:link w:val="40"/>
    <w:qFormat/>
    <w:pPr>
      <w:keepNext/>
      <w:spacing w:before="240" w:after="60" w:line="240" w:lineRule="auto"/>
      <w:ind w:left="2880" w:hanging="360"/>
      <w:outlineLvl w:val="3"/>
    </w:pPr>
    <w:rPr>
      <w:rFonts w:ascii="Times New Roman" w:eastAsia="Times New Roman" w:hAnsi="Times New Roman" w:cs="Times New Roman"/>
      <w:b/>
      <w:bCs/>
      <w:color w:val="auto"/>
      <w:kern w:val="0"/>
      <w:sz w:val="28"/>
      <w:szCs w:val="28"/>
      <w:lang w:eastAsia="ar-SA"/>
    </w:rPr>
  </w:style>
  <w:style w:type="paragraph" w:styleId="5">
    <w:name w:val="heading 5"/>
    <w:basedOn w:val="a"/>
    <w:next w:val="a"/>
    <w:link w:val="50"/>
    <w:qFormat/>
    <w:pPr>
      <w:spacing w:before="240" w:after="60" w:line="240" w:lineRule="auto"/>
      <w:ind w:left="3600" w:hanging="360"/>
      <w:outlineLvl w:val="4"/>
    </w:pPr>
    <w:rPr>
      <w:rFonts w:ascii="Times New Roman" w:eastAsia="Times New Roman" w:hAnsi="Times New Roman" w:cs="Times New Roman"/>
      <w:b/>
      <w:bCs/>
      <w:i/>
      <w:iCs/>
      <w:color w:val="auto"/>
      <w:kern w:val="0"/>
      <w:sz w:val="26"/>
      <w:szCs w:val="26"/>
      <w:lang w:eastAsia="ar-SA"/>
    </w:rPr>
  </w:style>
  <w:style w:type="paragraph" w:styleId="6">
    <w:name w:val="heading 6"/>
    <w:basedOn w:val="a"/>
    <w:next w:val="a"/>
    <w:link w:val="60"/>
    <w:qFormat/>
    <w:pPr>
      <w:spacing w:before="240" w:after="60" w:line="240" w:lineRule="auto"/>
      <w:ind w:left="4320" w:hanging="180"/>
      <w:outlineLvl w:val="5"/>
    </w:pPr>
    <w:rPr>
      <w:rFonts w:ascii="Times New Roman" w:eastAsia="Times New Roman" w:hAnsi="Times New Roman" w:cs="Times New Roman"/>
      <w:b/>
      <w:bCs/>
      <w:color w:val="auto"/>
      <w:kern w:val="0"/>
      <w:lang w:eastAsia="ar-SA"/>
    </w:rPr>
  </w:style>
  <w:style w:type="paragraph" w:styleId="7">
    <w:name w:val="heading 7"/>
    <w:basedOn w:val="a"/>
    <w:next w:val="a"/>
    <w:link w:val="70"/>
    <w:qFormat/>
    <w:pPr>
      <w:spacing w:before="240" w:after="60" w:line="240" w:lineRule="auto"/>
      <w:ind w:left="5040" w:hanging="360"/>
      <w:outlineLvl w:val="6"/>
    </w:pPr>
    <w:rPr>
      <w:rFonts w:ascii="Times New Roman" w:eastAsia="Times New Roman" w:hAnsi="Times New Roman" w:cs="Times New Roman"/>
      <w:color w:val="auto"/>
      <w:kern w:val="0"/>
      <w:sz w:val="24"/>
      <w:szCs w:val="24"/>
      <w:lang w:eastAsia="ar-SA"/>
    </w:rPr>
  </w:style>
  <w:style w:type="paragraph" w:styleId="8">
    <w:name w:val="heading 8"/>
    <w:basedOn w:val="a"/>
    <w:next w:val="a"/>
    <w:link w:val="80"/>
    <w:qFormat/>
    <w:pPr>
      <w:spacing w:before="240" w:after="60" w:line="240" w:lineRule="auto"/>
      <w:ind w:left="5760" w:hanging="360"/>
      <w:outlineLvl w:val="7"/>
    </w:pPr>
    <w:rPr>
      <w:rFonts w:ascii="Times New Roman" w:eastAsia="Times New Roman" w:hAnsi="Times New Roman" w:cs="Times New Roman"/>
      <w:i/>
      <w:iCs/>
      <w:color w:val="auto"/>
      <w:kern w:val="0"/>
      <w:sz w:val="24"/>
      <w:szCs w:val="24"/>
      <w:lang w:eastAsia="ar-SA"/>
    </w:rPr>
  </w:style>
  <w:style w:type="paragraph" w:styleId="9">
    <w:name w:val="heading 9"/>
    <w:basedOn w:val="a"/>
    <w:next w:val="a"/>
    <w:link w:val="90"/>
    <w:qFormat/>
    <w:pPr>
      <w:spacing w:before="240" w:after="60" w:line="240" w:lineRule="auto"/>
      <w:ind w:left="6480" w:hanging="180"/>
      <w:outlineLvl w:val="8"/>
    </w:pPr>
    <w:rPr>
      <w:rFonts w:ascii="Arial" w:eastAsia="Times New Roman" w:hAnsi="Arial" w:cs="Arial"/>
      <w:color w:val="auto"/>
      <w:kern w:val="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Pr>
      <w:vertAlign w:val="superscript"/>
    </w:rPr>
  </w:style>
  <w:style w:type="character" w:styleId="a4">
    <w:name w:val="annotation reference"/>
    <w:semiHidden/>
    <w:unhideWhenUsed/>
    <w:qFormat/>
    <w:rPr>
      <w:sz w:val="16"/>
      <w:szCs w:val="16"/>
    </w:rPr>
  </w:style>
  <w:style w:type="character" w:styleId="a5">
    <w:name w:val="Emphasis"/>
    <w:basedOn w:val="a0"/>
    <w:qFormat/>
    <w:rPr>
      <w:i/>
      <w:iCs/>
    </w:rPr>
  </w:style>
  <w:style w:type="character" w:styleId="a6">
    <w:name w:val="Hyperlink"/>
    <w:uiPriority w:val="99"/>
    <w:unhideWhenUsed/>
    <w:qFormat/>
    <w:rPr>
      <w:color w:val="0000FF"/>
      <w:u w:val="single"/>
    </w:rPr>
  </w:style>
  <w:style w:type="character" w:styleId="a7">
    <w:name w:val="Strong"/>
    <w:basedOn w:val="a0"/>
    <w:uiPriority w:val="22"/>
    <w:qFormat/>
    <w:rPr>
      <w:b/>
      <w:bCs/>
    </w:rPr>
  </w:style>
  <w:style w:type="paragraph" w:styleId="a8">
    <w:name w:val="Balloon Text"/>
    <w:basedOn w:val="a"/>
    <w:link w:val="a9"/>
    <w:uiPriority w:val="99"/>
    <w:unhideWhenUsed/>
    <w:qFormat/>
    <w:pPr>
      <w:spacing w:after="0" w:line="240" w:lineRule="auto"/>
    </w:pPr>
    <w:rPr>
      <w:rFonts w:ascii="Segoe UI" w:hAnsi="Segoe UI" w:cs="Times New Roman"/>
      <w:sz w:val="18"/>
      <w:szCs w:val="18"/>
      <w:lang w:eastAsia="ru-RU"/>
    </w:rPr>
  </w:style>
  <w:style w:type="paragraph" w:styleId="22">
    <w:name w:val="Body Text 2"/>
    <w:basedOn w:val="a"/>
    <w:link w:val="23"/>
    <w:pPr>
      <w:suppressAutoHyphens w:val="0"/>
      <w:spacing w:after="120" w:line="480" w:lineRule="auto"/>
    </w:pPr>
    <w:rPr>
      <w:rFonts w:ascii="Times New Roman" w:eastAsia="Times New Roman" w:hAnsi="Times New Roman" w:cs="Times New Roman"/>
      <w:color w:val="auto"/>
      <w:kern w:val="0"/>
      <w:sz w:val="24"/>
      <w:szCs w:val="24"/>
      <w:lang w:eastAsia="ru-RU"/>
    </w:rPr>
  </w:style>
  <w:style w:type="paragraph" w:styleId="31">
    <w:name w:val="Body Text Indent 3"/>
    <w:basedOn w:val="a"/>
    <w:link w:val="32"/>
    <w:uiPriority w:val="99"/>
    <w:pPr>
      <w:autoSpaceDE w:val="0"/>
      <w:autoSpaceDN w:val="0"/>
      <w:adjustRightInd w:val="0"/>
      <w:spacing w:after="0" w:line="360" w:lineRule="auto"/>
      <w:ind w:firstLine="425"/>
      <w:jc w:val="both"/>
    </w:pPr>
    <w:rPr>
      <w:rFonts w:ascii="Times New Roman" w:eastAsia="Times New Roman" w:hAnsi="Times New Roman" w:cs="Times New Roman"/>
      <w:color w:val="auto"/>
      <w:kern w:val="0"/>
      <w:sz w:val="28"/>
      <w:szCs w:val="28"/>
      <w:lang w:eastAsia="ru-RU"/>
    </w:rPr>
  </w:style>
  <w:style w:type="paragraph" w:styleId="aa">
    <w:name w:val="footnote text"/>
    <w:basedOn w:val="a"/>
    <w:link w:val="ab"/>
    <w:uiPriority w:val="99"/>
    <w:qFormat/>
    <w:pPr>
      <w:suppressAutoHyphens w:val="0"/>
      <w:spacing w:after="0" w:line="240" w:lineRule="auto"/>
    </w:pPr>
    <w:rPr>
      <w:sz w:val="24"/>
      <w:szCs w:val="24"/>
      <w:lang w:eastAsia="ru-RU"/>
    </w:rPr>
  </w:style>
  <w:style w:type="paragraph" w:styleId="ac">
    <w:name w:val="header"/>
    <w:basedOn w:val="a"/>
    <w:link w:val="ad"/>
    <w:unhideWhenUsed/>
    <w:pPr>
      <w:tabs>
        <w:tab w:val="center" w:pos="4677"/>
        <w:tab w:val="right" w:pos="9355"/>
      </w:tabs>
    </w:pPr>
    <w:rPr>
      <w:rFonts w:cs="Times New Roman"/>
    </w:rPr>
  </w:style>
  <w:style w:type="paragraph" w:styleId="ae">
    <w:name w:val="Body Text"/>
    <w:basedOn w:val="a"/>
    <w:link w:val="af"/>
    <w:unhideWhenUsed/>
    <w:qFormat/>
    <w:pPr>
      <w:spacing w:after="120"/>
    </w:pPr>
    <w:rPr>
      <w:rFonts w:cs="Times New Roman"/>
    </w:rPr>
  </w:style>
  <w:style w:type="paragraph" w:styleId="11">
    <w:name w:val="toc 1"/>
    <w:basedOn w:val="a"/>
    <w:next w:val="a"/>
    <w:unhideWhenUsed/>
    <w:qFormat/>
  </w:style>
  <w:style w:type="paragraph" w:styleId="33">
    <w:name w:val="toc 3"/>
    <w:basedOn w:val="a"/>
    <w:next w:val="a"/>
    <w:unhideWhenUsed/>
    <w:qFormat/>
    <w:pPr>
      <w:tabs>
        <w:tab w:val="right" w:leader="dot" w:pos="9628"/>
      </w:tabs>
      <w:ind w:left="426"/>
    </w:pPr>
  </w:style>
  <w:style w:type="paragraph" w:styleId="24">
    <w:name w:val="toc 2"/>
    <w:basedOn w:val="a"/>
    <w:next w:val="a"/>
    <w:unhideWhenUsed/>
    <w:qFormat/>
    <w:pPr>
      <w:ind w:left="220"/>
    </w:pPr>
  </w:style>
  <w:style w:type="paragraph" w:styleId="41">
    <w:name w:val="toc 4"/>
    <w:basedOn w:val="a"/>
    <w:next w:val="a"/>
    <w:qFormat/>
    <w:pPr>
      <w:spacing w:after="0" w:line="240" w:lineRule="auto"/>
      <w:ind w:left="720"/>
    </w:pPr>
    <w:rPr>
      <w:rFonts w:ascii="Times New Roman" w:eastAsia="Times New Roman" w:hAnsi="Times New Roman" w:cs="Times New Roman"/>
      <w:color w:val="auto"/>
      <w:kern w:val="0"/>
      <w:sz w:val="18"/>
      <w:szCs w:val="18"/>
      <w:lang w:eastAsia="ar-SA"/>
    </w:rPr>
  </w:style>
  <w:style w:type="paragraph" w:styleId="af0">
    <w:name w:val="Body Text Indent"/>
    <w:basedOn w:val="a"/>
    <w:link w:val="af1"/>
    <w:qFormat/>
    <w:pPr>
      <w:suppressAutoHyphens w:val="0"/>
      <w:spacing w:after="0" w:line="240" w:lineRule="auto"/>
      <w:ind w:firstLine="340"/>
    </w:pPr>
    <w:rPr>
      <w:sz w:val="24"/>
      <w:szCs w:val="24"/>
      <w:lang w:eastAsia="ru-RU"/>
    </w:rPr>
  </w:style>
  <w:style w:type="paragraph" w:styleId="af2">
    <w:name w:val="Title"/>
    <w:basedOn w:val="a"/>
    <w:next w:val="a"/>
    <w:link w:val="af3"/>
    <w:qFormat/>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paragraph" w:styleId="af4">
    <w:name w:val="footer"/>
    <w:basedOn w:val="a"/>
    <w:link w:val="af5"/>
    <w:uiPriority w:val="99"/>
    <w:unhideWhenUsed/>
    <w:pPr>
      <w:tabs>
        <w:tab w:val="center" w:pos="4677"/>
        <w:tab w:val="right" w:pos="9355"/>
      </w:tabs>
    </w:pPr>
    <w:rPr>
      <w:rFonts w:cs="Times New Roman"/>
    </w:rPr>
  </w:style>
  <w:style w:type="paragraph" w:styleId="af6">
    <w:name w:val="List"/>
    <w:basedOn w:val="ae"/>
    <w:qFormat/>
    <w:pPr>
      <w:spacing w:line="240" w:lineRule="auto"/>
    </w:pPr>
    <w:rPr>
      <w:rFonts w:ascii="Times New Roman" w:eastAsia="Times New Roman" w:hAnsi="Times New Roman"/>
      <w:color w:val="auto"/>
      <w:kern w:val="0"/>
      <w:sz w:val="24"/>
      <w:szCs w:val="24"/>
      <w:lang w:eastAsia="ar-SA"/>
    </w:rPr>
  </w:style>
  <w:style w:type="paragraph" w:styleId="af7">
    <w:name w:val="Normal (Web)"/>
    <w:basedOn w:val="a"/>
    <w:link w:val="af8"/>
    <w:uiPriority w:val="99"/>
    <w:qFormat/>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styleId="25">
    <w:name w:val="Body Text Indent 2"/>
    <w:basedOn w:val="a"/>
    <w:link w:val="26"/>
    <w:uiPriority w:val="99"/>
    <w:unhideWhenUsed/>
    <w:pPr>
      <w:spacing w:after="120" w:line="480" w:lineRule="auto"/>
      <w:ind w:left="283"/>
    </w:pPr>
    <w:rPr>
      <w:rFonts w:cs="Times New Roman"/>
    </w:rPr>
  </w:style>
  <w:style w:type="table" w:styleId="af9">
    <w:name w:val="Table Grid"/>
    <w:basedOn w:val="a1"/>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99"/>
    <w:qFormat/>
    <w:pPr>
      <w:widowControl w:val="0"/>
      <w:suppressAutoHyphens w:val="0"/>
      <w:spacing w:after="0" w:line="240" w:lineRule="auto"/>
      <w:ind w:left="103"/>
    </w:pPr>
    <w:rPr>
      <w:rFonts w:ascii="Times New Roman" w:eastAsia="Times New Roman" w:hAnsi="Times New Roman" w:cs="Times New Roman"/>
      <w:color w:val="auto"/>
      <w:kern w:val="0"/>
      <w:lang w:val="en-US"/>
    </w:rPr>
  </w:style>
  <w:style w:type="paragraph" w:styleId="afa">
    <w:name w:val="No Spacing"/>
    <w:link w:val="afb"/>
    <w:uiPriority w:val="99"/>
    <w:qFormat/>
    <w:rPr>
      <w:rFonts w:ascii="Calibri" w:eastAsia="Calibri" w:hAnsi="Calibri" w:cs="Times New Roman"/>
      <w:sz w:val="22"/>
      <w:szCs w:val="22"/>
      <w:lang w:eastAsia="en-US"/>
    </w:rPr>
  </w:style>
  <w:style w:type="paragraph" w:styleId="afc">
    <w:name w:val="List Paragraph"/>
    <w:basedOn w:val="a"/>
    <w:uiPriority w:val="34"/>
    <w:qFormat/>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afd">
    <w:name w:val="А ОСН ТЕКСТ"/>
    <w:basedOn w:val="a"/>
    <w:link w:val="afe"/>
    <w:qFormat/>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e">
    <w:name w:val="А ОСН ТЕКСТ Знак"/>
    <w:link w:val="afd"/>
    <w:qFormat/>
    <w:rPr>
      <w:rFonts w:ascii="Times New Roman" w:hAnsi="Times New Roman" w:cs="Times New Roman"/>
      <w:caps/>
      <w:color w:val="000000"/>
      <w:sz w:val="28"/>
      <w:szCs w:val="28"/>
    </w:rPr>
  </w:style>
  <w:style w:type="paragraph" w:customStyle="1" w:styleId="Standard">
    <w:name w:val="Standard"/>
    <w:link w:val="Standard1"/>
    <w:uiPriority w:val="99"/>
    <w:qFormat/>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12">
    <w:name w:val="Знак сноски1"/>
    <w:qFormat/>
    <w:rPr>
      <w:vertAlign w:val="superscript"/>
    </w:rPr>
  </w:style>
  <w:style w:type="paragraph" w:customStyle="1" w:styleId="14TexstOSNOVA1012">
    <w:name w:val="14TexstOSNOVA_10/12"/>
    <w:basedOn w:val="a"/>
    <w:uiPriority w:val="99"/>
    <w:qFormat/>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customStyle="1" w:styleId="09PodZAG">
    <w:name w:val="09PodZAG_п/ж"/>
    <w:basedOn w:val="a"/>
    <w:uiPriority w:val="99"/>
    <w:qFormat/>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p4">
    <w:name w:val="p4"/>
    <w:basedOn w:val="a"/>
    <w:qFormat/>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qFormat/>
  </w:style>
  <w:style w:type="paragraph" w:customStyle="1" w:styleId="aff">
    <w:name w:val="Основной"/>
    <w:basedOn w:val="a"/>
    <w:link w:val="aff0"/>
    <w:qFormat/>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21">
    <w:name w:val="Средняя сетка 21"/>
    <w:basedOn w:val="a"/>
    <w:uiPriority w:val="1"/>
    <w:qFormat/>
    <w:pPr>
      <w:numPr>
        <w:numId w:val="1"/>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paragraph" w:customStyle="1" w:styleId="western">
    <w:name w:val="western"/>
    <w:basedOn w:val="a"/>
    <w:qFormat/>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27">
    <w:name w:val="Абзац списка2"/>
    <w:basedOn w:val="a"/>
    <w:qFormat/>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18TexstSPISOK1">
    <w:name w:val="18TexstSPISOK_1"/>
    <w:basedOn w:val="a"/>
    <w:qFormat/>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character" w:customStyle="1" w:styleId="aff1">
    <w:name w:val="Символ сноски"/>
    <w:qFormat/>
    <w:rPr>
      <w:vertAlign w:val="superscript"/>
    </w:rPr>
  </w:style>
  <w:style w:type="paragraph" w:customStyle="1" w:styleId="ConsPlusNormal">
    <w:name w:val="ConsPlusNormal"/>
    <w:qFormat/>
    <w:pPr>
      <w:widowControl w:val="0"/>
      <w:autoSpaceDE w:val="0"/>
      <w:autoSpaceDN w:val="0"/>
      <w:adjustRightInd w:val="0"/>
    </w:pPr>
    <w:rPr>
      <w:rFonts w:ascii="Arial" w:eastAsia="Times New Roman" w:hAnsi="Arial" w:cs="Arial"/>
    </w:rPr>
  </w:style>
  <w:style w:type="character" w:customStyle="1" w:styleId="20">
    <w:name w:val="Заголовок 2 Знак"/>
    <w:basedOn w:val="a0"/>
    <w:link w:val="2"/>
    <w:qFormat/>
    <w:rPr>
      <w:rFonts w:ascii="Cambria" w:eastAsia="Times New Roman" w:hAnsi="Cambria" w:cs="Times New Roman"/>
      <w:b/>
      <w:bCs/>
      <w:i/>
      <w:iCs/>
      <w:color w:val="00000A"/>
      <w:kern w:val="1"/>
      <w:sz w:val="28"/>
      <w:szCs w:val="28"/>
      <w:lang w:eastAsia="en-US"/>
    </w:rPr>
  </w:style>
  <w:style w:type="character" w:customStyle="1" w:styleId="30">
    <w:name w:val="Заголовок 3 Знак"/>
    <w:basedOn w:val="a0"/>
    <w:link w:val="3"/>
    <w:rPr>
      <w:rFonts w:ascii="Times New Roman" w:eastAsia="Times New Roman" w:hAnsi="Times New Roman" w:cs="Arial"/>
      <w:b/>
      <w:bCs/>
      <w:i/>
      <w:sz w:val="28"/>
      <w:szCs w:val="28"/>
    </w:rPr>
  </w:style>
  <w:style w:type="character" w:customStyle="1" w:styleId="40">
    <w:name w:val="Заголовок 4 Знак"/>
    <w:basedOn w:val="a0"/>
    <w:link w:val="4"/>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Pr>
      <w:rFonts w:ascii="Times New Roman" w:eastAsia="Times New Roman" w:hAnsi="Times New Roman" w:cs="Times New Roman"/>
      <w:b/>
      <w:bCs/>
      <w:sz w:val="22"/>
      <w:szCs w:val="22"/>
      <w:lang w:eastAsia="ar-SA"/>
    </w:rPr>
  </w:style>
  <w:style w:type="character" w:customStyle="1" w:styleId="70">
    <w:name w:val="Заголовок 7 Знак"/>
    <w:basedOn w:val="a0"/>
    <w:link w:val="7"/>
    <w:rPr>
      <w:rFonts w:ascii="Times New Roman" w:eastAsia="Times New Roman" w:hAnsi="Times New Roman" w:cs="Times New Roman"/>
      <w:sz w:val="24"/>
      <w:szCs w:val="24"/>
      <w:lang w:eastAsia="ar-SA"/>
    </w:rPr>
  </w:style>
  <w:style w:type="character" w:customStyle="1" w:styleId="80">
    <w:name w:val="Заголовок 8 Знак"/>
    <w:basedOn w:val="a0"/>
    <w:link w:val="8"/>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Pr>
      <w:rFonts w:ascii="Arial" w:eastAsia="Times New Roman" w:hAnsi="Arial" w:cs="Arial"/>
      <w:sz w:val="22"/>
      <w:szCs w:val="22"/>
      <w:lang w:eastAsia="ar-SA"/>
    </w:rPr>
  </w:style>
  <w:style w:type="character" w:customStyle="1" w:styleId="10">
    <w:name w:val="Заголовок 1 Знак"/>
    <w:basedOn w:val="a0"/>
    <w:link w:val="1"/>
    <w:qFormat/>
    <w:rPr>
      <w:rFonts w:ascii="Cambria" w:eastAsia="Times New Roman" w:hAnsi="Cambria" w:cs="Times New Roman"/>
      <w:b/>
      <w:bCs/>
      <w:color w:val="00000A"/>
      <w:kern w:val="32"/>
      <w:sz w:val="32"/>
      <w:szCs w:val="32"/>
      <w:lang w:eastAsia="en-US"/>
    </w:rPr>
  </w:style>
  <w:style w:type="character" w:customStyle="1" w:styleId="13">
    <w:name w:val="Основной шрифт абзаца1"/>
  </w:style>
  <w:style w:type="character" w:customStyle="1" w:styleId="a9">
    <w:name w:val="Текст выноски Знак"/>
    <w:basedOn w:val="a0"/>
    <w:link w:val="a8"/>
    <w:uiPriority w:val="99"/>
    <w:rPr>
      <w:rFonts w:ascii="Segoe UI" w:eastAsia="Arial Unicode MS" w:hAnsi="Segoe UI" w:cs="Times New Roman"/>
      <w:color w:val="00000A"/>
      <w:kern w:val="1"/>
      <w:sz w:val="18"/>
      <w:szCs w:val="18"/>
    </w:rPr>
  </w:style>
  <w:style w:type="character" w:customStyle="1" w:styleId="14">
    <w:name w:val="Текст выноски Знак1"/>
    <w:basedOn w:val="a0"/>
    <w:rPr>
      <w:rFonts w:ascii="Segoe UI" w:eastAsia="Arial Unicode MS" w:hAnsi="Segoe UI" w:cs="Segoe UI"/>
      <w:color w:val="00000A"/>
      <w:kern w:val="1"/>
      <w:sz w:val="18"/>
      <w:szCs w:val="18"/>
      <w:lang w:eastAsia="en-US"/>
    </w:rPr>
  </w:style>
  <w:style w:type="character" w:customStyle="1" w:styleId="23">
    <w:name w:val="Основной текст 2 Знак"/>
    <w:basedOn w:val="a0"/>
    <w:link w:val="22"/>
    <w:qFormat/>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rPr>
      <w:rFonts w:ascii="Times New Roman" w:eastAsia="Times New Roman" w:hAnsi="Times New Roman" w:cs="Times New Roman"/>
      <w:sz w:val="28"/>
      <w:szCs w:val="28"/>
    </w:rPr>
  </w:style>
  <w:style w:type="character" w:customStyle="1" w:styleId="ab">
    <w:name w:val="Текст сноски Знак"/>
    <w:basedOn w:val="a0"/>
    <w:link w:val="aa"/>
    <w:uiPriority w:val="99"/>
    <w:qFormat/>
    <w:rPr>
      <w:rFonts w:ascii="Calibri" w:eastAsia="Arial Unicode MS" w:hAnsi="Calibri" w:cs="Calibri"/>
      <w:color w:val="00000A"/>
      <w:kern w:val="1"/>
      <w:sz w:val="24"/>
      <w:szCs w:val="24"/>
    </w:rPr>
  </w:style>
  <w:style w:type="character" w:customStyle="1" w:styleId="ad">
    <w:name w:val="Верхний колонтитул Знак"/>
    <w:basedOn w:val="a0"/>
    <w:link w:val="ac"/>
    <w:qFormat/>
    <w:rPr>
      <w:rFonts w:ascii="Calibri" w:eastAsia="Arial Unicode MS" w:hAnsi="Calibri" w:cs="Times New Roman"/>
      <w:color w:val="00000A"/>
      <w:kern w:val="1"/>
      <w:sz w:val="22"/>
      <w:szCs w:val="22"/>
      <w:lang w:eastAsia="en-US"/>
    </w:rPr>
  </w:style>
  <w:style w:type="character" w:customStyle="1" w:styleId="af">
    <w:name w:val="Основной текст Знак"/>
    <w:basedOn w:val="a0"/>
    <w:link w:val="ae"/>
    <w:qFormat/>
    <w:rPr>
      <w:rFonts w:ascii="Calibri" w:eastAsia="Arial Unicode MS" w:hAnsi="Calibri" w:cs="Times New Roman"/>
      <w:color w:val="00000A"/>
      <w:kern w:val="1"/>
      <w:sz w:val="22"/>
      <w:szCs w:val="22"/>
      <w:lang w:eastAsia="en-US"/>
    </w:rPr>
  </w:style>
  <w:style w:type="character" w:customStyle="1" w:styleId="af1">
    <w:name w:val="Основной текст с отступом Знак"/>
    <w:basedOn w:val="a0"/>
    <w:link w:val="af0"/>
    <w:qFormat/>
    <w:rPr>
      <w:rFonts w:ascii="Calibri" w:eastAsia="Arial Unicode MS" w:hAnsi="Calibri" w:cs="Calibri"/>
      <w:color w:val="00000A"/>
      <w:kern w:val="1"/>
      <w:sz w:val="24"/>
      <w:szCs w:val="24"/>
    </w:rPr>
  </w:style>
  <w:style w:type="character" w:customStyle="1" w:styleId="af3">
    <w:name w:val="Название Знак"/>
    <w:basedOn w:val="a0"/>
    <w:link w:val="af2"/>
    <w:rPr>
      <w:rFonts w:ascii="Cambria" w:eastAsia="Calibri" w:hAnsi="Cambria" w:cs="Times New Roman"/>
      <w:b/>
      <w:bCs/>
      <w:kern w:val="28"/>
      <w:sz w:val="32"/>
      <w:szCs w:val="32"/>
    </w:rPr>
  </w:style>
  <w:style w:type="character" w:customStyle="1" w:styleId="af5">
    <w:name w:val="Нижний колонтитул Знак"/>
    <w:basedOn w:val="a0"/>
    <w:link w:val="af4"/>
    <w:uiPriority w:val="99"/>
    <w:qFormat/>
    <w:rPr>
      <w:rFonts w:ascii="Calibri" w:eastAsia="Arial Unicode MS" w:hAnsi="Calibri" w:cs="Times New Roman"/>
      <w:color w:val="00000A"/>
      <w:kern w:val="1"/>
      <w:sz w:val="22"/>
      <w:szCs w:val="22"/>
      <w:lang w:eastAsia="en-US"/>
    </w:rPr>
  </w:style>
  <w:style w:type="character" w:customStyle="1" w:styleId="af8">
    <w:name w:val="Обычный (веб) Знак"/>
    <w:basedOn w:val="a0"/>
    <w:link w:val="af7"/>
    <w:uiPriority w:val="99"/>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Pr>
      <w:rFonts w:ascii="Calibri" w:eastAsia="Arial Unicode MS" w:hAnsi="Calibri" w:cs="Times New Roman"/>
      <w:color w:val="00000A"/>
      <w:kern w:val="1"/>
      <w:sz w:val="22"/>
      <w:szCs w:val="22"/>
      <w:lang w:eastAsia="en-US"/>
    </w:rPr>
  </w:style>
  <w:style w:type="paragraph" w:customStyle="1" w:styleId="15">
    <w:name w:val="Абзац списка1"/>
    <w:basedOn w:val="a"/>
    <w:qFormat/>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aff2">
    <w:name w:val="Абзац"/>
    <w:basedOn w:val="a"/>
    <w:qFormat/>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Pr>
      <w:rFonts w:ascii="Times New Roman" w:hAnsi="Times New Roman" w:cs="Times New Roman" w:hint="default"/>
      <w:sz w:val="24"/>
      <w:szCs w:val="24"/>
      <w:u w:val="none"/>
    </w:rPr>
  </w:style>
  <w:style w:type="paragraph" w:customStyle="1" w:styleId="110">
    <w:name w:val="Абзац списка11"/>
    <w:basedOn w:val="a"/>
    <w:pPr>
      <w:suppressAutoHyphens w:val="0"/>
      <w:ind w:left="720"/>
      <w:contextualSpacing/>
    </w:pPr>
    <w:rPr>
      <w:rFonts w:eastAsia="Times New Roman" w:cs="Times New Roman"/>
      <w:color w:val="auto"/>
      <w:kern w:val="0"/>
      <w:lang w:eastAsia="ru-RU"/>
    </w:rPr>
  </w:style>
  <w:style w:type="character" w:customStyle="1" w:styleId="aff0">
    <w:name w:val="Основной Знак"/>
    <w:link w:val="aff"/>
    <w:rPr>
      <w:rFonts w:ascii="NewtonCSanPin" w:eastAsia="Times New Roman" w:hAnsi="NewtonCSanPin" w:cs="Times New Roman"/>
      <w:color w:val="000000"/>
      <w:sz w:val="21"/>
      <w:szCs w:val="21"/>
      <w:lang w:eastAsia="en-US"/>
    </w:rPr>
  </w:style>
  <w:style w:type="paragraph" w:customStyle="1" w:styleId="aff3">
    <w:name w:val="Буллит"/>
    <w:basedOn w:val="aff"/>
    <w:qFormat/>
    <w:pPr>
      <w:ind w:firstLine="244"/>
    </w:pPr>
  </w:style>
  <w:style w:type="character" w:customStyle="1" w:styleId="16">
    <w:name w:val="Сноска1"/>
    <w:qFormat/>
    <w:rPr>
      <w:rFonts w:ascii="Times New Roman" w:hAnsi="Times New Roman" w:cs="Times New Roman"/>
      <w:vertAlign w:val="superscript"/>
    </w:rPr>
  </w:style>
  <w:style w:type="paragraph" w:customStyle="1" w:styleId="34">
    <w:name w:val="Заг 3"/>
    <w:basedOn w:val="a"/>
    <w:qFormat/>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2">
    <w:name w:val="Заг 4"/>
    <w:basedOn w:val="34"/>
    <w:qFormat/>
    <w:rPr>
      <w:b w:val="0"/>
      <w:bCs w:val="0"/>
    </w:rPr>
  </w:style>
  <w:style w:type="paragraph" w:customStyle="1" w:styleId="aff4">
    <w:name w:val="Сноска"/>
    <w:basedOn w:val="aff"/>
    <w:pPr>
      <w:spacing w:line="174" w:lineRule="atLeast"/>
    </w:pPr>
    <w:rPr>
      <w:sz w:val="17"/>
      <w:szCs w:val="17"/>
    </w:rPr>
  </w:style>
  <w:style w:type="paragraph" w:customStyle="1" w:styleId="aff5">
    <w:name w:val="Подзаг"/>
    <w:basedOn w:val="aff"/>
    <w:qFormat/>
    <w:pPr>
      <w:spacing w:before="113" w:after="28"/>
      <w:jc w:val="center"/>
    </w:pPr>
    <w:rPr>
      <w:b/>
      <w:bCs/>
      <w:i/>
      <w:iCs/>
    </w:rPr>
  </w:style>
  <w:style w:type="character" w:customStyle="1" w:styleId="c12">
    <w:name w:val="c12"/>
    <w:basedOn w:val="a0"/>
    <w:qFormat/>
  </w:style>
  <w:style w:type="paragraph" w:customStyle="1" w:styleId="c11">
    <w:name w:val="c11"/>
    <w:basedOn w:val="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7">
    <w:name w:val="Без интервала1"/>
    <w:qFormat/>
    <w:rPr>
      <w:rFonts w:ascii="Calibri" w:eastAsia="Times New Roman" w:hAnsi="Calibri" w:cs="Calibri"/>
      <w:sz w:val="22"/>
      <w:szCs w:val="22"/>
      <w:lang w:eastAsia="en-US"/>
    </w:rPr>
  </w:style>
  <w:style w:type="character" w:customStyle="1" w:styleId="blk">
    <w:name w:val="blk"/>
    <w:basedOn w:val="a0"/>
  </w:style>
  <w:style w:type="character" w:customStyle="1" w:styleId="afb">
    <w:name w:val="Без интервала Знак"/>
    <w:basedOn w:val="a0"/>
    <w:link w:val="afa"/>
    <w:uiPriority w:val="99"/>
    <w:locked/>
    <w:rPr>
      <w:rFonts w:ascii="Calibri" w:eastAsia="Calibri" w:hAnsi="Calibri" w:cs="Times New Roman"/>
      <w:sz w:val="22"/>
      <w:szCs w:val="22"/>
      <w:lang w:eastAsia="en-US"/>
    </w:rPr>
  </w:style>
  <w:style w:type="character" w:customStyle="1" w:styleId="Standard1">
    <w:name w:val="Standard Знак1"/>
    <w:link w:val="Standard"/>
    <w:uiPriority w:val="99"/>
    <w:locked/>
    <w:rPr>
      <w:rFonts w:ascii="Arial" w:eastAsia="SimSun" w:hAnsi="Arial" w:cs="Mangal"/>
      <w:kern w:val="3"/>
      <w:sz w:val="24"/>
      <w:szCs w:val="24"/>
      <w:lang w:eastAsia="zh-CN" w:bidi="hi-IN"/>
    </w:rPr>
  </w:style>
  <w:style w:type="paragraph" w:customStyle="1" w:styleId="Footnote">
    <w:name w:val="Footnote"/>
    <w:basedOn w:val="Standard"/>
    <w:qFormat/>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8">
    <w:name w:val="Знак сноски2"/>
    <w:qFormat/>
    <w:rPr>
      <w:vertAlign w:val="superscript"/>
    </w:rPr>
  </w:style>
  <w:style w:type="paragraph" w:customStyle="1" w:styleId="aff6">
    <w:name w:val="Знак"/>
    <w:basedOn w:val="a"/>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qFormat/>
    <w:rPr>
      <w:rFonts w:ascii="Times New Roman" w:eastAsia="Arial Unicode MS" w:hAnsi="Times New Roman"/>
      <w:i/>
      <w:caps/>
      <w:color w:val="00000A"/>
      <w:spacing w:val="0"/>
      <w:kern w:val="1"/>
      <w:sz w:val="22"/>
      <w:lang w:val="ru-RU" w:eastAsia="ru-RU"/>
    </w:rPr>
  </w:style>
  <w:style w:type="paragraph" w:customStyle="1" w:styleId="30Snoska">
    <w:name w:val="30Snoska"/>
    <w:basedOn w:val="a"/>
    <w:qFormat/>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Pr>
      <w:caps/>
      <w:lang w:eastAsia="ar-SA"/>
    </w:rPr>
  </w:style>
  <w:style w:type="character" w:customStyle="1" w:styleId="aff7">
    <w:name w:val="Сноска_"/>
    <w:qFormat/>
    <w:rPr>
      <w:sz w:val="16"/>
      <w:szCs w:val="16"/>
      <w:lang w:bidi="ar-SA"/>
    </w:rPr>
  </w:style>
  <w:style w:type="character" w:customStyle="1" w:styleId="CenturySchoolbook">
    <w:name w:val="Сноска + Century Schoolbook"/>
    <w:semiHidden/>
    <w:rPr>
      <w:rFonts w:ascii="Century Schoolbook" w:hAnsi="Century Schoolbook" w:cs="Century Schoolbook"/>
      <w:i/>
      <w:iCs/>
      <w:sz w:val="18"/>
      <w:szCs w:val="18"/>
      <w:lang w:bidi="ar-SA"/>
    </w:rPr>
  </w:style>
  <w:style w:type="character" w:customStyle="1" w:styleId="210">
    <w:name w:val="Основной текст + Полужирный21"/>
    <w:rPr>
      <w:rFonts w:ascii="Times New Roman" w:hAnsi="Times New Roman" w:cs="Times New Roman"/>
      <w:b/>
      <w:bCs/>
      <w:spacing w:val="0"/>
      <w:sz w:val="22"/>
      <w:szCs w:val="22"/>
      <w:lang w:bidi="ar-SA"/>
    </w:rPr>
  </w:style>
  <w:style w:type="character" w:customStyle="1" w:styleId="200">
    <w:name w:val="Основной текст + Полужирный20"/>
    <w:rPr>
      <w:rFonts w:ascii="Times New Roman" w:hAnsi="Times New Roman" w:cs="Times New Roman"/>
      <w:b/>
      <w:bCs/>
      <w:i/>
      <w:iCs/>
      <w:spacing w:val="0"/>
      <w:sz w:val="22"/>
      <w:szCs w:val="22"/>
      <w:lang w:bidi="ar-SA"/>
    </w:rPr>
  </w:style>
  <w:style w:type="character" w:customStyle="1" w:styleId="35">
    <w:name w:val="Основной текст + Курсив3"/>
    <w:rPr>
      <w:rFonts w:ascii="Times New Roman" w:hAnsi="Times New Roman" w:cs="Times New Roman"/>
      <w:i/>
      <w:iCs/>
      <w:spacing w:val="0"/>
      <w:sz w:val="22"/>
      <w:szCs w:val="22"/>
      <w:lang w:bidi="ar-SA"/>
    </w:rPr>
  </w:style>
  <w:style w:type="character" w:customStyle="1" w:styleId="111">
    <w:name w:val="Основной текст (11) + Не курсив"/>
    <w:rPr>
      <w:rFonts w:ascii="Times New Roman" w:hAnsi="Times New Roman" w:cs="Times New Roman"/>
      <w:b/>
      <w:bCs/>
      <w:i/>
      <w:iCs/>
      <w:spacing w:val="0"/>
      <w:sz w:val="22"/>
      <w:szCs w:val="22"/>
      <w:lang w:bidi="ar-SA"/>
    </w:rPr>
  </w:style>
  <w:style w:type="character" w:customStyle="1" w:styleId="1116">
    <w:name w:val="Основной текст (11)16"/>
    <w:rPr>
      <w:rFonts w:ascii="Times New Roman" w:hAnsi="Times New Roman" w:cs="Times New Roman"/>
      <w:b/>
      <w:bCs/>
      <w:i/>
      <w:iCs/>
      <w:spacing w:val="0"/>
      <w:sz w:val="22"/>
      <w:szCs w:val="22"/>
      <w:lang w:bidi="ar-SA"/>
    </w:rPr>
  </w:style>
  <w:style w:type="character" w:customStyle="1" w:styleId="aff8">
    <w:name w:val="Основной текст + Полужирный"/>
    <w:semiHidden/>
    <w:rPr>
      <w:rFonts w:ascii="Century Schoolbook" w:hAnsi="Century Schoolbook"/>
      <w:b/>
      <w:bCs/>
      <w:sz w:val="24"/>
      <w:szCs w:val="24"/>
      <w:lang w:bidi="ar-SA"/>
    </w:rPr>
  </w:style>
  <w:style w:type="paragraph" w:customStyle="1" w:styleId="WW-12">
    <w:name w:val="WW-????????12"/>
    <w:basedOn w:val="a"/>
    <w:uiPriority w:val="99"/>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9">
    <w:name w:val="??????"/>
    <w:basedOn w:val="WW-12"/>
    <w:uiPriority w:val="99"/>
    <w:pPr>
      <w:ind w:firstLine="244"/>
    </w:pPr>
  </w:style>
  <w:style w:type="character" w:customStyle="1" w:styleId="Standard0">
    <w:name w:val="Standard Знак"/>
    <w:rPr>
      <w:rFonts w:ascii="Times New Roman" w:hAnsi="Times New Roman"/>
      <w:kern w:val="3"/>
      <w:sz w:val="24"/>
      <w:szCs w:val="24"/>
      <w:lang w:bidi="ar-SA"/>
    </w:rPr>
  </w:style>
  <w:style w:type="paragraph" w:customStyle="1" w:styleId="29">
    <w:name w:val="Без интервала2"/>
    <w:rPr>
      <w:rFonts w:ascii="Calibri" w:eastAsia="Times New Roman" w:hAnsi="Calibri" w:cs="Calibri"/>
      <w:sz w:val="22"/>
      <w:szCs w:val="22"/>
      <w:lang w:eastAsia="en-US"/>
    </w:rPr>
  </w:style>
  <w:style w:type="character" w:customStyle="1" w:styleId="36">
    <w:name w:val="Основной текст + Полужирный3"/>
    <w:rPr>
      <w:rFonts w:ascii="Times New Roman" w:hAnsi="Times New Roman" w:cs="Times New Roman"/>
      <w:b/>
      <w:bCs/>
      <w:i/>
      <w:iCs/>
      <w:spacing w:val="0"/>
      <w:sz w:val="22"/>
      <w:szCs w:val="22"/>
      <w:lang w:bidi="ar-SA"/>
    </w:rPr>
  </w:style>
  <w:style w:type="character" w:customStyle="1" w:styleId="527">
    <w:name w:val="Заголовок №527"/>
    <w:rPr>
      <w:rFonts w:ascii="Times New Roman" w:hAnsi="Times New Roman" w:cs="Times New Roman"/>
      <w:i/>
      <w:iCs/>
      <w:spacing w:val="0"/>
      <w:sz w:val="22"/>
      <w:szCs w:val="22"/>
      <w:lang w:bidi="ar-SA"/>
    </w:rPr>
  </w:style>
  <w:style w:type="character" w:customStyle="1" w:styleId="51">
    <w:name w:val="Заголовок №5 + Не полужирный1"/>
    <w:rPr>
      <w:rFonts w:ascii="Times New Roman" w:hAnsi="Times New Roman" w:cs="Times New Roman"/>
      <w:i/>
      <w:iCs/>
      <w:spacing w:val="0"/>
      <w:sz w:val="22"/>
      <w:szCs w:val="22"/>
      <w:lang w:bidi="ar-SA"/>
    </w:rPr>
  </w:style>
  <w:style w:type="character" w:customStyle="1" w:styleId="submenu-table">
    <w:name w:val="submenu-table"/>
    <w:basedOn w:val="a0"/>
  </w:style>
  <w:style w:type="character" w:customStyle="1" w:styleId="Zag11">
    <w:name w:val="Zag_11"/>
  </w:style>
  <w:style w:type="paragraph" w:customStyle="1" w:styleId="affa">
    <w:name w:val="Новый"/>
    <w:basedOn w:val="a"/>
    <w:pPr>
      <w:suppressAutoHyphens w:val="0"/>
      <w:spacing w:after="0" w:line="360" w:lineRule="auto"/>
      <w:ind w:firstLine="454"/>
      <w:jc w:val="both"/>
    </w:pPr>
    <w:rPr>
      <w:rFonts w:ascii="Times New Roman" w:eastAsia="Times New Roman" w:hAnsi="Times New Roman" w:cs="Times New Roman"/>
      <w:color w:val="auto"/>
      <w:kern w:val="0"/>
      <w:sz w:val="28"/>
      <w:szCs w:val="24"/>
      <w:lang w:eastAsia="ru-RU"/>
    </w:rPr>
  </w:style>
  <w:style w:type="character" w:customStyle="1" w:styleId="1a">
    <w:name w:val="Название Знак1"/>
    <w:basedOn w:val="a0"/>
    <w:uiPriority w:val="10"/>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WW8Num1z0">
    <w:name w:val="WW8Num1z0"/>
    <w:rPr>
      <w:rFonts w:ascii="Times New Roman" w:hAnsi="Times New Roman" w:cs="Times New Roman"/>
    </w:rPr>
  </w:style>
  <w:style w:type="character" w:customStyle="1" w:styleId="WW8Num2z0">
    <w:name w:val="WW8Num2z0"/>
    <w:rPr>
      <w:rFonts w:ascii="Wingdings" w:hAnsi="Wingdings"/>
    </w:rPr>
  </w:style>
  <w:style w:type="character" w:customStyle="1" w:styleId="WW8Num4z0">
    <w:name w:val="WW8Num4z0"/>
    <w:rPr>
      <w:rFonts w:ascii="Wingdings" w:hAnsi="Wingdings"/>
    </w:rPr>
  </w:style>
  <w:style w:type="character" w:customStyle="1" w:styleId="WW8Num6z0">
    <w:name w:val="WW8Num6z0"/>
    <w:rPr>
      <w:rFonts w:ascii="Times New Roman" w:hAnsi="Times New Roman" w:cs="Times New Roman"/>
    </w:rPr>
  </w:style>
  <w:style w:type="character" w:customStyle="1" w:styleId="WW8Num7z0">
    <w:name w:val="WW8Num7z0"/>
    <w:rPr>
      <w:rFonts w:ascii="Times New Roman" w:hAnsi="Times New Roman" w:cs="Times New Roman"/>
    </w:rPr>
  </w:style>
  <w:style w:type="character" w:customStyle="1" w:styleId="WW8Num8z0">
    <w:name w:val="WW8Num8z0"/>
    <w:rPr>
      <w:rFonts w:ascii="Times New Roman" w:hAnsi="Times New Roman" w:cs="Times New Roman"/>
    </w:rPr>
  </w:style>
  <w:style w:type="character" w:customStyle="1" w:styleId="WW8Num9z0">
    <w:name w:val="WW8Num9z0"/>
    <w:rPr>
      <w:rFonts w:ascii="Wingdings" w:hAnsi="Wingdings"/>
    </w:rPr>
  </w:style>
  <w:style w:type="character" w:customStyle="1" w:styleId="WW8Num11z0">
    <w:name w:val="WW8Num11z0"/>
    <w:rPr>
      <w:rFonts w:ascii="Wingdings" w:hAnsi="Wingdings"/>
    </w:rPr>
  </w:style>
  <w:style w:type="character" w:customStyle="1" w:styleId="WW8Num12z0">
    <w:name w:val="WW8Num12z0"/>
    <w:rPr>
      <w:rFonts w:ascii="Times New Roman" w:hAnsi="Times New Roman" w:cs="Times New Roman"/>
    </w:rPr>
  </w:style>
  <w:style w:type="character" w:customStyle="1" w:styleId="WW8Num13z0">
    <w:name w:val="WW8Num13z0"/>
    <w:rPr>
      <w:rFonts w:ascii="Wingdings" w:hAnsi="Wingdings"/>
    </w:rPr>
  </w:style>
  <w:style w:type="character" w:customStyle="1" w:styleId="WW8Num14z0">
    <w:name w:val="WW8Num14z0"/>
    <w:rPr>
      <w:rFonts w:ascii="Times New Roman" w:hAnsi="Times New Roman" w:cs="Times New Roman"/>
    </w:rPr>
  </w:style>
  <w:style w:type="character" w:customStyle="1" w:styleId="WW8Num15z0">
    <w:name w:val="WW8Num15z0"/>
    <w:rPr>
      <w:rFonts w:ascii="Wingdings" w:hAnsi="Wingdings"/>
    </w:rPr>
  </w:style>
  <w:style w:type="character" w:customStyle="1" w:styleId="WW8Num15z1">
    <w:name w:val="WW8Num15z1"/>
    <w:qFormat/>
    <w:rPr>
      <w:rFonts w:ascii="Courier New" w:hAnsi="Courier New" w:cs="Courier New"/>
    </w:rPr>
  </w:style>
  <w:style w:type="character" w:customStyle="1" w:styleId="WW8Num15z3">
    <w:name w:val="WW8Num15z3"/>
    <w:rPr>
      <w:rFonts w:ascii="Symbol" w:hAnsi="Symbol"/>
    </w:rPr>
  </w:style>
  <w:style w:type="character" w:customStyle="1" w:styleId="WW8Num15z4">
    <w:name w:val="WW8Num15z4"/>
    <w:rPr>
      <w:rFonts w:ascii="Courier New" w:hAnsi="Courier New" w:cs="Courier New"/>
    </w:rPr>
  </w:style>
  <w:style w:type="character" w:customStyle="1" w:styleId="WW8Num16z0">
    <w:name w:val="WW8Num16z0"/>
    <w:rPr>
      <w:rFonts w:ascii="Times New Roman" w:hAnsi="Times New Roman" w:cs="Times New Roman"/>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6z1">
    <w:name w:val="WW8Num6z1"/>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cs="Courier New"/>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qFormat/>
    <w:rPr>
      <w:rFonts w:ascii="Courier New" w:hAnsi="Courier New" w:cs="Courier New"/>
    </w:rPr>
  </w:style>
  <w:style w:type="character" w:customStyle="1" w:styleId="WW8Num11z3">
    <w:name w:val="WW8Num11z3"/>
    <w:rPr>
      <w:rFonts w:ascii="Symbol" w:hAnsi="Symbo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Wingdings" w:hAnsi="Wingdings"/>
    </w:rPr>
  </w:style>
  <w:style w:type="character" w:customStyle="1" w:styleId="WW8Num17z3">
    <w:name w:val="WW8Num17z3"/>
    <w:rPr>
      <w:rFonts w:ascii="Symbol" w:hAnsi="Symbol"/>
    </w:rPr>
  </w:style>
  <w:style w:type="character" w:customStyle="1" w:styleId="WW8Num17z4">
    <w:name w:val="WW8Num17z4"/>
    <w:rPr>
      <w:rFonts w:ascii="Courier New" w:hAnsi="Courier New" w:cs="Courier New"/>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qFormat/>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paragraph" w:customStyle="1" w:styleId="affb">
    <w:name w:val="Заголовок"/>
    <w:basedOn w:val="a"/>
    <w:next w:val="ae"/>
    <w:pPr>
      <w:keepNext/>
      <w:spacing w:before="240" w:after="120" w:line="240" w:lineRule="auto"/>
    </w:pPr>
    <w:rPr>
      <w:rFonts w:ascii="DejaVu Sans" w:eastAsia="DejaVu Sans" w:hAnsi="DejaVu Sans" w:cs="DejaVu Sans"/>
      <w:color w:val="auto"/>
      <w:kern w:val="0"/>
      <w:sz w:val="28"/>
      <w:szCs w:val="28"/>
      <w:lang w:eastAsia="ar-SA"/>
    </w:rPr>
  </w:style>
  <w:style w:type="paragraph" w:customStyle="1" w:styleId="1b">
    <w:name w:val="Название1"/>
    <w:basedOn w:val="a"/>
    <w:pPr>
      <w:suppressLineNumbers/>
      <w:spacing w:before="120" w:after="120" w:line="240" w:lineRule="auto"/>
    </w:pPr>
    <w:rPr>
      <w:rFonts w:ascii="Times New Roman" w:eastAsia="Times New Roman" w:hAnsi="Times New Roman" w:cs="Times New Roman"/>
      <w:i/>
      <w:iCs/>
      <w:color w:val="auto"/>
      <w:kern w:val="0"/>
      <w:sz w:val="24"/>
      <w:szCs w:val="24"/>
      <w:lang w:eastAsia="ar-SA"/>
    </w:rPr>
  </w:style>
  <w:style w:type="paragraph" w:customStyle="1" w:styleId="1c">
    <w:name w:val="Указатель1"/>
    <w:basedOn w:val="a"/>
    <w:pPr>
      <w:suppressLineNumbers/>
      <w:spacing w:after="0" w:line="240" w:lineRule="auto"/>
    </w:pPr>
    <w:rPr>
      <w:rFonts w:ascii="Times New Roman" w:eastAsia="Times New Roman" w:hAnsi="Times New Roman" w:cs="Times New Roman"/>
      <w:color w:val="auto"/>
      <w:kern w:val="0"/>
      <w:sz w:val="24"/>
      <w:szCs w:val="24"/>
      <w:lang w:eastAsia="ar-SA"/>
    </w:rPr>
  </w:style>
  <w:style w:type="paragraph" w:customStyle="1" w:styleId="affc">
    <w:name w:val="Содержимое таблицы"/>
    <w:basedOn w:val="a"/>
    <w:pPr>
      <w:suppressLineNumbers/>
      <w:spacing w:after="0" w:line="240" w:lineRule="auto"/>
    </w:pPr>
    <w:rPr>
      <w:rFonts w:ascii="Times New Roman" w:eastAsia="Times New Roman" w:hAnsi="Times New Roman" w:cs="Times New Roman"/>
      <w:color w:val="auto"/>
      <w:kern w:val="0"/>
      <w:sz w:val="24"/>
      <w:szCs w:val="24"/>
      <w:lang w:eastAsia="ar-SA"/>
    </w:rPr>
  </w:style>
  <w:style w:type="paragraph" w:customStyle="1" w:styleId="affd">
    <w:name w:val="Заголовок таблицы"/>
    <w:basedOn w:val="affc"/>
    <w:pPr>
      <w:jc w:val="center"/>
    </w:pPr>
    <w:rPr>
      <w:b/>
      <w:bCs/>
    </w:rPr>
  </w:style>
  <w:style w:type="paragraph" w:customStyle="1" w:styleId="affe">
    <w:name w:val="Содержимое врезки"/>
    <w:basedOn w:val="ae"/>
    <w:pPr>
      <w:spacing w:line="240" w:lineRule="auto"/>
    </w:pPr>
    <w:rPr>
      <w:rFonts w:ascii="Times New Roman" w:eastAsia="Times New Roman" w:hAnsi="Times New Roman"/>
      <w:color w:val="auto"/>
      <w:kern w:val="0"/>
      <w:sz w:val="24"/>
      <w:szCs w:val="24"/>
      <w:lang w:eastAsia="ar-SA"/>
    </w:rPr>
  </w:style>
  <w:style w:type="character" w:customStyle="1" w:styleId="apple-converted-space">
    <w:name w:val="apple-converted-space"/>
    <w:basedOn w:val="a0"/>
  </w:style>
  <w:style w:type="paragraph" w:customStyle="1" w:styleId="Osnova">
    <w:name w:val="Osnova"/>
    <w:basedOn w:val="a"/>
    <w:uiPriority w:val="99"/>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a">
    <w:name w:val="стиль2"/>
    <w:basedOn w:val="a"/>
    <w:pPr>
      <w:spacing w:before="280" w:after="280" w:line="240" w:lineRule="auto"/>
    </w:pPr>
    <w:rPr>
      <w:rFonts w:ascii="Tahoma" w:eastAsia="Times New Roman" w:hAnsi="Tahoma" w:cs="Tahoma"/>
      <w:color w:val="auto"/>
      <w:kern w:val="0"/>
      <w:sz w:val="20"/>
      <w:szCs w:val="20"/>
      <w:lang w:eastAsia="ar-SA"/>
    </w:rPr>
  </w:style>
  <w:style w:type="paragraph" w:customStyle="1" w:styleId="msonormalbullet2gifbullet3gif">
    <w:name w:val="msonormalbullet2gifbullet3.gif"/>
    <w:basedOn w:val="a"/>
    <w:qFormat/>
    <w:pPr>
      <w:suppressAutoHyphens w:val="0"/>
      <w:spacing w:before="280" w:after="280" w:line="240" w:lineRule="auto"/>
    </w:pPr>
    <w:rPr>
      <w:rFonts w:ascii="Times New Roman" w:eastAsia="Times New Roman" w:hAnsi="Times New Roman" w:cs="Times New Roman"/>
      <w:color w:val="auto"/>
      <w:kern w:val="0"/>
      <w:sz w:val="24"/>
      <w:szCs w:val="24"/>
      <w:lang w:eastAsia="ar-SA"/>
    </w:rPr>
  </w:style>
  <w:style w:type="character" w:customStyle="1" w:styleId="afff">
    <w:name w:val="А_основной Знак"/>
    <w:link w:val="afff0"/>
    <w:uiPriority w:val="99"/>
    <w:locked/>
  </w:style>
  <w:style w:type="paragraph" w:customStyle="1" w:styleId="afff0">
    <w:name w:val="А_основной"/>
    <w:basedOn w:val="a"/>
    <w:link w:val="afff"/>
    <w:uiPriority w:val="99"/>
    <w:pPr>
      <w:widowControl w:val="0"/>
      <w:suppressAutoHyphens w:val="0"/>
      <w:autoSpaceDE w:val="0"/>
      <w:autoSpaceDN w:val="0"/>
      <w:adjustRightInd w:val="0"/>
      <w:spacing w:after="0" w:line="360" w:lineRule="auto"/>
      <w:ind w:firstLine="454"/>
      <w:jc w:val="both"/>
    </w:pPr>
    <w:rPr>
      <w:rFonts w:asciiTheme="minorHAnsi" w:eastAsiaTheme="minorEastAsia" w:hAnsiTheme="minorHAnsi" w:cstheme="minorBidi"/>
      <w:color w:val="auto"/>
      <w:kern w:val="0"/>
      <w:sz w:val="20"/>
      <w:szCs w:val="20"/>
      <w:lang w:eastAsia="ru-RU"/>
    </w:rPr>
  </w:style>
  <w:style w:type="character" w:customStyle="1" w:styleId="afff1">
    <w:name w:val="А_сноска Знак"/>
    <w:link w:val="afff2"/>
    <w:uiPriority w:val="99"/>
    <w:locked/>
    <w:rPr>
      <w:sz w:val="24"/>
    </w:rPr>
  </w:style>
  <w:style w:type="paragraph" w:customStyle="1" w:styleId="afff2">
    <w:name w:val="А_сноска"/>
    <w:basedOn w:val="aa"/>
    <w:link w:val="afff1"/>
    <w:uiPriority w:val="99"/>
    <w:pPr>
      <w:widowControl w:val="0"/>
      <w:autoSpaceDE w:val="0"/>
      <w:autoSpaceDN w:val="0"/>
      <w:adjustRightInd w:val="0"/>
      <w:ind w:firstLine="454"/>
      <w:jc w:val="both"/>
    </w:pPr>
    <w:rPr>
      <w:rFonts w:asciiTheme="minorHAnsi" w:eastAsiaTheme="minorEastAsia" w:hAnsiTheme="minorHAnsi" w:cstheme="minorBidi"/>
      <w:color w:val="auto"/>
      <w:kern w:val="0"/>
      <w:szCs w:val="20"/>
    </w:rPr>
  </w:style>
  <w:style w:type="paragraph" w:customStyle="1" w:styleId="1d">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pPr>
      <w:widowControl w:val="0"/>
      <w:suppressAutoHyphens w:val="0"/>
      <w:adjustRightInd w:val="0"/>
      <w:spacing w:after="160" w:line="240" w:lineRule="exact"/>
      <w:jc w:val="right"/>
    </w:pPr>
    <w:rPr>
      <w:rFonts w:ascii="Times New Roman" w:eastAsia="Times New Roman" w:hAnsi="Times New Roman" w:cs="Times New Roman"/>
      <w:color w:val="auto"/>
      <w:kern w:val="0"/>
      <w:sz w:val="20"/>
      <w:szCs w:val="20"/>
      <w:lang w:val="en-GB"/>
    </w:rPr>
  </w:style>
  <w:style w:type="paragraph" w:customStyle="1" w:styleId="Style2">
    <w:name w:val="Style2"/>
    <w:basedOn w:val="a"/>
    <w:pPr>
      <w:widowControl w:val="0"/>
      <w:suppressAutoHyphens w:val="0"/>
      <w:autoSpaceDE w:val="0"/>
      <w:autoSpaceDN w:val="0"/>
      <w:adjustRightInd w:val="0"/>
      <w:spacing w:after="0" w:line="240" w:lineRule="auto"/>
    </w:pPr>
    <w:rPr>
      <w:rFonts w:ascii="Arial" w:eastAsia="Times New Roman" w:hAnsi="Arial" w:cs="Arial"/>
      <w:color w:val="auto"/>
      <w:kern w:val="0"/>
      <w:sz w:val="24"/>
      <w:szCs w:val="24"/>
      <w:lang w:eastAsia="ru-RU"/>
    </w:rPr>
  </w:style>
  <w:style w:type="paragraph" w:customStyle="1" w:styleId="Style7">
    <w:name w:val="Style7"/>
    <w:basedOn w:val="a"/>
    <w:pPr>
      <w:widowControl w:val="0"/>
      <w:suppressAutoHyphens w:val="0"/>
      <w:autoSpaceDE w:val="0"/>
      <w:autoSpaceDN w:val="0"/>
      <w:adjustRightInd w:val="0"/>
      <w:spacing w:after="0" w:line="240" w:lineRule="auto"/>
    </w:pPr>
    <w:rPr>
      <w:rFonts w:ascii="Arial" w:eastAsia="Times New Roman" w:hAnsi="Arial" w:cs="Arial"/>
      <w:color w:val="auto"/>
      <w:kern w:val="0"/>
      <w:sz w:val="24"/>
      <w:szCs w:val="24"/>
      <w:lang w:eastAsia="ru-RU"/>
    </w:rPr>
  </w:style>
  <w:style w:type="character" w:customStyle="1" w:styleId="FontStyle15">
    <w:name w:val="Font Style15"/>
    <w:rPr>
      <w:rFonts w:ascii="Arial" w:hAnsi="Arial" w:cs="Arial"/>
      <w:b/>
      <w:bCs/>
      <w:sz w:val="20"/>
      <w:szCs w:val="20"/>
    </w:rPr>
  </w:style>
  <w:style w:type="paragraph" w:customStyle="1" w:styleId="Style1">
    <w:name w:val="Style1"/>
    <w:basedOn w:val="a"/>
    <w:qFormat/>
    <w:pPr>
      <w:widowControl w:val="0"/>
      <w:suppressAutoHyphens w:val="0"/>
      <w:autoSpaceDE w:val="0"/>
      <w:autoSpaceDN w:val="0"/>
      <w:adjustRightInd w:val="0"/>
      <w:spacing w:after="0" w:line="240" w:lineRule="auto"/>
    </w:pPr>
    <w:rPr>
      <w:rFonts w:ascii="Arial" w:eastAsia="Times New Roman" w:hAnsi="Arial" w:cs="Arial"/>
      <w:color w:val="auto"/>
      <w:kern w:val="0"/>
      <w:sz w:val="24"/>
      <w:szCs w:val="24"/>
      <w:lang w:eastAsia="ru-RU"/>
    </w:rPr>
  </w:style>
  <w:style w:type="character" w:customStyle="1" w:styleId="FontStyle12">
    <w:name w:val="Font Style12"/>
    <w:rPr>
      <w:rFonts w:ascii="Arial" w:hAnsi="Arial" w:cs="Arial"/>
      <w:sz w:val="20"/>
      <w:szCs w:val="20"/>
    </w:rPr>
  </w:style>
  <w:style w:type="character" w:customStyle="1" w:styleId="afff3">
    <w:name w:val="Основной текст_"/>
    <w:link w:val="2b"/>
    <w:rPr>
      <w:rFonts w:ascii="Arial" w:eastAsia="Arial" w:hAnsi="Arial"/>
      <w:shd w:val="clear" w:color="auto" w:fill="FFFFFF"/>
    </w:rPr>
  </w:style>
  <w:style w:type="paragraph" w:customStyle="1" w:styleId="2b">
    <w:name w:val="Основной текст2"/>
    <w:basedOn w:val="a"/>
    <w:link w:val="afff3"/>
    <w:pPr>
      <w:widowControl w:val="0"/>
      <w:shd w:val="clear" w:color="auto" w:fill="FFFFFF"/>
      <w:suppressAutoHyphens w:val="0"/>
      <w:spacing w:before="240" w:after="0" w:line="254" w:lineRule="exact"/>
      <w:ind w:firstLine="560"/>
      <w:jc w:val="both"/>
    </w:pPr>
    <w:rPr>
      <w:rFonts w:ascii="Arial" w:eastAsia="Arial" w:hAnsi="Arial" w:cstheme="minorBidi"/>
      <w:color w:val="auto"/>
      <w:kern w:val="0"/>
      <w:sz w:val="20"/>
      <w:szCs w:val="20"/>
      <w:shd w:val="clear" w:color="auto" w:fill="FFFFFF"/>
      <w:lang w:eastAsia="ru-RU"/>
    </w:rPr>
  </w:style>
  <w:style w:type="character" w:customStyle="1" w:styleId="105pt">
    <w:name w:val="Основной текст + 10;5 pt"/>
    <w:rPr>
      <w:rFonts w:ascii="Arial" w:eastAsia="Arial" w:hAnsi="Arial" w:cs="Arial"/>
      <w:color w:val="000000"/>
      <w:spacing w:val="0"/>
      <w:w w:val="100"/>
      <w:position w:val="0"/>
      <w:sz w:val="21"/>
      <w:szCs w:val="21"/>
      <w:u w:val="none"/>
      <w:shd w:val="clear" w:color="auto" w:fill="FFFFFF"/>
      <w:lang w:val="ru-RU"/>
    </w:rPr>
  </w:style>
  <w:style w:type="paragraph" w:customStyle="1" w:styleId="1e">
    <w:name w:val="Основной текст1"/>
    <w:basedOn w:val="a"/>
    <w:pPr>
      <w:widowControl w:val="0"/>
      <w:shd w:val="clear" w:color="auto" w:fill="FFFFFF"/>
      <w:suppressAutoHyphens w:val="0"/>
      <w:spacing w:before="840" w:after="0" w:line="240" w:lineRule="exact"/>
      <w:ind w:firstLine="460"/>
      <w:jc w:val="both"/>
    </w:pPr>
    <w:rPr>
      <w:rFonts w:ascii="Times New Roman" w:eastAsia="Times New Roman" w:hAnsi="Times New Roman" w:cs="Times New Roman"/>
      <w:color w:val="auto"/>
      <w:kern w:val="0"/>
      <w:sz w:val="20"/>
      <w:szCs w:val="20"/>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qFormat="1"/>
    <w:lsdException w:name="toc 2" w:semiHidden="0" w:qFormat="1"/>
    <w:lsdException w:name="toc 3" w:semiHidden="0" w:qFormat="1"/>
    <w:lsdException w:name="toc 4" w:semiHidden="0" w:unhideWhenUsed="0" w:qFormat="1"/>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iPriority="99" w:unhideWhenUsed="0" w:qFormat="1"/>
    <w:lsdException w:name="annotation text" w:semiHidden="0" w:unhideWhenUsed="0"/>
    <w:lsdException w:name="header" w:semiHidden="0"/>
    <w:lsdException w:name="footer" w:semiHidden="0" w:uiPriority="99"/>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iPriority="99" w:unhideWhenUsed="0" w:qFormat="1"/>
    <w:lsdException w:name="annotation reference" w:qFormat="1"/>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qFormat="1"/>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iPriority="1"/>
    <w:lsdException w:name="Body Text" w:semiHidden="0" w:qFormat="1"/>
    <w:lsdException w:name="Body Text Indent"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iPriority="99"/>
    <w:lsdException w:name="Body Text Indent 3" w:semiHidden="0" w:uiPriority="99" w:unhideWhenUsed="0"/>
    <w:lsdException w:name="Block Text" w:semiHidden="0" w:unhideWhenUsed="0"/>
    <w:lsdException w:name="Hyperlink" w:semiHidden="0" w:uiPriority="99" w:qFormat="1"/>
    <w:lsdException w:name="FollowedHyperlink" w:semiHidden="0" w:unhideWhenUsed="0"/>
    <w:lsdException w:name="Strong" w:semiHidden="0" w:uiPriority="22"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iPriority="99" w:unhideWhenUsed="0" w:qFormat="1"/>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nhideWhenUsed="0" w:qFormat="1"/>
    <w:lsdException w:name="Placeholder Text" w:uiPriority="99"/>
    <w:lsdException w:name="No Spacing" w:semiHidden="0" w:uiPriority="99"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qFormat/>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4">
    <w:name w:val="heading 4"/>
    <w:basedOn w:val="a"/>
    <w:next w:val="a"/>
    <w:link w:val="40"/>
    <w:qFormat/>
    <w:pPr>
      <w:keepNext/>
      <w:spacing w:before="240" w:after="60" w:line="240" w:lineRule="auto"/>
      <w:ind w:left="2880" w:hanging="360"/>
      <w:outlineLvl w:val="3"/>
    </w:pPr>
    <w:rPr>
      <w:rFonts w:ascii="Times New Roman" w:eastAsia="Times New Roman" w:hAnsi="Times New Roman" w:cs="Times New Roman"/>
      <w:b/>
      <w:bCs/>
      <w:color w:val="auto"/>
      <w:kern w:val="0"/>
      <w:sz w:val="28"/>
      <w:szCs w:val="28"/>
      <w:lang w:eastAsia="ar-SA"/>
    </w:rPr>
  </w:style>
  <w:style w:type="paragraph" w:styleId="5">
    <w:name w:val="heading 5"/>
    <w:basedOn w:val="a"/>
    <w:next w:val="a"/>
    <w:link w:val="50"/>
    <w:qFormat/>
    <w:pPr>
      <w:spacing w:before="240" w:after="60" w:line="240" w:lineRule="auto"/>
      <w:ind w:left="3600" w:hanging="360"/>
      <w:outlineLvl w:val="4"/>
    </w:pPr>
    <w:rPr>
      <w:rFonts w:ascii="Times New Roman" w:eastAsia="Times New Roman" w:hAnsi="Times New Roman" w:cs="Times New Roman"/>
      <w:b/>
      <w:bCs/>
      <w:i/>
      <w:iCs/>
      <w:color w:val="auto"/>
      <w:kern w:val="0"/>
      <w:sz w:val="26"/>
      <w:szCs w:val="26"/>
      <w:lang w:eastAsia="ar-SA"/>
    </w:rPr>
  </w:style>
  <w:style w:type="paragraph" w:styleId="6">
    <w:name w:val="heading 6"/>
    <w:basedOn w:val="a"/>
    <w:next w:val="a"/>
    <w:link w:val="60"/>
    <w:qFormat/>
    <w:pPr>
      <w:spacing w:before="240" w:after="60" w:line="240" w:lineRule="auto"/>
      <w:ind w:left="4320" w:hanging="180"/>
      <w:outlineLvl w:val="5"/>
    </w:pPr>
    <w:rPr>
      <w:rFonts w:ascii="Times New Roman" w:eastAsia="Times New Roman" w:hAnsi="Times New Roman" w:cs="Times New Roman"/>
      <w:b/>
      <w:bCs/>
      <w:color w:val="auto"/>
      <w:kern w:val="0"/>
      <w:lang w:eastAsia="ar-SA"/>
    </w:rPr>
  </w:style>
  <w:style w:type="paragraph" w:styleId="7">
    <w:name w:val="heading 7"/>
    <w:basedOn w:val="a"/>
    <w:next w:val="a"/>
    <w:link w:val="70"/>
    <w:qFormat/>
    <w:pPr>
      <w:spacing w:before="240" w:after="60" w:line="240" w:lineRule="auto"/>
      <w:ind w:left="5040" w:hanging="360"/>
      <w:outlineLvl w:val="6"/>
    </w:pPr>
    <w:rPr>
      <w:rFonts w:ascii="Times New Roman" w:eastAsia="Times New Roman" w:hAnsi="Times New Roman" w:cs="Times New Roman"/>
      <w:color w:val="auto"/>
      <w:kern w:val="0"/>
      <w:sz w:val="24"/>
      <w:szCs w:val="24"/>
      <w:lang w:eastAsia="ar-SA"/>
    </w:rPr>
  </w:style>
  <w:style w:type="paragraph" w:styleId="8">
    <w:name w:val="heading 8"/>
    <w:basedOn w:val="a"/>
    <w:next w:val="a"/>
    <w:link w:val="80"/>
    <w:qFormat/>
    <w:pPr>
      <w:spacing w:before="240" w:after="60" w:line="240" w:lineRule="auto"/>
      <w:ind w:left="5760" w:hanging="360"/>
      <w:outlineLvl w:val="7"/>
    </w:pPr>
    <w:rPr>
      <w:rFonts w:ascii="Times New Roman" w:eastAsia="Times New Roman" w:hAnsi="Times New Roman" w:cs="Times New Roman"/>
      <w:i/>
      <w:iCs/>
      <w:color w:val="auto"/>
      <w:kern w:val="0"/>
      <w:sz w:val="24"/>
      <w:szCs w:val="24"/>
      <w:lang w:eastAsia="ar-SA"/>
    </w:rPr>
  </w:style>
  <w:style w:type="paragraph" w:styleId="9">
    <w:name w:val="heading 9"/>
    <w:basedOn w:val="a"/>
    <w:next w:val="a"/>
    <w:link w:val="90"/>
    <w:qFormat/>
    <w:pPr>
      <w:spacing w:before="240" w:after="60" w:line="240" w:lineRule="auto"/>
      <w:ind w:left="6480" w:hanging="180"/>
      <w:outlineLvl w:val="8"/>
    </w:pPr>
    <w:rPr>
      <w:rFonts w:ascii="Arial" w:eastAsia="Times New Roman" w:hAnsi="Arial" w:cs="Arial"/>
      <w:color w:val="auto"/>
      <w:kern w:val="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Pr>
      <w:vertAlign w:val="superscript"/>
    </w:rPr>
  </w:style>
  <w:style w:type="character" w:styleId="a4">
    <w:name w:val="annotation reference"/>
    <w:semiHidden/>
    <w:unhideWhenUsed/>
    <w:qFormat/>
    <w:rPr>
      <w:sz w:val="16"/>
      <w:szCs w:val="16"/>
    </w:rPr>
  </w:style>
  <w:style w:type="character" w:styleId="a5">
    <w:name w:val="Emphasis"/>
    <w:basedOn w:val="a0"/>
    <w:qFormat/>
    <w:rPr>
      <w:i/>
      <w:iCs/>
    </w:rPr>
  </w:style>
  <w:style w:type="character" w:styleId="a6">
    <w:name w:val="Hyperlink"/>
    <w:uiPriority w:val="99"/>
    <w:unhideWhenUsed/>
    <w:qFormat/>
    <w:rPr>
      <w:color w:val="0000FF"/>
      <w:u w:val="single"/>
    </w:rPr>
  </w:style>
  <w:style w:type="character" w:styleId="a7">
    <w:name w:val="Strong"/>
    <w:basedOn w:val="a0"/>
    <w:uiPriority w:val="22"/>
    <w:qFormat/>
    <w:rPr>
      <w:b/>
      <w:bCs/>
    </w:rPr>
  </w:style>
  <w:style w:type="paragraph" w:styleId="a8">
    <w:name w:val="Balloon Text"/>
    <w:basedOn w:val="a"/>
    <w:link w:val="a9"/>
    <w:uiPriority w:val="99"/>
    <w:unhideWhenUsed/>
    <w:qFormat/>
    <w:pPr>
      <w:spacing w:after="0" w:line="240" w:lineRule="auto"/>
    </w:pPr>
    <w:rPr>
      <w:rFonts w:ascii="Segoe UI" w:hAnsi="Segoe UI" w:cs="Times New Roman"/>
      <w:sz w:val="18"/>
      <w:szCs w:val="18"/>
      <w:lang w:eastAsia="ru-RU"/>
    </w:rPr>
  </w:style>
  <w:style w:type="paragraph" w:styleId="22">
    <w:name w:val="Body Text 2"/>
    <w:basedOn w:val="a"/>
    <w:link w:val="23"/>
    <w:pPr>
      <w:suppressAutoHyphens w:val="0"/>
      <w:spacing w:after="120" w:line="480" w:lineRule="auto"/>
    </w:pPr>
    <w:rPr>
      <w:rFonts w:ascii="Times New Roman" w:eastAsia="Times New Roman" w:hAnsi="Times New Roman" w:cs="Times New Roman"/>
      <w:color w:val="auto"/>
      <w:kern w:val="0"/>
      <w:sz w:val="24"/>
      <w:szCs w:val="24"/>
      <w:lang w:eastAsia="ru-RU"/>
    </w:rPr>
  </w:style>
  <w:style w:type="paragraph" w:styleId="31">
    <w:name w:val="Body Text Indent 3"/>
    <w:basedOn w:val="a"/>
    <w:link w:val="32"/>
    <w:uiPriority w:val="99"/>
    <w:pPr>
      <w:autoSpaceDE w:val="0"/>
      <w:autoSpaceDN w:val="0"/>
      <w:adjustRightInd w:val="0"/>
      <w:spacing w:after="0" w:line="360" w:lineRule="auto"/>
      <w:ind w:firstLine="425"/>
      <w:jc w:val="both"/>
    </w:pPr>
    <w:rPr>
      <w:rFonts w:ascii="Times New Roman" w:eastAsia="Times New Roman" w:hAnsi="Times New Roman" w:cs="Times New Roman"/>
      <w:color w:val="auto"/>
      <w:kern w:val="0"/>
      <w:sz w:val="28"/>
      <w:szCs w:val="28"/>
      <w:lang w:eastAsia="ru-RU"/>
    </w:rPr>
  </w:style>
  <w:style w:type="paragraph" w:styleId="aa">
    <w:name w:val="footnote text"/>
    <w:basedOn w:val="a"/>
    <w:link w:val="ab"/>
    <w:uiPriority w:val="99"/>
    <w:qFormat/>
    <w:pPr>
      <w:suppressAutoHyphens w:val="0"/>
      <w:spacing w:after="0" w:line="240" w:lineRule="auto"/>
    </w:pPr>
    <w:rPr>
      <w:sz w:val="24"/>
      <w:szCs w:val="24"/>
      <w:lang w:eastAsia="ru-RU"/>
    </w:rPr>
  </w:style>
  <w:style w:type="paragraph" w:styleId="ac">
    <w:name w:val="header"/>
    <w:basedOn w:val="a"/>
    <w:link w:val="ad"/>
    <w:unhideWhenUsed/>
    <w:pPr>
      <w:tabs>
        <w:tab w:val="center" w:pos="4677"/>
        <w:tab w:val="right" w:pos="9355"/>
      </w:tabs>
    </w:pPr>
    <w:rPr>
      <w:rFonts w:cs="Times New Roman"/>
    </w:rPr>
  </w:style>
  <w:style w:type="paragraph" w:styleId="ae">
    <w:name w:val="Body Text"/>
    <w:basedOn w:val="a"/>
    <w:link w:val="af"/>
    <w:unhideWhenUsed/>
    <w:qFormat/>
    <w:pPr>
      <w:spacing w:after="120"/>
    </w:pPr>
    <w:rPr>
      <w:rFonts w:cs="Times New Roman"/>
    </w:rPr>
  </w:style>
  <w:style w:type="paragraph" w:styleId="11">
    <w:name w:val="toc 1"/>
    <w:basedOn w:val="a"/>
    <w:next w:val="a"/>
    <w:unhideWhenUsed/>
    <w:qFormat/>
  </w:style>
  <w:style w:type="paragraph" w:styleId="33">
    <w:name w:val="toc 3"/>
    <w:basedOn w:val="a"/>
    <w:next w:val="a"/>
    <w:unhideWhenUsed/>
    <w:qFormat/>
    <w:pPr>
      <w:tabs>
        <w:tab w:val="right" w:leader="dot" w:pos="9628"/>
      </w:tabs>
      <w:ind w:left="426"/>
    </w:pPr>
  </w:style>
  <w:style w:type="paragraph" w:styleId="24">
    <w:name w:val="toc 2"/>
    <w:basedOn w:val="a"/>
    <w:next w:val="a"/>
    <w:unhideWhenUsed/>
    <w:qFormat/>
    <w:pPr>
      <w:ind w:left="220"/>
    </w:pPr>
  </w:style>
  <w:style w:type="paragraph" w:styleId="41">
    <w:name w:val="toc 4"/>
    <w:basedOn w:val="a"/>
    <w:next w:val="a"/>
    <w:qFormat/>
    <w:pPr>
      <w:spacing w:after="0" w:line="240" w:lineRule="auto"/>
      <w:ind w:left="720"/>
    </w:pPr>
    <w:rPr>
      <w:rFonts w:ascii="Times New Roman" w:eastAsia="Times New Roman" w:hAnsi="Times New Roman" w:cs="Times New Roman"/>
      <w:color w:val="auto"/>
      <w:kern w:val="0"/>
      <w:sz w:val="18"/>
      <w:szCs w:val="18"/>
      <w:lang w:eastAsia="ar-SA"/>
    </w:rPr>
  </w:style>
  <w:style w:type="paragraph" w:styleId="af0">
    <w:name w:val="Body Text Indent"/>
    <w:basedOn w:val="a"/>
    <w:link w:val="af1"/>
    <w:qFormat/>
    <w:pPr>
      <w:suppressAutoHyphens w:val="0"/>
      <w:spacing w:after="0" w:line="240" w:lineRule="auto"/>
      <w:ind w:firstLine="340"/>
    </w:pPr>
    <w:rPr>
      <w:sz w:val="24"/>
      <w:szCs w:val="24"/>
      <w:lang w:eastAsia="ru-RU"/>
    </w:rPr>
  </w:style>
  <w:style w:type="paragraph" w:styleId="af2">
    <w:name w:val="Title"/>
    <w:basedOn w:val="a"/>
    <w:next w:val="a"/>
    <w:link w:val="af3"/>
    <w:qFormat/>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paragraph" w:styleId="af4">
    <w:name w:val="footer"/>
    <w:basedOn w:val="a"/>
    <w:link w:val="af5"/>
    <w:uiPriority w:val="99"/>
    <w:unhideWhenUsed/>
    <w:pPr>
      <w:tabs>
        <w:tab w:val="center" w:pos="4677"/>
        <w:tab w:val="right" w:pos="9355"/>
      </w:tabs>
    </w:pPr>
    <w:rPr>
      <w:rFonts w:cs="Times New Roman"/>
    </w:rPr>
  </w:style>
  <w:style w:type="paragraph" w:styleId="af6">
    <w:name w:val="List"/>
    <w:basedOn w:val="ae"/>
    <w:qFormat/>
    <w:pPr>
      <w:spacing w:line="240" w:lineRule="auto"/>
    </w:pPr>
    <w:rPr>
      <w:rFonts w:ascii="Times New Roman" w:eastAsia="Times New Roman" w:hAnsi="Times New Roman"/>
      <w:color w:val="auto"/>
      <w:kern w:val="0"/>
      <w:sz w:val="24"/>
      <w:szCs w:val="24"/>
      <w:lang w:eastAsia="ar-SA"/>
    </w:rPr>
  </w:style>
  <w:style w:type="paragraph" w:styleId="af7">
    <w:name w:val="Normal (Web)"/>
    <w:basedOn w:val="a"/>
    <w:link w:val="af8"/>
    <w:uiPriority w:val="99"/>
    <w:qFormat/>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styleId="25">
    <w:name w:val="Body Text Indent 2"/>
    <w:basedOn w:val="a"/>
    <w:link w:val="26"/>
    <w:uiPriority w:val="99"/>
    <w:unhideWhenUsed/>
    <w:pPr>
      <w:spacing w:after="120" w:line="480" w:lineRule="auto"/>
      <w:ind w:left="283"/>
    </w:pPr>
    <w:rPr>
      <w:rFonts w:cs="Times New Roman"/>
    </w:rPr>
  </w:style>
  <w:style w:type="table" w:styleId="af9">
    <w:name w:val="Table Grid"/>
    <w:basedOn w:val="a1"/>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99"/>
    <w:qFormat/>
    <w:pPr>
      <w:widowControl w:val="0"/>
      <w:suppressAutoHyphens w:val="0"/>
      <w:spacing w:after="0" w:line="240" w:lineRule="auto"/>
      <w:ind w:left="103"/>
    </w:pPr>
    <w:rPr>
      <w:rFonts w:ascii="Times New Roman" w:eastAsia="Times New Roman" w:hAnsi="Times New Roman" w:cs="Times New Roman"/>
      <w:color w:val="auto"/>
      <w:kern w:val="0"/>
      <w:lang w:val="en-US"/>
    </w:rPr>
  </w:style>
  <w:style w:type="paragraph" w:styleId="afa">
    <w:name w:val="No Spacing"/>
    <w:link w:val="afb"/>
    <w:uiPriority w:val="99"/>
    <w:qFormat/>
    <w:rPr>
      <w:rFonts w:ascii="Calibri" w:eastAsia="Calibri" w:hAnsi="Calibri" w:cs="Times New Roman"/>
      <w:sz w:val="22"/>
      <w:szCs w:val="22"/>
      <w:lang w:eastAsia="en-US"/>
    </w:rPr>
  </w:style>
  <w:style w:type="paragraph" w:styleId="afc">
    <w:name w:val="List Paragraph"/>
    <w:basedOn w:val="a"/>
    <w:uiPriority w:val="34"/>
    <w:qFormat/>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afd">
    <w:name w:val="А ОСН ТЕКСТ"/>
    <w:basedOn w:val="a"/>
    <w:link w:val="afe"/>
    <w:qFormat/>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e">
    <w:name w:val="А ОСН ТЕКСТ Знак"/>
    <w:link w:val="afd"/>
    <w:qFormat/>
    <w:rPr>
      <w:rFonts w:ascii="Times New Roman" w:hAnsi="Times New Roman" w:cs="Times New Roman"/>
      <w:caps/>
      <w:color w:val="000000"/>
      <w:sz w:val="28"/>
      <w:szCs w:val="28"/>
    </w:rPr>
  </w:style>
  <w:style w:type="paragraph" w:customStyle="1" w:styleId="Standard">
    <w:name w:val="Standard"/>
    <w:link w:val="Standard1"/>
    <w:uiPriority w:val="99"/>
    <w:qFormat/>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12">
    <w:name w:val="Знак сноски1"/>
    <w:qFormat/>
    <w:rPr>
      <w:vertAlign w:val="superscript"/>
    </w:rPr>
  </w:style>
  <w:style w:type="paragraph" w:customStyle="1" w:styleId="14TexstOSNOVA1012">
    <w:name w:val="14TexstOSNOVA_10/12"/>
    <w:basedOn w:val="a"/>
    <w:uiPriority w:val="99"/>
    <w:qFormat/>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customStyle="1" w:styleId="09PodZAG">
    <w:name w:val="09PodZAG_п/ж"/>
    <w:basedOn w:val="a"/>
    <w:uiPriority w:val="99"/>
    <w:qFormat/>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p4">
    <w:name w:val="p4"/>
    <w:basedOn w:val="a"/>
    <w:qFormat/>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qFormat/>
  </w:style>
  <w:style w:type="paragraph" w:customStyle="1" w:styleId="aff">
    <w:name w:val="Основной"/>
    <w:basedOn w:val="a"/>
    <w:link w:val="aff0"/>
    <w:qFormat/>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21">
    <w:name w:val="Средняя сетка 21"/>
    <w:basedOn w:val="a"/>
    <w:uiPriority w:val="1"/>
    <w:qFormat/>
    <w:pPr>
      <w:numPr>
        <w:numId w:val="1"/>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paragraph" w:customStyle="1" w:styleId="western">
    <w:name w:val="western"/>
    <w:basedOn w:val="a"/>
    <w:qFormat/>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27">
    <w:name w:val="Абзац списка2"/>
    <w:basedOn w:val="a"/>
    <w:qFormat/>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18TexstSPISOK1">
    <w:name w:val="18TexstSPISOK_1"/>
    <w:basedOn w:val="a"/>
    <w:qFormat/>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character" w:customStyle="1" w:styleId="aff1">
    <w:name w:val="Символ сноски"/>
    <w:qFormat/>
    <w:rPr>
      <w:vertAlign w:val="superscript"/>
    </w:rPr>
  </w:style>
  <w:style w:type="paragraph" w:customStyle="1" w:styleId="ConsPlusNormal">
    <w:name w:val="ConsPlusNormal"/>
    <w:qFormat/>
    <w:pPr>
      <w:widowControl w:val="0"/>
      <w:autoSpaceDE w:val="0"/>
      <w:autoSpaceDN w:val="0"/>
      <w:adjustRightInd w:val="0"/>
    </w:pPr>
    <w:rPr>
      <w:rFonts w:ascii="Arial" w:eastAsia="Times New Roman" w:hAnsi="Arial" w:cs="Arial"/>
    </w:rPr>
  </w:style>
  <w:style w:type="character" w:customStyle="1" w:styleId="20">
    <w:name w:val="Заголовок 2 Знак"/>
    <w:basedOn w:val="a0"/>
    <w:link w:val="2"/>
    <w:qFormat/>
    <w:rPr>
      <w:rFonts w:ascii="Cambria" w:eastAsia="Times New Roman" w:hAnsi="Cambria" w:cs="Times New Roman"/>
      <w:b/>
      <w:bCs/>
      <w:i/>
      <w:iCs/>
      <w:color w:val="00000A"/>
      <w:kern w:val="1"/>
      <w:sz w:val="28"/>
      <w:szCs w:val="28"/>
      <w:lang w:eastAsia="en-US"/>
    </w:rPr>
  </w:style>
  <w:style w:type="character" w:customStyle="1" w:styleId="30">
    <w:name w:val="Заголовок 3 Знак"/>
    <w:basedOn w:val="a0"/>
    <w:link w:val="3"/>
    <w:rPr>
      <w:rFonts w:ascii="Times New Roman" w:eastAsia="Times New Roman" w:hAnsi="Times New Roman" w:cs="Arial"/>
      <w:b/>
      <w:bCs/>
      <w:i/>
      <w:sz w:val="28"/>
      <w:szCs w:val="28"/>
    </w:rPr>
  </w:style>
  <w:style w:type="character" w:customStyle="1" w:styleId="40">
    <w:name w:val="Заголовок 4 Знак"/>
    <w:basedOn w:val="a0"/>
    <w:link w:val="4"/>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Pr>
      <w:rFonts w:ascii="Times New Roman" w:eastAsia="Times New Roman" w:hAnsi="Times New Roman" w:cs="Times New Roman"/>
      <w:b/>
      <w:bCs/>
      <w:sz w:val="22"/>
      <w:szCs w:val="22"/>
      <w:lang w:eastAsia="ar-SA"/>
    </w:rPr>
  </w:style>
  <w:style w:type="character" w:customStyle="1" w:styleId="70">
    <w:name w:val="Заголовок 7 Знак"/>
    <w:basedOn w:val="a0"/>
    <w:link w:val="7"/>
    <w:rPr>
      <w:rFonts w:ascii="Times New Roman" w:eastAsia="Times New Roman" w:hAnsi="Times New Roman" w:cs="Times New Roman"/>
      <w:sz w:val="24"/>
      <w:szCs w:val="24"/>
      <w:lang w:eastAsia="ar-SA"/>
    </w:rPr>
  </w:style>
  <w:style w:type="character" w:customStyle="1" w:styleId="80">
    <w:name w:val="Заголовок 8 Знак"/>
    <w:basedOn w:val="a0"/>
    <w:link w:val="8"/>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Pr>
      <w:rFonts w:ascii="Arial" w:eastAsia="Times New Roman" w:hAnsi="Arial" w:cs="Arial"/>
      <w:sz w:val="22"/>
      <w:szCs w:val="22"/>
      <w:lang w:eastAsia="ar-SA"/>
    </w:rPr>
  </w:style>
  <w:style w:type="character" w:customStyle="1" w:styleId="10">
    <w:name w:val="Заголовок 1 Знак"/>
    <w:basedOn w:val="a0"/>
    <w:link w:val="1"/>
    <w:qFormat/>
    <w:rPr>
      <w:rFonts w:ascii="Cambria" w:eastAsia="Times New Roman" w:hAnsi="Cambria" w:cs="Times New Roman"/>
      <w:b/>
      <w:bCs/>
      <w:color w:val="00000A"/>
      <w:kern w:val="32"/>
      <w:sz w:val="32"/>
      <w:szCs w:val="32"/>
      <w:lang w:eastAsia="en-US"/>
    </w:rPr>
  </w:style>
  <w:style w:type="character" w:customStyle="1" w:styleId="13">
    <w:name w:val="Основной шрифт абзаца1"/>
  </w:style>
  <w:style w:type="character" w:customStyle="1" w:styleId="a9">
    <w:name w:val="Текст выноски Знак"/>
    <w:basedOn w:val="a0"/>
    <w:link w:val="a8"/>
    <w:uiPriority w:val="99"/>
    <w:rPr>
      <w:rFonts w:ascii="Segoe UI" w:eastAsia="Arial Unicode MS" w:hAnsi="Segoe UI" w:cs="Times New Roman"/>
      <w:color w:val="00000A"/>
      <w:kern w:val="1"/>
      <w:sz w:val="18"/>
      <w:szCs w:val="18"/>
    </w:rPr>
  </w:style>
  <w:style w:type="character" w:customStyle="1" w:styleId="14">
    <w:name w:val="Текст выноски Знак1"/>
    <w:basedOn w:val="a0"/>
    <w:rPr>
      <w:rFonts w:ascii="Segoe UI" w:eastAsia="Arial Unicode MS" w:hAnsi="Segoe UI" w:cs="Segoe UI"/>
      <w:color w:val="00000A"/>
      <w:kern w:val="1"/>
      <w:sz w:val="18"/>
      <w:szCs w:val="18"/>
      <w:lang w:eastAsia="en-US"/>
    </w:rPr>
  </w:style>
  <w:style w:type="character" w:customStyle="1" w:styleId="23">
    <w:name w:val="Основной текст 2 Знак"/>
    <w:basedOn w:val="a0"/>
    <w:link w:val="22"/>
    <w:qFormat/>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rPr>
      <w:rFonts w:ascii="Times New Roman" w:eastAsia="Times New Roman" w:hAnsi="Times New Roman" w:cs="Times New Roman"/>
      <w:sz w:val="28"/>
      <w:szCs w:val="28"/>
    </w:rPr>
  </w:style>
  <w:style w:type="character" w:customStyle="1" w:styleId="ab">
    <w:name w:val="Текст сноски Знак"/>
    <w:basedOn w:val="a0"/>
    <w:link w:val="aa"/>
    <w:uiPriority w:val="99"/>
    <w:qFormat/>
    <w:rPr>
      <w:rFonts w:ascii="Calibri" w:eastAsia="Arial Unicode MS" w:hAnsi="Calibri" w:cs="Calibri"/>
      <w:color w:val="00000A"/>
      <w:kern w:val="1"/>
      <w:sz w:val="24"/>
      <w:szCs w:val="24"/>
    </w:rPr>
  </w:style>
  <w:style w:type="character" w:customStyle="1" w:styleId="ad">
    <w:name w:val="Верхний колонтитул Знак"/>
    <w:basedOn w:val="a0"/>
    <w:link w:val="ac"/>
    <w:qFormat/>
    <w:rPr>
      <w:rFonts w:ascii="Calibri" w:eastAsia="Arial Unicode MS" w:hAnsi="Calibri" w:cs="Times New Roman"/>
      <w:color w:val="00000A"/>
      <w:kern w:val="1"/>
      <w:sz w:val="22"/>
      <w:szCs w:val="22"/>
      <w:lang w:eastAsia="en-US"/>
    </w:rPr>
  </w:style>
  <w:style w:type="character" w:customStyle="1" w:styleId="af">
    <w:name w:val="Основной текст Знак"/>
    <w:basedOn w:val="a0"/>
    <w:link w:val="ae"/>
    <w:qFormat/>
    <w:rPr>
      <w:rFonts w:ascii="Calibri" w:eastAsia="Arial Unicode MS" w:hAnsi="Calibri" w:cs="Times New Roman"/>
      <w:color w:val="00000A"/>
      <w:kern w:val="1"/>
      <w:sz w:val="22"/>
      <w:szCs w:val="22"/>
      <w:lang w:eastAsia="en-US"/>
    </w:rPr>
  </w:style>
  <w:style w:type="character" w:customStyle="1" w:styleId="af1">
    <w:name w:val="Основной текст с отступом Знак"/>
    <w:basedOn w:val="a0"/>
    <w:link w:val="af0"/>
    <w:qFormat/>
    <w:rPr>
      <w:rFonts w:ascii="Calibri" w:eastAsia="Arial Unicode MS" w:hAnsi="Calibri" w:cs="Calibri"/>
      <w:color w:val="00000A"/>
      <w:kern w:val="1"/>
      <w:sz w:val="24"/>
      <w:szCs w:val="24"/>
    </w:rPr>
  </w:style>
  <w:style w:type="character" w:customStyle="1" w:styleId="af3">
    <w:name w:val="Название Знак"/>
    <w:basedOn w:val="a0"/>
    <w:link w:val="af2"/>
    <w:rPr>
      <w:rFonts w:ascii="Cambria" w:eastAsia="Calibri" w:hAnsi="Cambria" w:cs="Times New Roman"/>
      <w:b/>
      <w:bCs/>
      <w:kern w:val="28"/>
      <w:sz w:val="32"/>
      <w:szCs w:val="32"/>
    </w:rPr>
  </w:style>
  <w:style w:type="character" w:customStyle="1" w:styleId="af5">
    <w:name w:val="Нижний колонтитул Знак"/>
    <w:basedOn w:val="a0"/>
    <w:link w:val="af4"/>
    <w:uiPriority w:val="99"/>
    <w:qFormat/>
    <w:rPr>
      <w:rFonts w:ascii="Calibri" w:eastAsia="Arial Unicode MS" w:hAnsi="Calibri" w:cs="Times New Roman"/>
      <w:color w:val="00000A"/>
      <w:kern w:val="1"/>
      <w:sz w:val="22"/>
      <w:szCs w:val="22"/>
      <w:lang w:eastAsia="en-US"/>
    </w:rPr>
  </w:style>
  <w:style w:type="character" w:customStyle="1" w:styleId="af8">
    <w:name w:val="Обычный (веб) Знак"/>
    <w:basedOn w:val="a0"/>
    <w:link w:val="af7"/>
    <w:uiPriority w:val="99"/>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Pr>
      <w:rFonts w:ascii="Calibri" w:eastAsia="Arial Unicode MS" w:hAnsi="Calibri" w:cs="Times New Roman"/>
      <w:color w:val="00000A"/>
      <w:kern w:val="1"/>
      <w:sz w:val="22"/>
      <w:szCs w:val="22"/>
      <w:lang w:eastAsia="en-US"/>
    </w:rPr>
  </w:style>
  <w:style w:type="paragraph" w:customStyle="1" w:styleId="15">
    <w:name w:val="Абзац списка1"/>
    <w:basedOn w:val="a"/>
    <w:qFormat/>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aff2">
    <w:name w:val="Абзац"/>
    <w:basedOn w:val="a"/>
    <w:qFormat/>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Pr>
      <w:rFonts w:ascii="Times New Roman" w:hAnsi="Times New Roman" w:cs="Times New Roman" w:hint="default"/>
      <w:sz w:val="24"/>
      <w:szCs w:val="24"/>
      <w:u w:val="none"/>
    </w:rPr>
  </w:style>
  <w:style w:type="paragraph" w:customStyle="1" w:styleId="110">
    <w:name w:val="Абзац списка11"/>
    <w:basedOn w:val="a"/>
    <w:pPr>
      <w:suppressAutoHyphens w:val="0"/>
      <w:ind w:left="720"/>
      <w:contextualSpacing/>
    </w:pPr>
    <w:rPr>
      <w:rFonts w:eastAsia="Times New Roman" w:cs="Times New Roman"/>
      <w:color w:val="auto"/>
      <w:kern w:val="0"/>
      <w:lang w:eastAsia="ru-RU"/>
    </w:rPr>
  </w:style>
  <w:style w:type="character" w:customStyle="1" w:styleId="aff0">
    <w:name w:val="Основной Знак"/>
    <w:link w:val="aff"/>
    <w:rPr>
      <w:rFonts w:ascii="NewtonCSanPin" w:eastAsia="Times New Roman" w:hAnsi="NewtonCSanPin" w:cs="Times New Roman"/>
      <w:color w:val="000000"/>
      <w:sz w:val="21"/>
      <w:szCs w:val="21"/>
      <w:lang w:eastAsia="en-US"/>
    </w:rPr>
  </w:style>
  <w:style w:type="paragraph" w:customStyle="1" w:styleId="aff3">
    <w:name w:val="Буллит"/>
    <w:basedOn w:val="aff"/>
    <w:qFormat/>
    <w:pPr>
      <w:ind w:firstLine="244"/>
    </w:pPr>
  </w:style>
  <w:style w:type="character" w:customStyle="1" w:styleId="16">
    <w:name w:val="Сноска1"/>
    <w:qFormat/>
    <w:rPr>
      <w:rFonts w:ascii="Times New Roman" w:hAnsi="Times New Roman" w:cs="Times New Roman"/>
      <w:vertAlign w:val="superscript"/>
    </w:rPr>
  </w:style>
  <w:style w:type="paragraph" w:customStyle="1" w:styleId="34">
    <w:name w:val="Заг 3"/>
    <w:basedOn w:val="a"/>
    <w:qFormat/>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2">
    <w:name w:val="Заг 4"/>
    <w:basedOn w:val="34"/>
    <w:qFormat/>
    <w:rPr>
      <w:b w:val="0"/>
      <w:bCs w:val="0"/>
    </w:rPr>
  </w:style>
  <w:style w:type="paragraph" w:customStyle="1" w:styleId="aff4">
    <w:name w:val="Сноска"/>
    <w:basedOn w:val="aff"/>
    <w:pPr>
      <w:spacing w:line="174" w:lineRule="atLeast"/>
    </w:pPr>
    <w:rPr>
      <w:sz w:val="17"/>
      <w:szCs w:val="17"/>
    </w:rPr>
  </w:style>
  <w:style w:type="paragraph" w:customStyle="1" w:styleId="aff5">
    <w:name w:val="Подзаг"/>
    <w:basedOn w:val="aff"/>
    <w:qFormat/>
    <w:pPr>
      <w:spacing w:before="113" w:after="28"/>
      <w:jc w:val="center"/>
    </w:pPr>
    <w:rPr>
      <w:b/>
      <w:bCs/>
      <w:i/>
      <w:iCs/>
    </w:rPr>
  </w:style>
  <w:style w:type="character" w:customStyle="1" w:styleId="c12">
    <w:name w:val="c12"/>
    <w:basedOn w:val="a0"/>
    <w:qFormat/>
  </w:style>
  <w:style w:type="paragraph" w:customStyle="1" w:styleId="c11">
    <w:name w:val="c11"/>
    <w:basedOn w:val="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7">
    <w:name w:val="Без интервала1"/>
    <w:qFormat/>
    <w:rPr>
      <w:rFonts w:ascii="Calibri" w:eastAsia="Times New Roman" w:hAnsi="Calibri" w:cs="Calibri"/>
      <w:sz w:val="22"/>
      <w:szCs w:val="22"/>
      <w:lang w:eastAsia="en-US"/>
    </w:rPr>
  </w:style>
  <w:style w:type="character" w:customStyle="1" w:styleId="blk">
    <w:name w:val="blk"/>
    <w:basedOn w:val="a0"/>
  </w:style>
  <w:style w:type="character" w:customStyle="1" w:styleId="afb">
    <w:name w:val="Без интервала Знак"/>
    <w:basedOn w:val="a0"/>
    <w:link w:val="afa"/>
    <w:uiPriority w:val="99"/>
    <w:locked/>
    <w:rPr>
      <w:rFonts w:ascii="Calibri" w:eastAsia="Calibri" w:hAnsi="Calibri" w:cs="Times New Roman"/>
      <w:sz w:val="22"/>
      <w:szCs w:val="22"/>
      <w:lang w:eastAsia="en-US"/>
    </w:rPr>
  </w:style>
  <w:style w:type="character" w:customStyle="1" w:styleId="Standard1">
    <w:name w:val="Standard Знак1"/>
    <w:link w:val="Standard"/>
    <w:uiPriority w:val="99"/>
    <w:locked/>
    <w:rPr>
      <w:rFonts w:ascii="Arial" w:eastAsia="SimSun" w:hAnsi="Arial" w:cs="Mangal"/>
      <w:kern w:val="3"/>
      <w:sz w:val="24"/>
      <w:szCs w:val="24"/>
      <w:lang w:eastAsia="zh-CN" w:bidi="hi-IN"/>
    </w:rPr>
  </w:style>
  <w:style w:type="paragraph" w:customStyle="1" w:styleId="Footnote">
    <w:name w:val="Footnote"/>
    <w:basedOn w:val="Standard"/>
    <w:qFormat/>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8">
    <w:name w:val="Знак сноски2"/>
    <w:qFormat/>
    <w:rPr>
      <w:vertAlign w:val="superscript"/>
    </w:rPr>
  </w:style>
  <w:style w:type="paragraph" w:customStyle="1" w:styleId="aff6">
    <w:name w:val="Знак"/>
    <w:basedOn w:val="a"/>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qFormat/>
    <w:rPr>
      <w:rFonts w:ascii="Times New Roman" w:eastAsia="Arial Unicode MS" w:hAnsi="Times New Roman"/>
      <w:i/>
      <w:caps/>
      <w:color w:val="00000A"/>
      <w:spacing w:val="0"/>
      <w:kern w:val="1"/>
      <w:sz w:val="22"/>
      <w:lang w:val="ru-RU" w:eastAsia="ru-RU"/>
    </w:rPr>
  </w:style>
  <w:style w:type="paragraph" w:customStyle="1" w:styleId="30Snoska">
    <w:name w:val="30Snoska"/>
    <w:basedOn w:val="a"/>
    <w:qFormat/>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Pr>
      <w:caps/>
      <w:lang w:eastAsia="ar-SA"/>
    </w:rPr>
  </w:style>
  <w:style w:type="character" w:customStyle="1" w:styleId="aff7">
    <w:name w:val="Сноска_"/>
    <w:qFormat/>
    <w:rPr>
      <w:sz w:val="16"/>
      <w:szCs w:val="16"/>
      <w:lang w:bidi="ar-SA"/>
    </w:rPr>
  </w:style>
  <w:style w:type="character" w:customStyle="1" w:styleId="CenturySchoolbook">
    <w:name w:val="Сноска + Century Schoolbook"/>
    <w:semiHidden/>
    <w:rPr>
      <w:rFonts w:ascii="Century Schoolbook" w:hAnsi="Century Schoolbook" w:cs="Century Schoolbook"/>
      <w:i/>
      <w:iCs/>
      <w:sz w:val="18"/>
      <w:szCs w:val="18"/>
      <w:lang w:bidi="ar-SA"/>
    </w:rPr>
  </w:style>
  <w:style w:type="character" w:customStyle="1" w:styleId="210">
    <w:name w:val="Основной текст + Полужирный21"/>
    <w:rPr>
      <w:rFonts w:ascii="Times New Roman" w:hAnsi="Times New Roman" w:cs="Times New Roman"/>
      <w:b/>
      <w:bCs/>
      <w:spacing w:val="0"/>
      <w:sz w:val="22"/>
      <w:szCs w:val="22"/>
      <w:lang w:bidi="ar-SA"/>
    </w:rPr>
  </w:style>
  <w:style w:type="character" w:customStyle="1" w:styleId="200">
    <w:name w:val="Основной текст + Полужирный20"/>
    <w:rPr>
      <w:rFonts w:ascii="Times New Roman" w:hAnsi="Times New Roman" w:cs="Times New Roman"/>
      <w:b/>
      <w:bCs/>
      <w:i/>
      <w:iCs/>
      <w:spacing w:val="0"/>
      <w:sz w:val="22"/>
      <w:szCs w:val="22"/>
      <w:lang w:bidi="ar-SA"/>
    </w:rPr>
  </w:style>
  <w:style w:type="character" w:customStyle="1" w:styleId="35">
    <w:name w:val="Основной текст + Курсив3"/>
    <w:rPr>
      <w:rFonts w:ascii="Times New Roman" w:hAnsi="Times New Roman" w:cs="Times New Roman"/>
      <w:i/>
      <w:iCs/>
      <w:spacing w:val="0"/>
      <w:sz w:val="22"/>
      <w:szCs w:val="22"/>
      <w:lang w:bidi="ar-SA"/>
    </w:rPr>
  </w:style>
  <w:style w:type="character" w:customStyle="1" w:styleId="111">
    <w:name w:val="Основной текст (11) + Не курсив"/>
    <w:rPr>
      <w:rFonts w:ascii="Times New Roman" w:hAnsi="Times New Roman" w:cs="Times New Roman"/>
      <w:b/>
      <w:bCs/>
      <w:i/>
      <w:iCs/>
      <w:spacing w:val="0"/>
      <w:sz w:val="22"/>
      <w:szCs w:val="22"/>
      <w:lang w:bidi="ar-SA"/>
    </w:rPr>
  </w:style>
  <w:style w:type="character" w:customStyle="1" w:styleId="1116">
    <w:name w:val="Основной текст (11)16"/>
    <w:rPr>
      <w:rFonts w:ascii="Times New Roman" w:hAnsi="Times New Roman" w:cs="Times New Roman"/>
      <w:b/>
      <w:bCs/>
      <w:i/>
      <w:iCs/>
      <w:spacing w:val="0"/>
      <w:sz w:val="22"/>
      <w:szCs w:val="22"/>
      <w:lang w:bidi="ar-SA"/>
    </w:rPr>
  </w:style>
  <w:style w:type="character" w:customStyle="1" w:styleId="aff8">
    <w:name w:val="Основной текст + Полужирный"/>
    <w:semiHidden/>
    <w:rPr>
      <w:rFonts w:ascii="Century Schoolbook" w:hAnsi="Century Schoolbook"/>
      <w:b/>
      <w:bCs/>
      <w:sz w:val="24"/>
      <w:szCs w:val="24"/>
      <w:lang w:bidi="ar-SA"/>
    </w:rPr>
  </w:style>
  <w:style w:type="paragraph" w:customStyle="1" w:styleId="WW-12">
    <w:name w:val="WW-????????12"/>
    <w:basedOn w:val="a"/>
    <w:uiPriority w:val="99"/>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9">
    <w:name w:val="??????"/>
    <w:basedOn w:val="WW-12"/>
    <w:uiPriority w:val="99"/>
    <w:pPr>
      <w:ind w:firstLine="244"/>
    </w:pPr>
  </w:style>
  <w:style w:type="character" w:customStyle="1" w:styleId="Standard0">
    <w:name w:val="Standard Знак"/>
    <w:rPr>
      <w:rFonts w:ascii="Times New Roman" w:hAnsi="Times New Roman"/>
      <w:kern w:val="3"/>
      <w:sz w:val="24"/>
      <w:szCs w:val="24"/>
      <w:lang w:bidi="ar-SA"/>
    </w:rPr>
  </w:style>
  <w:style w:type="paragraph" w:customStyle="1" w:styleId="29">
    <w:name w:val="Без интервала2"/>
    <w:rPr>
      <w:rFonts w:ascii="Calibri" w:eastAsia="Times New Roman" w:hAnsi="Calibri" w:cs="Calibri"/>
      <w:sz w:val="22"/>
      <w:szCs w:val="22"/>
      <w:lang w:eastAsia="en-US"/>
    </w:rPr>
  </w:style>
  <w:style w:type="character" w:customStyle="1" w:styleId="36">
    <w:name w:val="Основной текст + Полужирный3"/>
    <w:rPr>
      <w:rFonts w:ascii="Times New Roman" w:hAnsi="Times New Roman" w:cs="Times New Roman"/>
      <w:b/>
      <w:bCs/>
      <w:i/>
      <w:iCs/>
      <w:spacing w:val="0"/>
      <w:sz w:val="22"/>
      <w:szCs w:val="22"/>
      <w:lang w:bidi="ar-SA"/>
    </w:rPr>
  </w:style>
  <w:style w:type="character" w:customStyle="1" w:styleId="527">
    <w:name w:val="Заголовок №527"/>
    <w:rPr>
      <w:rFonts w:ascii="Times New Roman" w:hAnsi="Times New Roman" w:cs="Times New Roman"/>
      <w:i/>
      <w:iCs/>
      <w:spacing w:val="0"/>
      <w:sz w:val="22"/>
      <w:szCs w:val="22"/>
      <w:lang w:bidi="ar-SA"/>
    </w:rPr>
  </w:style>
  <w:style w:type="character" w:customStyle="1" w:styleId="51">
    <w:name w:val="Заголовок №5 + Не полужирный1"/>
    <w:rPr>
      <w:rFonts w:ascii="Times New Roman" w:hAnsi="Times New Roman" w:cs="Times New Roman"/>
      <w:i/>
      <w:iCs/>
      <w:spacing w:val="0"/>
      <w:sz w:val="22"/>
      <w:szCs w:val="22"/>
      <w:lang w:bidi="ar-SA"/>
    </w:rPr>
  </w:style>
  <w:style w:type="character" w:customStyle="1" w:styleId="submenu-table">
    <w:name w:val="submenu-table"/>
    <w:basedOn w:val="a0"/>
  </w:style>
  <w:style w:type="character" w:customStyle="1" w:styleId="Zag11">
    <w:name w:val="Zag_11"/>
  </w:style>
  <w:style w:type="paragraph" w:customStyle="1" w:styleId="affa">
    <w:name w:val="Новый"/>
    <w:basedOn w:val="a"/>
    <w:pPr>
      <w:suppressAutoHyphens w:val="0"/>
      <w:spacing w:after="0" w:line="360" w:lineRule="auto"/>
      <w:ind w:firstLine="454"/>
      <w:jc w:val="both"/>
    </w:pPr>
    <w:rPr>
      <w:rFonts w:ascii="Times New Roman" w:eastAsia="Times New Roman" w:hAnsi="Times New Roman" w:cs="Times New Roman"/>
      <w:color w:val="auto"/>
      <w:kern w:val="0"/>
      <w:sz w:val="28"/>
      <w:szCs w:val="24"/>
      <w:lang w:eastAsia="ru-RU"/>
    </w:rPr>
  </w:style>
  <w:style w:type="character" w:customStyle="1" w:styleId="1a">
    <w:name w:val="Название Знак1"/>
    <w:basedOn w:val="a0"/>
    <w:uiPriority w:val="10"/>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WW8Num1z0">
    <w:name w:val="WW8Num1z0"/>
    <w:rPr>
      <w:rFonts w:ascii="Times New Roman" w:hAnsi="Times New Roman" w:cs="Times New Roman"/>
    </w:rPr>
  </w:style>
  <w:style w:type="character" w:customStyle="1" w:styleId="WW8Num2z0">
    <w:name w:val="WW8Num2z0"/>
    <w:rPr>
      <w:rFonts w:ascii="Wingdings" w:hAnsi="Wingdings"/>
    </w:rPr>
  </w:style>
  <w:style w:type="character" w:customStyle="1" w:styleId="WW8Num4z0">
    <w:name w:val="WW8Num4z0"/>
    <w:rPr>
      <w:rFonts w:ascii="Wingdings" w:hAnsi="Wingdings"/>
    </w:rPr>
  </w:style>
  <w:style w:type="character" w:customStyle="1" w:styleId="WW8Num6z0">
    <w:name w:val="WW8Num6z0"/>
    <w:rPr>
      <w:rFonts w:ascii="Times New Roman" w:hAnsi="Times New Roman" w:cs="Times New Roman"/>
    </w:rPr>
  </w:style>
  <w:style w:type="character" w:customStyle="1" w:styleId="WW8Num7z0">
    <w:name w:val="WW8Num7z0"/>
    <w:rPr>
      <w:rFonts w:ascii="Times New Roman" w:hAnsi="Times New Roman" w:cs="Times New Roman"/>
    </w:rPr>
  </w:style>
  <w:style w:type="character" w:customStyle="1" w:styleId="WW8Num8z0">
    <w:name w:val="WW8Num8z0"/>
    <w:rPr>
      <w:rFonts w:ascii="Times New Roman" w:hAnsi="Times New Roman" w:cs="Times New Roman"/>
    </w:rPr>
  </w:style>
  <w:style w:type="character" w:customStyle="1" w:styleId="WW8Num9z0">
    <w:name w:val="WW8Num9z0"/>
    <w:rPr>
      <w:rFonts w:ascii="Wingdings" w:hAnsi="Wingdings"/>
    </w:rPr>
  </w:style>
  <w:style w:type="character" w:customStyle="1" w:styleId="WW8Num11z0">
    <w:name w:val="WW8Num11z0"/>
    <w:rPr>
      <w:rFonts w:ascii="Wingdings" w:hAnsi="Wingdings"/>
    </w:rPr>
  </w:style>
  <w:style w:type="character" w:customStyle="1" w:styleId="WW8Num12z0">
    <w:name w:val="WW8Num12z0"/>
    <w:rPr>
      <w:rFonts w:ascii="Times New Roman" w:hAnsi="Times New Roman" w:cs="Times New Roman"/>
    </w:rPr>
  </w:style>
  <w:style w:type="character" w:customStyle="1" w:styleId="WW8Num13z0">
    <w:name w:val="WW8Num13z0"/>
    <w:rPr>
      <w:rFonts w:ascii="Wingdings" w:hAnsi="Wingdings"/>
    </w:rPr>
  </w:style>
  <w:style w:type="character" w:customStyle="1" w:styleId="WW8Num14z0">
    <w:name w:val="WW8Num14z0"/>
    <w:rPr>
      <w:rFonts w:ascii="Times New Roman" w:hAnsi="Times New Roman" w:cs="Times New Roman"/>
    </w:rPr>
  </w:style>
  <w:style w:type="character" w:customStyle="1" w:styleId="WW8Num15z0">
    <w:name w:val="WW8Num15z0"/>
    <w:rPr>
      <w:rFonts w:ascii="Wingdings" w:hAnsi="Wingdings"/>
    </w:rPr>
  </w:style>
  <w:style w:type="character" w:customStyle="1" w:styleId="WW8Num15z1">
    <w:name w:val="WW8Num15z1"/>
    <w:qFormat/>
    <w:rPr>
      <w:rFonts w:ascii="Courier New" w:hAnsi="Courier New" w:cs="Courier New"/>
    </w:rPr>
  </w:style>
  <w:style w:type="character" w:customStyle="1" w:styleId="WW8Num15z3">
    <w:name w:val="WW8Num15z3"/>
    <w:rPr>
      <w:rFonts w:ascii="Symbol" w:hAnsi="Symbol"/>
    </w:rPr>
  </w:style>
  <w:style w:type="character" w:customStyle="1" w:styleId="WW8Num15z4">
    <w:name w:val="WW8Num15z4"/>
    <w:rPr>
      <w:rFonts w:ascii="Courier New" w:hAnsi="Courier New" w:cs="Courier New"/>
    </w:rPr>
  </w:style>
  <w:style w:type="character" w:customStyle="1" w:styleId="WW8Num16z0">
    <w:name w:val="WW8Num16z0"/>
    <w:rPr>
      <w:rFonts w:ascii="Times New Roman" w:hAnsi="Times New Roman" w:cs="Times New Roman"/>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6z1">
    <w:name w:val="WW8Num6z1"/>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cs="Courier New"/>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qFormat/>
    <w:rPr>
      <w:rFonts w:ascii="Courier New" w:hAnsi="Courier New" w:cs="Courier New"/>
    </w:rPr>
  </w:style>
  <w:style w:type="character" w:customStyle="1" w:styleId="WW8Num11z3">
    <w:name w:val="WW8Num11z3"/>
    <w:rPr>
      <w:rFonts w:ascii="Symbol" w:hAnsi="Symbo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Wingdings" w:hAnsi="Wingdings"/>
    </w:rPr>
  </w:style>
  <w:style w:type="character" w:customStyle="1" w:styleId="WW8Num17z3">
    <w:name w:val="WW8Num17z3"/>
    <w:rPr>
      <w:rFonts w:ascii="Symbol" w:hAnsi="Symbol"/>
    </w:rPr>
  </w:style>
  <w:style w:type="character" w:customStyle="1" w:styleId="WW8Num17z4">
    <w:name w:val="WW8Num17z4"/>
    <w:rPr>
      <w:rFonts w:ascii="Courier New" w:hAnsi="Courier New" w:cs="Courier New"/>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qFormat/>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paragraph" w:customStyle="1" w:styleId="affb">
    <w:name w:val="Заголовок"/>
    <w:basedOn w:val="a"/>
    <w:next w:val="ae"/>
    <w:pPr>
      <w:keepNext/>
      <w:spacing w:before="240" w:after="120" w:line="240" w:lineRule="auto"/>
    </w:pPr>
    <w:rPr>
      <w:rFonts w:ascii="DejaVu Sans" w:eastAsia="DejaVu Sans" w:hAnsi="DejaVu Sans" w:cs="DejaVu Sans"/>
      <w:color w:val="auto"/>
      <w:kern w:val="0"/>
      <w:sz w:val="28"/>
      <w:szCs w:val="28"/>
      <w:lang w:eastAsia="ar-SA"/>
    </w:rPr>
  </w:style>
  <w:style w:type="paragraph" w:customStyle="1" w:styleId="1b">
    <w:name w:val="Название1"/>
    <w:basedOn w:val="a"/>
    <w:pPr>
      <w:suppressLineNumbers/>
      <w:spacing w:before="120" w:after="120" w:line="240" w:lineRule="auto"/>
    </w:pPr>
    <w:rPr>
      <w:rFonts w:ascii="Times New Roman" w:eastAsia="Times New Roman" w:hAnsi="Times New Roman" w:cs="Times New Roman"/>
      <w:i/>
      <w:iCs/>
      <w:color w:val="auto"/>
      <w:kern w:val="0"/>
      <w:sz w:val="24"/>
      <w:szCs w:val="24"/>
      <w:lang w:eastAsia="ar-SA"/>
    </w:rPr>
  </w:style>
  <w:style w:type="paragraph" w:customStyle="1" w:styleId="1c">
    <w:name w:val="Указатель1"/>
    <w:basedOn w:val="a"/>
    <w:pPr>
      <w:suppressLineNumbers/>
      <w:spacing w:after="0" w:line="240" w:lineRule="auto"/>
    </w:pPr>
    <w:rPr>
      <w:rFonts w:ascii="Times New Roman" w:eastAsia="Times New Roman" w:hAnsi="Times New Roman" w:cs="Times New Roman"/>
      <w:color w:val="auto"/>
      <w:kern w:val="0"/>
      <w:sz w:val="24"/>
      <w:szCs w:val="24"/>
      <w:lang w:eastAsia="ar-SA"/>
    </w:rPr>
  </w:style>
  <w:style w:type="paragraph" w:customStyle="1" w:styleId="affc">
    <w:name w:val="Содержимое таблицы"/>
    <w:basedOn w:val="a"/>
    <w:pPr>
      <w:suppressLineNumbers/>
      <w:spacing w:after="0" w:line="240" w:lineRule="auto"/>
    </w:pPr>
    <w:rPr>
      <w:rFonts w:ascii="Times New Roman" w:eastAsia="Times New Roman" w:hAnsi="Times New Roman" w:cs="Times New Roman"/>
      <w:color w:val="auto"/>
      <w:kern w:val="0"/>
      <w:sz w:val="24"/>
      <w:szCs w:val="24"/>
      <w:lang w:eastAsia="ar-SA"/>
    </w:rPr>
  </w:style>
  <w:style w:type="paragraph" w:customStyle="1" w:styleId="affd">
    <w:name w:val="Заголовок таблицы"/>
    <w:basedOn w:val="affc"/>
    <w:pPr>
      <w:jc w:val="center"/>
    </w:pPr>
    <w:rPr>
      <w:b/>
      <w:bCs/>
    </w:rPr>
  </w:style>
  <w:style w:type="paragraph" w:customStyle="1" w:styleId="affe">
    <w:name w:val="Содержимое врезки"/>
    <w:basedOn w:val="ae"/>
    <w:pPr>
      <w:spacing w:line="240" w:lineRule="auto"/>
    </w:pPr>
    <w:rPr>
      <w:rFonts w:ascii="Times New Roman" w:eastAsia="Times New Roman" w:hAnsi="Times New Roman"/>
      <w:color w:val="auto"/>
      <w:kern w:val="0"/>
      <w:sz w:val="24"/>
      <w:szCs w:val="24"/>
      <w:lang w:eastAsia="ar-SA"/>
    </w:rPr>
  </w:style>
  <w:style w:type="character" w:customStyle="1" w:styleId="apple-converted-space">
    <w:name w:val="apple-converted-space"/>
    <w:basedOn w:val="a0"/>
  </w:style>
  <w:style w:type="paragraph" w:customStyle="1" w:styleId="Osnova">
    <w:name w:val="Osnova"/>
    <w:basedOn w:val="a"/>
    <w:uiPriority w:val="99"/>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a">
    <w:name w:val="стиль2"/>
    <w:basedOn w:val="a"/>
    <w:pPr>
      <w:spacing w:before="280" w:after="280" w:line="240" w:lineRule="auto"/>
    </w:pPr>
    <w:rPr>
      <w:rFonts w:ascii="Tahoma" w:eastAsia="Times New Roman" w:hAnsi="Tahoma" w:cs="Tahoma"/>
      <w:color w:val="auto"/>
      <w:kern w:val="0"/>
      <w:sz w:val="20"/>
      <w:szCs w:val="20"/>
      <w:lang w:eastAsia="ar-SA"/>
    </w:rPr>
  </w:style>
  <w:style w:type="paragraph" w:customStyle="1" w:styleId="msonormalbullet2gifbullet3gif">
    <w:name w:val="msonormalbullet2gifbullet3.gif"/>
    <w:basedOn w:val="a"/>
    <w:qFormat/>
    <w:pPr>
      <w:suppressAutoHyphens w:val="0"/>
      <w:spacing w:before="280" w:after="280" w:line="240" w:lineRule="auto"/>
    </w:pPr>
    <w:rPr>
      <w:rFonts w:ascii="Times New Roman" w:eastAsia="Times New Roman" w:hAnsi="Times New Roman" w:cs="Times New Roman"/>
      <w:color w:val="auto"/>
      <w:kern w:val="0"/>
      <w:sz w:val="24"/>
      <w:szCs w:val="24"/>
      <w:lang w:eastAsia="ar-SA"/>
    </w:rPr>
  </w:style>
  <w:style w:type="character" w:customStyle="1" w:styleId="afff">
    <w:name w:val="А_основной Знак"/>
    <w:link w:val="afff0"/>
    <w:uiPriority w:val="99"/>
    <w:locked/>
  </w:style>
  <w:style w:type="paragraph" w:customStyle="1" w:styleId="afff0">
    <w:name w:val="А_основной"/>
    <w:basedOn w:val="a"/>
    <w:link w:val="afff"/>
    <w:uiPriority w:val="99"/>
    <w:pPr>
      <w:widowControl w:val="0"/>
      <w:suppressAutoHyphens w:val="0"/>
      <w:autoSpaceDE w:val="0"/>
      <w:autoSpaceDN w:val="0"/>
      <w:adjustRightInd w:val="0"/>
      <w:spacing w:after="0" w:line="360" w:lineRule="auto"/>
      <w:ind w:firstLine="454"/>
      <w:jc w:val="both"/>
    </w:pPr>
    <w:rPr>
      <w:rFonts w:asciiTheme="minorHAnsi" w:eastAsiaTheme="minorEastAsia" w:hAnsiTheme="minorHAnsi" w:cstheme="minorBidi"/>
      <w:color w:val="auto"/>
      <w:kern w:val="0"/>
      <w:sz w:val="20"/>
      <w:szCs w:val="20"/>
      <w:lang w:eastAsia="ru-RU"/>
    </w:rPr>
  </w:style>
  <w:style w:type="character" w:customStyle="1" w:styleId="afff1">
    <w:name w:val="А_сноска Знак"/>
    <w:link w:val="afff2"/>
    <w:uiPriority w:val="99"/>
    <w:locked/>
    <w:rPr>
      <w:sz w:val="24"/>
    </w:rPr>
  </w:style>
  <w:style w:type="paragraph" w:customStyle="1" w:styleId="afff2">
    <w:name w:val="А_сноска"/>
    <w:basedOn w:val="aa"/>
    <w:link w:val="afff1"/>
    <w:uiPriority w:val="99"/>
    <w:pPr>
      <w:widowControl w:val="0"/>
      <w:autoSpaceDE w:val="0"/>
      <w:autoSpaceDN w:val="0"/>
      <w:adjustRightInd w:val="0"/>
      <w:ind w:firstLine="454"/>
      <w:jc w:val="both"/>
    </w:pPr>
    <w:rPr>
      <w:rFonts w:asciiTheme="minorHAnsi" w:eastAsiaTheme="minorEastAsia" w:hAnsiTheme="minorHAnsi" w:cstheme="minorBidi"/>
      <w:color w:val="auto"/>
      <w:kern w:val="0"/>
      <w:szCs w:val="20"/>
    </w:rPr>
  </w:style>
  <w:style w:type="paragraph" w:customStyle="1" w:styleId="1d">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pPr>
      <w:widowControl w:val="0"/>
      <w:suppressAutoHyphens w:val="0"/>
      <w:adjustRightInd w:val="0"/>
      <w:spacing w:after="160" w:line="240" w:lineRule="exact"/>
      <w:jc w:val="right"/>
    </w:pPr>
    <w:rPr>
      <w:rFonts w:ascii="Times New Roman" w:eastAsia="Times New Roman" w:hAnsi="Times New Roman" w:cs="Times New Roman"/>
      <w:color w:val="auto"/>
      <w:kern w:val="0"/>
      <w:sz w:val="20"/>
      <w:szCs w:val="20"/>
      <w:lang w:val="en-GB"/>
    </w:rPr>
  </w:style>
  <w:style w:type="paragraph" w:customStyle="1" w:styleId="Style2">
    <w:name w:val="Style2"/>
    <w:basedOn w:val="a"/>
    <w:pPr>
      <w:widowControl w:val="0"/>
      <w:suppressAutoHyphens w:val="0"/>
      <w:autoSpaceDE w:val="0"/>
      <w:autoSpaceDN w:val="0"/>
      <w:adjustRightInd w:val="0"/>
      <w:spacing w:after="0" w:line="240" w:lineRule="auto"/>
    </w:pPr>
    <w:rPr>
      <w:rFonts w:ascii="Arial" w:eastAsia="Times New Roman" w:hAnsi="Arial" w:cs="Arial"/>
      <w:color w:val="auto"/>
      <w:kern w:val="0"/>
      <w:sz w:val="24"/>
      <w:szCs w:val="24"/>
      <w:lang w:eastAsia="ru-RU"/>
    </w:rPr>
  </w:style>
  <w:style w:type="paragraph" w:customStyle="1" w:styleId="Style7">
    <w:name w:val="Style7"/>
    <w:basedOn w:val="a"/>
    <w:pPr>
      <w:widowControl w:val="0"/>
      <w:suppressAutoHyphens w:val="0"/>
      <w:autoSpaceDE w:val="0"/>
      <w:autoSpaceDN w:val="0"/>
      <w:adjustRightInd w:val="0"/>
      <w:spacing w:after="0" w:line="240" w:lineRule="auto"/>
    </w:pPr>
    <w:rPr>
      <w:rFonts w:ascii="Arial" w:eastAsia="Times New Roman" w:hAnsi="Arial" w:cs="Arial"/>
      <w:color w:val="auto"/>
      <w:kern w:val="0"/>
      <w:sz w:val="24"/>
      <w:szCs w:val="24"/>
      <w:lang w:eastAsia="ru-RU"/>
    </w:rPr>
  </w:style>
  <w:style w:type="character" w:customStyle="1" w:styleId="FontStyle15">
    <w:name w:val="Font Style15"/>
    <w:rPr>
      <w:rFonts w:ascii="Arial" w:hAnsi="Arial" w:cs="Arial"/>
      <w:b/>
      <w:bCs/>
      <w:sz w:val="20"/>
      <w:szCs w:val="20"/>
    </w:rPr>
  </w:style>
  <w:style w:type="paragraph" w:customStyle="1" w:styleId="Style1">
    <w:name w:val="Style1"/>
    <w:basedOn w:val="a"/>
    <w:qFormat/>
    <w:pPr>
      <w:widowControl w:val="0"/>
      <w:suppressAutoHyphens w:val="0"/>
      <w:autoSpaceDE w:val="0"/>
      <w:autoSpaceDN w:val="0"/>
      <w:adjustRightInd w:val="0"/>
      <w:spacing w:after="0" w:line="240" w:lineRule="auto"/>
    </w:pPr>
    <w:rPr>
      <w:rFonts w:ascii="Arial" w:eastAsia="Times New Roman" w:hAnsi="Arial" w:cs="Arial"/>
      <w:color w:val="auto"/>
      <w:kern w:val="0"/>
      <w:sz w:val="24"/>
      <w:szCs w:val="24"/>
      <w:lang w:eastAsia="ru-RU"/>
    </w:rPr>
  </w:style>
  <w:style w:type="character" w:customStyle="1" w:styleId="FontStyle12">
    <w:name w:val="Font Style12"/>
    <w:rPr>
      <w:rFonts w:ascii="Arial" w:hAnsi="Arial" w:cs="Arial"/>
      <w:sz w:val="20"/>
      <w:szCs w:val="20"/>
    </w:rPr>
  </w:style>
  <w:style w:type="character" w:customStyle="1" w:styleId="afff3">
    <w:name w:val="Основной текст_"/>
    <w:link w:val="2b"/>
    <w:rPr>
      <w:rFonts w:ascii="Arial" w:eastAsia="Arial" w:hAnsi="Arial"/>
      <w:shd w:val="clear" w:color="auto" w:fill="FFFFFF"/>
    </w:rPr>
  </w:style>
  <w:style w:type="paragraph" w:customStyle="1" w:styleId="2b">
    <w:name w:val="Основной текст2"/>
    <w:basedOn w:val="a"/>
    <w:link w:val="afff3"/>
    <w:pPr>
      <w:widowControl w:val="0"/>
      <w:shd w:val="clear" w:color="auto" w:fill="FFFFFF"/>
      <w:suppressAutoHyphens w:val="0"/>
      <w:spacing w:before="240" w:after="0" w:line="254" w:lineRule="exact"/>
      <w:ind w:firstLine="560"/>
      <w:jc w:val="both"/>
    </w:pPr>
    <w:rPr>
      <w:rFonts w:ascii="Arial" w:eastAsia="Arial" w:hAnsi="Arial" w:cstheme="minorBidi"/>
      <w:color w:val="auto"/>
      <w:kern w:val="0"/>
      <w:sz w:val="20"/>
      <w:szCs w:val="20"/>
      <w:shd w:val="clear" w:color="auto" w:fill="FFFFFF"/>
      <w:lang w:eastAsia="ru-RU"/>
    </w:rPr>
  </w:style>
  <w:style w:type="character" w:customStyle="1" w:styleId="105pt">
    <w:name w:val="Основной текст + 10;5 pt"/>
    <w:rPr>
      <w:rFonts w:ascii="Arial" w:eastAsia="Arial" w:hAnsi="Arial" w:cs="Arial"/>
      <w:color w:val="000000"/>
      <w:spacing w:val="0"/>
      <w:w w:val="100"/>
      <w:position w:val="0"/>
      <w:sz w:val="21"/>
      <w:szCs w:val="21"/>
      <w:u w:val="none"/>
      <w:shd w:val="clear" w:color="auto" w:fill="FFFFFF"/>
      <w:lang w:val="ru-RU"/>
    </w:rPr>
  </w:style>
  <w:style w:type="paragraph" w:customStyle="1" w:styleId="1e">
    <w:name w:val="Основной текст1"/>
    <w:basedOn w:val="a"/>
    <w:pPr>
      <w:widowControl w:val="0"/>
      <w:shd w:val="clear" w:color="auto" w:fill="FFFFFF"/>
      <w:suppressAutoHyphens w:val="0"/>
      <w:spacing w:before="840" w:after="0" w:line="240" w:lineRule="exact"/>
      <w:ind w:firstLine="460"/>
      <w:jc w:val="both"/>
    </w:pPr>
    <w:rPr>
      <w:rFonts w:ascii="Times New Roman" w:eastAsia="Times New Roman" w:hAnsi="Times New Roman" w:cs="Times New Roman"/>
      <w:color w:val="auto"/>
      <w:kern w:val="0"/>
      <w:sz w:val="20"/>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F79E9C-BAAB-4C15-ACE1-96F9C2CA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79</Pages>
  <Words>21644</Words>
  <Characters>171556</Characters>
  <Application>Microsoft Office Word</Application>
  <DocSecurity>0</DocSecurity>
  <Lines>1429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3</cp:revision>
  <cp:lastPrinted>2021-09-06T01:24:00Z</cp:lastPrinted>
  <dcterms:created xsi:type="dcterms:W3CDTF">2021-08-31T01:48:00Z</dcterms:created>
  <dcterms:modified xsi:type="dcterms:W3CDTF">2021-09-06T02:47:00Z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1049-11.2.0.10152</vt:lpwstr>
  </property>
</Properties>
</file>